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247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0A010F7" w14:textId="77777777" w:rsidR="009439A7" w:rsidRPr="00C03D07" w:rsidRDefault="008109F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7B7AE9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CB2C9E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1F868FA" w14:textId="77777777" w:rsidR="009439A7" w:rsidRPr="00C03D07" w:rsidRDefault="008109F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1E0124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C2A880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109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109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109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109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109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109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6B285D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9C61DAA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06CED4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C62B2B" w14:paraId="6239EFCE" w14:textId="77777777" w:rsidTr="00B01C55">
        <w:tc>
          <w:tcPr>
            <w:tcW w:w="1188" w:type="dxa"/>
          </w:tcPr>
          <w:p w14:paraId="0DD8AE6B" w14:textId="77777777" w:rsidR="002F14B9" w:rsidRPr="00B01C55" w:rsidRDefault="008109F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CA7F39F" w14:textId="4607719B" w:rsidR="002F14B9" w:rsidRPr="00B01C55" w:rsidRDefault="008109F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4829C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1163.4</w:t>
            </w:r>
          </w:p>
        </w:tc>
      </w:tr>
      <w:tr w:rsidR="00C62B2B" w14:paraId="084145A2" w14:textId="77777777" w:rsidTr="00B01C55">
        <w:tc>
          <w:tcPr>
            <w:tcW w:w="1188" w:type="dxa"/>
          </w:tcPr>
          <w:p w14:paraId="63B191E4" w14:textId="77777777" w:rsidR="002F14B9" w:rsidRPr="00B01C55" w:rsidRDefault="008109F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E36D2C9" w14:textId="77777777" w:rsidR="002F14B9" w:rsidRPr="00B01C55" w:rsidRDefault="008109F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4B191ECF" w14:textId="1A345629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DBFC591" w14:textId="77777777" w:rsidR="009439A7" w:rsidRPr="00C03D07" w:rsidRDefault="008109F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10B016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1"/>
        <w:gridCol w:w="2651"/>
        <w:gridCol w:w="1430"/>
        <w:gridCol w:w="1552"/>
        <w:gridCol w:w="1335"/>
        <w:gridCol w:w="1417"/>
      </w:tblGrid>
      <w:tr w:rsidR="00C62B2B" w14:paraId="49BFC923" w14:textId="77777777" w:rsidTr="00DA1387">
        <w:tc>
          <w:tcPr>
            <w:tcW w:w="2808" w:type="dxa"/>
          </w:tcPr>
          <w:p w14:paraId="7E4188F5" w14:textId="77777777" w:rsidR="00ED0124" w:rsidRPr="00C1676B" w:rsidRDefault="008109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330163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109F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6D11585" w14:textId="77777777" w:rsidR="00ED0124" w:rsidRPr="00C1676B" w:rsidRDefault="008109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E336B7B" w14:textId="77777777" w:rsidR="00ED0124" w:rsidRPr="00C1676B" w:rsidRDefault="008109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05AF1133" w14:textId="77777777" w:rsidR="00ED0124" w:rsidRPr="00C1676B" w:rsidRDefault="008109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83377E4" w14:textId="77777777" w:rsidR="00110CC1" w:rsidRPr="00C1676B" w:rsidRDefault="008109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98B3FAA" w14:textId="77777777" w:rsidR="00ED0124" w:rsidRPr="00C1676B" w:rsidRDefault="008109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E1654CB" w14:textId="77777777" w:rsidR="00636620" w:rsidRPr="00C1676B" w:rsidRDefault="008109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62B2B" w14:paraId="2482F32D" w14:textId="77777777" w:rsidTr="00DA1387">
        <w:tc>
          <w:tcPr>
            <w:tcW w:w="2808" w:type="dxa"/>
          </w:tcPr>
          <w:p w14:paraId="5D9411F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481164E" w14:textId="652FB752" w:rsidR="00ED0124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Manisha</w:t>
            </w:r>
          </w:p>
        </w:tc>
        <w:tc>
          <w:tcPr>
            <w:tcW w:w="1530" w:type="dxa"/>
          </w:tcPr>
          <w:p w14:paraId="37417A50" w14:textId="3B3E2C4F" w:rsidR="00ED0124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Dilipsinh</w:t>
            </w:r>
            <w:proofErr w:type="spellEnd"/>
          </w:p>
        </w:tc>
        <w:tc>
          <w:tcPr>
            <w:tcW w:w="1710" w:type="dxa"/>
          </w:tcPr>
          <w:p w14:paraId="65FE2FF1" w14:textId="1EADD17C" w:rsidR="00ED0124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Ishaan</w:t>
            </w:r>
          </w:p>
        </w:tc>
        <w:tc>
          <w:tcPr>
            <w:tcW w:w="1440" w:type="dxa"/>
          </w:tcPr>
          <w:p w14:paraId="63822B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C916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4504555D" w14:textId="77777777" w:rsidTr="00DA1387">
        <w:tc>
          <w:tcPr>
            <w:tcW w:w="2808" w:type="dxa"/>
          </w:tcPr>
          <w:p w14:paraId="4EB7B8F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9400810" w14:textId="4004CFB2" w:rsidR="00ED0124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Dayal</w:t>
            </w:r>
            <w:proofErr w:type="spellEnd"/>
          </w:p>
        </w:tc>
        <w:tc>
          <w:tcPr>
            <w:tcW w:w="1530" w:type="dxa"/>
          </w:tcPr>
          <w:p w14:paraId="28824553" w14:textId="4046D6A0" w:rsidR="00ED0124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Harsukhbhai</w:t>
            </w:r>
            <w:proofErr w:type="spellEnd"/>
          </w:p>
        </w:tc>
        <w:tc>
          <w:tcPr>
            <w:tcW w:w="1710" w:type="dxa"/>
          </w:tcPr>
          <w:p w14:paraId="28AA5034" w14:textId="0413CF09" w:rsidR="00ED0124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Dilipsinh</w:t>
            </w:r>
            <w:proofErr w:type="spellEnd"/>
          </w:p>
        </w:tc>
        <w:tc>
          <w:tcPr>
            <w:tcW w:w="1440" w:type="dxa"/>
          </w:tcPr>
          <w:p w14:paraId="28D3A6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A9F4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4C87726B" w14:textId="77777777" w:rsidTr="00DA1387">
        <w:tc>
          <w:tcPr>
            <w:tcW w:w="2808" w:type="dxa"/>
          </w:tcPr>
          <w:p w14:paraId="524BA4E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B0317A0" w14:textId="45ABA03D" w:rsidR="00ED0124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Phondekar</w:t>
            </w:r>
            <w:proofErr w:type="spellEnd"/>
          </w:p>
        </w:tc>
        <w:tc>
          <w:tcPr>
            <w:tcW w:w="1530" w:type="dxa"/>
          </w:tcPr>
          <w:p w14:paraId="00AE34D0" w14:textId="60CBF691" w:rsidR="00ED0124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Kamalia</w:t>
            </w:r>
          </w:p>
        </w:tc>
        <w:tc>
          <w:tcPr>
            <w:tcW w:w="1710" w:type="dxa"/>
          </w:tcPr>
          <w:p w14:paraId="362CC151" w14:textId="2CD5A041" w:rsidR="00ED0124" w:rsidRPr="00C03D07" w:rsidRDefault="004829C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Kamalia</w:t>
            </w:r>
          </w:p>
        </w:tc>
        <w:tc>
          <w:tcPr>
            <w:tcW w:w="1440" w:type="dxa"/>
          </w:tcPr>
          <w:p w14:paraId="6E010B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1A99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4F8DFB09" w14:textId="77777777" w:rsidTr="00DA1387">
        <w:tc>
          <w:tcPr>
            <w:tcW w:w="2808" w:type="dxa"/>
          </w:tcPr>
          <w:p w14:paraId="033D5F8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4863354" w14:textId="2796B12D" w:rsidR="00ED0124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625-57-8427</w:t>
            </w:r>
          </w:p>
        </w:tc>
        <w:tc>
          <w:tcPr>
            <w:tcW w:w="1530" w:type="dxa"/>
          </w:tcPr>
          <w:p w14:paraId="0B6BF856" w14:textId="33B875E8" w:rsidR="00ED0124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008-31-4665</w:t>
            </w:r>
          </w:p>
        </w:tc>
        <w:tc>
          <w:tcPr>
            <w:tcW w:w="1710" w:type="dxa"/>
          </w:tcPr>
          <w:p w14:paraId="4822A50D" w14:textId="739819BD" w:rsidR="00ED0124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044-85-4294</w:t>
            </w:r>
          </w:p>
        </w:tc>
        <w:tc>
          <w:tcPr>
            <w:tcW w:w="1440" w:type="dxa"/>
          </w:tcPr>
          <w:p w14:paraId="7422CB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DA37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5E2D6289" w14:textId="77777777" w:rsidTr="00DA1387">
        <w:tc>
          <w:tcPr>
            <w:tcW w:w="2808" w:type="dxa"/>
          </w:tcPr>
          <w:p w14:paraId="14E4746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B51FE4A" w14:textId="0B4AEAE6" w:rsidR="00ED0124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09/30/1978</w:t>
            </w:r>
          </w:p>
        </w:tc>
        <w:tc>
          <w:tcPr>
            <w:tcW w:w="1530" w:type="dxa"/>
          </w:tcPr>
          <w:p w14:paraId="33952E2E" w14:textId="451CA832" w:rsidR="00ED0124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07/31/1983</w:t>
            </w:r>
          </w:p>
        </w:tc>
        <w:tc>
          <w:tcPr>
            <w:tcW w:w="1710" w:type="dxa"/>
          </w:tcPr>
          <w:p w14:paraId="7D19779E" w14:textId="63F797CC" w:rsidR="00ED0124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03/28/2015</w:t>
            </w:r>
          </w:p>
        </w:tc>
        <w:tc>
          <w:tcPr>
            <w:tcW w:w="1440" w:type="dxa"/>
          </w:tcPr>
          <w:p w14:paraId="550EF1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571E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1A135ED2" w14:textId="77777777" w:rsidTr="00DA1387">
        <w:tc>
          <w:tcPr>
            <w:tcW w:w="2808" w:type="dxa"/>
          </w:tcPr>
          <w:p w14:paraId="0E2A18D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0076EE9" w14:textId="3943BDA6" w:rsidR="008A2139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83697B8" w14:textId="254C7F7D" w:rsidR="008A2139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16734BB" w14:textId="4E510CB3" w:rsidR="008A2139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Dependant</w:t>
            </w:r>
            <w:proofErr w:type="spellEnd"/>
          </w:p>
        </w:tc>
        <w:tc>
          <w:tcPr>
            <w:tcW w:w="1440" w:type="dxa"/>
          </w:tcPr>
          <w:p w14:paraId="0F5EA49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DD8A6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0C645E29" w14:textId="77777777" w:rsidTr="00DA1387">
        <w:tc>
          <w:tcPr>
            <w:tcW w:w="2808" w:type="dxa"/>
          </w:tcPr>
          <w:p w14:paraId="74296A1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3D8D3D7" w14:textId="26052904" w:rsidR="007B4551" w:rsidRPr="00C03D07" w:rsidRDefault="004829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14:paraId="6043E24E" w14:textId="2A48CCFF" w:rsidR="007B4551" w:rsidRPr="00C03D07" w:rsidRDefault="004829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710" w:type="dxa"/>
          </w:tcPr>
          <w:p w14:paraId="274DA64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F0A06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46422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0BF0F4C8" w14:textId="77777777" w:rsidTr="0002006F">
        <w:trPr>
          <w:trHeight w:val="1007"/>
        </w:trPr>
        <w:tc>
          <w:tcPr>
            <w:tcW w:w="2808" w:type="dxa"/>
          </w:tcPr>
          <w:p w14:paraId="017D00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393500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572A4F8" w14:textId="21D4C90F" w:rsidR="00226740" w:rsidRPr="00C03D07" w:rsidRDefault="004829C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 N Mission Park Blvd, apartment 1013, Chandler, AZ 85224</w:t>
            </w:r>
          </w:p>
        </w:tc>
        <w:tc>
          <w:tcPr>
            <w:tcW w:w="1530" w:type="dxa"/>
          </w:tcPr>
          <w:p w14:paraId="0A2F7D73" w14:textId="7843A5B0" w:rsidR="007B4551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 N Mission Park Blvd, apartment 1013, Chandler, AZ 85224</w:t>
            </w:r>
          </w:p>
        </w:tc>
        <w:tc>
          <w:tcPr>
            <w:tcW w:w="1710" w:type="dxa"/>
          </w:tcPr>
          <w:p w14:paraId="5AEC5B2D" w14:textId="563846CC" w:rsidR="007B4551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 N Mission Park Blvd, apartment 1013, Chandler, AZ 85224</w:t>
            </w:r>
          </w:p>
        </w:tc>
        <w:tc>
          <w:tcPr>
            <w:tcW w:w="1440" w:type="dxa"/>
          </w:tcPr>
          <w:p w14:paraId="3872A2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C6F6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440A29A1" w14:textId="77777777" w:rsidTr="00DA1387">
        <w:tc>
          <w:tcPr>
            <w:tcW w:w="2808" w:type="dxa"/>
          </w:tcPr>
          <w:p w14:paraId="35EB522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FBB9689" w14:textId="25E0E6DF" w:rsidR="007B4551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4805676187</w:t>
            </w:r>
          </w:p>
        </w:tc>
        <w:tc>
          <w:tcPr>
            <w:tcW w:w="1530" w:type="dxa"/>
          </w:tcPr>
          <w:p w14:paraId="7A8ABC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72D1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E51F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F60A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3AE84E9D" w14:textId="77777777" w:rsidTr="00DA1387">
        <w:tc>
          <w:tcPr>
            <w:tcW w:w="2808" w:type="dxa"/>
          </w:tcPr>
          <w:p w14:paraId="54EBCB5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4E3ED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2379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E692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858E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B871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0D4284B9" w14:textId="77777777" w:rsidTr="00DA1387">
        <w:tc>
          <w:tcPr>
            <w:tcW w:w="2808" w:type="dxa"/>
          </w:tcPr>
          <w:p w14:paraId="7D1CBF9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2EDF2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6B7E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D5E5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C826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6CB4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227A3AC8" w14:textId="77777777" w:rsidTr="00DA1387">
        <w:tc>
          <w:tcPr>
            <w:tcW w:w="2808" w:type="dxa"/>
          </w:tcPr>
          <w:p w14:paraId="4BEA786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D1B223F" w14:textId="19765366" w:rsidR="007B4551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Manisha.phondekar@gmail.com</w:t>
            </w:r>
          </w:p>
        </w:tc>
        <w:tc>
          <w:tcPr>
            <w:tcW w:w="1530" w:type="dxa"/>
          </w:tcPr>
          <w:p w14:paraId="14FDC8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0627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2416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77A8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7D83D64B" w14:textId="77777777" w:rsidTr="00DA1387">
        <w:tc>
          <w:tcPr>
            <w:tcW w:w="2808" w:type="dxa"/>
          </w:tcPr>
          <w:p w14:paraId="462DCC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5FA97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A4DF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14C7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48B1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BE8F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2567CC84" w14:textId="77777777" w:rsidTr="00DA1387">
        <w:tc>
          <w:tcPr>
            <w:tcW w:w="2808" w:type="dxa"/>
          </w:tcPr>
          <w:p w14:paraId="45C0E7E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48CFE5B" w14:textId="2736480F" w:rsidR="001A2598" w:rsidRPr="00C03D07" w:rsidRDefault="004829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006AB7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EC0BB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89E9A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D6B84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24CC9CE6" w14:textId="77777777" w:rsidTr="00DA1387">
        <w:tc>
          <w:tcPr>
            <w:tcW w:w="2808" w:type="dxa"/>
          </w:tcPr>
          <w:p w14:paraId="1A1DA63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E7D8628" w14:textId="3D952B3B" w:rsidR="00D92BD1" w:rsidRPr="00C03D07" w:rsidRDefault="004829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 to H1B</w:t>
            </w:r>
          </w:p>
        </w:tc>
        <w:tc>
          <w:tcPr>
            <w:tcW w:w="1530" w:type="dxa"/>
          </w:tcPr>
          <w:p w14:paraId="30909D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E3D5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76FB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941A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780BD1AE" w14:textId="77777777" w:rsidTr="00DA1387">
        <w:tc>
          <w:tcPr>
            <w:tcW w:w="2808" w:type="dxa"/>
          </w:tcPr>
          <w:p w14:paraId="58ABE41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5559491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D554321" w14:textId="3C551C95" w:rsidR="00D92BD1" w:rsidRPr="00C03D07" w:rsidRDefault="004829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AFD32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7576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4D61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9422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4F9AADAC" w14:textId="77777777" w:rsidTr="00DA1387">
        <w:tc>
          <w:tcPr>
            <w:tcW w:w="2808" w:type="dxa"/>
          </w:tcPr>
          <w:p w14:paraId="7877F14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C700E61" w14:textId="27976263" w:rsidR="00D92BD1" w:rsidRPr="00C03D07" w:rsidRDefault="004829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10/19/2013</w:t>
            </w:r>
          </w:p>
        </w:tc>
        <w:tc>
          <w:tcPr>
            <w:tcW w:w="1530" w:type="dxa"/>
          </w:tcPr>
          <w:p w14:paraId="61E474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480E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6014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0A8B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13A14B57" w14:textId="77777777" w:rsidTr="00DA1387">
        <w:tc>
          <w:tcPr>
            <w:tcW w:w="2808" w:type="dxa"/>
          </w:tcPr>
          <w:p w14:paraId="7C057CB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98D9100" w14:textId="79967B94" w:rsidR="00D92BD1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700B33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E76B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0BE5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7CB7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7392937C" w14:textId="77777777" w:rsidTr="00DA1387">
        <w:tc>
          <w:tcPr>
            <w:tcW w:w="2808" w:type="dxa"/>
          </w:tcPr>
          <w:p w14:paraId="2DD40A3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A99CADC" w14:textId="024422F3" w:rsidR="00D92BD1" w:rsidRPr="00C03D07" w:rsidRDefault="004829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90827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E7C6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B08F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8125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5532C01F" w14:textId="77777777" w:rsidTr="00DA1387">
        <w:tc>
          <w:tcPr>
            <w:tcW w:w="2808" w:type="dxa"/>
          </w:tcPr>
          <w:p w14:paraId="5931009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7F0AD7F" w14:textId="3D1DE4F1" w:rsidR="00D92BD1" w:rsidRPr="00C03D07" w:rsidRDefault="004829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73CB8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84BE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8D1A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435C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0CAAE0ED" w14:textId="77777777" w:rsidTr="00DA1387">
        <w:tc>
          <w:tcPr>
            <w:tcW w:w="2808" w:type="dxa"/>
          </w:tcPr>
          <w:p w14:paraId="1701467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6F84D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BFD39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247A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8EBB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AC14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283930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CAB5BF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4F3DAF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A23ED1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62B2B" w14:paraId="3B92C666" w14:textId="77777777" w:rsidTr="00797DEB">
        <w:tc>
          <w:tcPr>
            <w:tcW w:w="2203" w:type="dxa"/>
          </w:tcPr>
          <w:p w14:paraId="1F4BE1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D0B4A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5417C2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C45C5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BA95E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62B2B" w14:paraId="52DEF632" w14:textId="77777777" w:rsidTr="00797DEB">
        <w:tc>
          <w:tcPr>
            <w:tcW w:w="2203" w:type="dxa"/>
          </w:tcPr>
          <w:p w14:paraId="08D21385" w14:textId="1D4A8902" w:rsidR="006D1F7A" w:rsidRPr="00C03D07" w:rsidRDefault="004829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Ishaan Kamalia</w:t>
            </w:r>
          </w:p>
        </w:tc>
        <w:tc>
          <w:tcPr>
            <w:tcW w:w="2203" w:type="dxa"/>
          </w:tcPr>
          <w:p w14:paraId="7E438E55" w14:textId="33204616" w:rsidR="006D1F7A" w:rsidRPr="00C03D07" w:rsidRDefault="004829C4" w:rsidP="004829C4">
            <w:pPr>
              <w:numPr>
                <w:ilvl w:val="0"/>
                <w:numId w:val="17"/>
              </w:num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At home – due to covid</w:t>
            </w:r>
          </w:p>
        </w:tc>
        <w:tc>
          <w:tcPr>
            <w:tcW w:w="2203" w:type="dxa"/>
          </w:tcPr>
          <w:p w14:paraId="00B85B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BA86F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BDAE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7AF5A942" w14:textId="77777777" w:rsidTr="00797DEB">
        <w:tc>
          <w:tcPr>
            <w:tcW w:w="2203" w:type="dxa"/>
          </w:tcPr>
          <w:p w14:paraId="4E97D0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1C28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54F6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7D38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F0BF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B2B" w14:paraId="073D91B3" w14:textId="77777777" w:rsidTr="00797DEB">
        <w:tc>
          <w:tcPr>
            <w:tcW w:w="2203" w:type="dxa"/>
          </w:tcPr>
          <w:p w14:paraId="3D6B34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C13F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AC90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B3030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D1D7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00B22A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63CEAA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A0228C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FE2878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074F7F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5A917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8BFD18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C62B2B" w14:paraId="67774430" w14:textId="77777777" w:rsidTr="00044B40">
        <w:trPr>
          <w:trHeight w:val="324"/>
        </w:trPr>
        <w:tc>
          <w:tcPr>
            <w:tcW w:w="7218" w:type="dxa"/>
            <w:gridSpan w:val="2"/>
          </w:tcPr>
          <w:p w14:paraId="207945CB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62B2B" w14:paraId="131BA2B0" w14:textId="77777777" w:rsidTr="00044B40">
        <w:trPr>
          <w:trHeight w:val="314"/>
        </w:trPr>
        <w:tc>
          <w:tcPr>
            <w:tcW w:w="2412" w:type="dxa"/>
          </w:tcPr>
          <w:p w14:paraId="657FD9E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4D7BA86" w14:textId="3867EA26" w:rsidR="00983210" w:rsidRPr="00C03D07" w:rsidRDefault="004829C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C62B2B" w14:paraId="29F2EC8D" w14:textId="77777777" w:rsidTr="00044B40">
        <w:trPr>
          <w:trHeight w:val="324"/>
        </w:trPr>
        <w:tc>
          <w:tcPr>
            <w:tcW w:w="2412" w:type="dxa"/>
          </w:tcPr>
          <w:p w14:paraId="263D051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DF92451" w14:textId="5211BA38" w:rsidR="00983210" w:rsidRPr="00C03D07" w:rsidRDefault="004829C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122101706</w:t>
            </w:r>
          </w:p>
        </w:tc>
      </w:tr>
      <w:tr w:rsidR="00C62B2B" w14:paraId="28642E93" w14:textId="77777777" w:rsidTr="00044B40">
        <w:trPr>
          <w:trHeight w:val="324"/>
        </w:trPr>
        <w:tc>
          <w:tcPr>
            <w:tcW w:w="2412" w:type="dxa"/>
          </w:tcPr>
          <w:p w14:paraId="6769AEB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C61A0D7" w14:textId="5534B349" w:rsidR="00983210" w:rsidRPr="00C03D07" w:rsidRDefault="004829C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457030405079</w:t>
            </w:r>
          </w:p>
        </w:tc>
      </w:tr>
      <w:tr w:rsidR="00C62B2B" w14:paraId="55332C34" w14:textId="77777777" w:rsidTr="00044B40">
        <w:trPr>
          <w:trHeight w:val="340"/>
        </w:trPr>
        <w:tc>
          <w:tcPr>
            <w:tcW w:w="2412" w:type="dxa"/>
          </w:tcPr>
          <w:p w14:paraId="265B886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08CD0CE" w14:textId="463874B4" w:rsidR="00983210" w:rsidRPr="00C03D07" w:rsidRDefault="004829C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62B2B" w14:paraId="2E44C1EE" w14:textId="77777777" w:rsidTr="00044B40">
        <w:trPr>
          <w:trHeight w:val="340"/>
        </w:trPr>
        <w:tc>
          <w:tcPr>
            <w:tcW w:w="2412" w:type="dxa"/>
          </w:tcPr>
          <w:p w14:paraId="273397A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14E2742" w14:textId="04BCB960" w:rsidR="00983210" w:rsidRPr="00C03D07" w:rsidRDefault="004829C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Manisha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Phondekar</w:t>
            </w:r>
            <w:proofErr w:type="spellEnd"/>
          </w:p>
        </w:tc>
      </w:tr>
    </w:tbl>
    <w:p w14:paraId="1ED08EB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00043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5AEB29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06561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020DD1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CF5C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1F78B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664A2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38E12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21E3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1E42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E395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DD4C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DB6C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ED4B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691F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F17A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01F3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E0AE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A4FE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B95E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7391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9E37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C1E3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365D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AB95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8723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75A03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90BDC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CDDDB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BFFF4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B08D5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2A76C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1B910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62B2B" w14:paraId="461450EB" w14:textId="77777777" w:rsidTr="001D05D6">
        <w:trPr>
          <w:trHeight w:val="398"/>
        </w:trPr>
        <w:tc>
          <w:tcPr>
            <w:tcW w:w="5148" w:type="dxa"/>
            <w:gridSpan w:val="4"/>
          </w:tcPr>
          <w:p w14:paraId="3697802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D1B298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62B2B" w14:paraId="17DE33C7" w14:textId="77777777" w:rsidTr="001D05D6">
        <w:trPr>
          <w:trHeight w:val="383"/>
        </w:trPr>
        <w:tc>
          <w:tcPr>
            <w:tcW w:w="5148" w:type="dxa"/>
            <w:gridSpan w:val="4"/>
          </w:tcPr>
          <w:p w14:paraId="1471286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427D9D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62B2B" w14:paraId="6BDF2D58" w14:textId="77777777" w:rsidTr="001D05D6">
        <w:trPr>
          <w:trHeight w:val="404"/>
        </w:trPr>
        <w:tc>
          <w:tcPr>
            <w:tcW w:w="918" w:type="dxa"/>
          </w:tcPr>
          <w:p w14:paraId="427525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31DE93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D8873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B135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75869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5D263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35249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6E18CB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5E080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0A8F3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C8526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1125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829C4" w14:paraId="62558C29" w14:textId="77777777" w:rsidTr="001D05D6">
        <w:trPr>
          <w:trHeight w:val="622"/>
        </w:trPr>
        <w:tc>
          <w:tcPr>
            <w:tcW w:w="918" w:type="dxa"/>
          </w:tcPr>
          <w:p w14:paraId="6BDB7E74" w14:textId="77777777" w:rsidR="004829C4" w:rsidRPr="00C03D07" w:rsidRDefault="004829C4" w:rsidP="004829C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E8F2126" w14:textId="0E6D3C8F" w:rsidR="004829C4" w:rsidRPr="00C03D07" w:rsidRDefault="004829C4" w:rsidP="004829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33F79622" w14:textId="66E8651B" w:rsidR="004829C4" w:rsidRPr="00C03D07" w:rsidRDefault="004829C4" w:rsidP="004829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3C475C56" w14:textId="7EBCE827" w:rsidR="004829C4" w:rsidRPr="00C03D07" w:rsidRDefault="004829C4" w:rsidP="004829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18AE1BBF" w14:textId="77777777" w:rsidR="004829C4" w:rsidRPr="00C03D07" w:rsidRDefault="004829C4" w:rsidP="004829C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A6B3352" w14:textId="2BCCF1CB" w:rsidR="004829C4" w:rsidRPr="00C03D07" w:rsidRDefault="004829C4" w:rsidP="004829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14:paraId="2D9CAED3" w14:textId="7073C945" w:rsidR="004829C4" w:rsidRPr="00C03D07" w:rsidRDefault="004829C4" w:rsidP="004829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6EEBACEA" w14:textId="24FD5168" w:rsidR="004829C4" w:rsidRPr="00C03D07" w:rsidRDefault="004829C4" w:rsidP="004829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4829C4" w14:paraId="1FE60F56" w14:textId="77777777" w:rsidTr="001D05D6">
        <w:trPr>
          <w:trHeight w:val="592"/>
        </w:trPr>
        <w:tc>
          <w:tcPr>
            <w:tcW w:w="918" w:type="dxa"/>
          </w:tcPr>
          <w:p w14:paraId="06EEE42E" w14:textId="77777777" w:rsidR="004829C4" w:rsidRPr="00C03D07" w:rsidRDefault="004829C4" w:rsidP="004829C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15B45FAD" w14:textId="449BBEB8" w:rsidR="004829C4" w:rsidRPr="00C03D07" w:rsidRDefault="004829C4" w:rsidP="004829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43C734B5" w14:textId="7F572277" w:rsidR="004829C4" w:rsidRPr="00C03D07" w:rsidRDefault="004829C4" w:rsidP="004829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4C3DDAD2" w14:textId="7F9F4ECA" w:rsidR="004829C4" w:rsidRPr="00C03D07" w:rsidRDefault="004829C4" w:rsidP="004829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7C0086AC" w14:textId="77777777" w:rsidR="004829C4" w:rsidRPr="00C03D07" w:rsidRDefault="004829C4" w:rsidP="004829C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3B3B7343" w14:textId="3535F0F8" w:rsidR="004829C4" w:rsidRPr="00C03D07" w:rsidRDefault="004829C4" w:rsidP="004829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14:paraId="72C1B810" w14:textId="2528C7A4" w:rsidR="004829C4" w:rsidRPr="00C03D07" w:rsidRDefault="004829C4" w:rsidP="004829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0CBF3F24" w14:textId="287FB5A6" w:rsidR="004829C4" w:rsidRPr="00C03D07" w:rsidRDefault="004829C4" w:rsidP="004829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4829C4" w14:paraId="4F54A048" w14:textId="77777777" w:rsidTr="001D05D6">
        <w:trPr>
          <w:trHeight w:val="592"/>
        </w:trPr>
        <w:tc>
          <w:tcPr>
            <w:tcW w:w="918" w:type="dxa"/>
          </w:tcPr>
          <w:p w14:paraId="57E7261D" w14:textId="77777777" w:rsidR="004829C4" w:rsidRPr="00C03D07" w:rsidRDefault="004829C4" w:rsidP="004829C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9AE1880" w14:textId="12B1C92A" w:rsidR="004829C4" w:rsidRPr="00C03D07" w:rsidRDefault="004829C4" w:rsidP="004829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06EECAE8" w14:textId="2BA7CD34" w:rsidR="004829C4" w:rsidRPr="00C03D07" w:rsidRDefault="004829C4" w:rsidP="004829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11EAE90C" w14:textId="3C92FBCB" w:rsidR="004829C4" w:rsidRPr="00C03D07" w:rsidRDefault="004829C4" w:rsidP="004829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7BFB1EC3" w14:textId="77777777" w:rsidR="004829C4" w:rsidRPr="00C03D07" w:rsidRDefault="004829C4" w:rsidP="004829C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14335EA" w14:textId="77777777" w:rsidR="004829C4" w:rsidRDefault="004829C4" w:rsidP="004829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BD821E3" w14:textId="6D3F3C62" w:rsidR="004829C4" w:rsidRPr="00C03D07" w:rsidRDefault="004829C4" w:rsidP="004829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14:paraId="5D98F5D4" w14:textId="46685754" w:rsidR="004829C4" w:rsidRPr="00C03D07" w:rsidRDefault="004829C4" w:rsidP="004829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501BA34D" w14:textId="2BEB09EF" w:rsidR="004829C4" w:rsidRPr="00C03D07" w:rsidRDefault="004829C4" w:rsidP="004829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7C95C5C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8D1DC3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5F9A09D" w14:textId="77777777" w:rsidR="00B95496" w:rsidRPr="00C1676B" w:rsidRDefault="008109F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62B2B" w14:paraId="69231B1F" w14:textId="77777777" w:rsidTr="004B23E9">
        <w:trPr>
          <w:trHeight w:val="825"/>
        </w:trPr>
        <w:tc>
          <w:tcPr>
            <w:tcW w:w="2538" w:type="dxa"/>
          </w:tcPr>
          <w:p w14:paraId="14938C31" w14:textId="77777777" w:rsidR="00B95496" w:rsidRPr="00C03D07" w:rsidRDefault="008109F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B75EF84" w14:textId="77777777" w:rsidR="00B95496" w:rsidRPr="00C03D07" w:rsidRDefault="008109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672923C" w14:textId="77777777" w:rsidR="00B95496" w:rsidRPr="00C03D07" w:rsidRDefault="008109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4610E98" w14:textId="77777777" w:rsidR="00B95496" w:rsidRPr="00C03D07" w:rsidRDefault="008109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A79AE5E" w14:textId="77777777" w:rsidR="00B95496" w:rsidRPr="00C03D07" w:rsidRDefault="008109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62B2B" w14:paraId="5F4073FD" w14:textId="77777777" w:rsidTr="004B23E9">
        <w:trPr>
          <w:trHeight w:val="275"/>
        </w:trPr>
        <w:tc>
          <w:tcPr>
            <w:tcW w:w="2538" w:type="dxa"/>
          </w:tcPr>
          <w:p w14:paraId="02D45F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5A2F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D834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5537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487F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35A08E04" w14:textId="77777777" w:rsidTr="004B23E9">
        <w:trPr>
          <w:trHeight w:val="275"/>
        </w:trPr>
        <w:tc>
          <w:tcPr>
            <w:tcW w:w="2538" w:type="dxa"/>
          </w:tcPr>
          <w:p w14:paraId="46AE9A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6C3E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9884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220C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3858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4B780376" w14:textId="77777777" w:rsidTr="004B23E9">
        <w:trPr>
          <w:trHeight w:val="292"/>
        </w:trPr>
        <w:tc>
          <w:tcPr>
            <w:tcW w:w="2538" w:type="dxa"/>
          </w:tcPr>
          <w:p w14:paraId="6B74F5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FE55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336E98" w14:textId="77777777" w:rsidR="00B95496" w:rsidRPr="00C1676B" w:rsidRDefault="008109F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8267C9C" w14:textId="77777777" w:rsidR="00B95496" w:rsidRPr="00C1676B" w:rsidRDefault="008109F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78745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31E4B0A7" w14:textId="77777777" w:rsidTr="00044B40">
        <w:trPr>
          <w:trHeight w:val="557"/>
        </w:trPr>
        <w:tc>
          <w:tcPr>
            <w:tcW w:w="2538" w:type="dxa"/>
          </w:tcPr>
          <w:p w14:paraId="562998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CFA0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5547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9FFE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0198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43C7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45A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59CE0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2012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3968E" w14:textId="77777777" w:rsidR="008A20BA" w:rsidRPr="00E059E1" w:rsidRDefault="008109F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5B0F92C">
          <v:roundrect id="_x0000_s1026" style="position:absolute;margin-left:-6.75pt;margin-top:1.3pt;width:549pt;height:67.3pt;z-index:1" arcsize="10923f">
            <v:textbox>
              <w:txbxContent>
                <w:p w14:paraId="090727B0" w14:textId="77777777" w:rsidR="0064317E" w:rsidRPr="004A10AC" w:rsidRDefault="008109F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28A47E4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DF4D9D2" w14:textId="77777777" w:rsidR="0064317E" w:rsidRPr="004A10AC" w:rsidRDefault="008109F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A23877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013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CED5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F3F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3FB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360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348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794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203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00C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C90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065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E08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059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EEE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D57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573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739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371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83D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D43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38C06" w14:textId="77777777" w:rsidR="004F2E9A" w:rsidRDefault="008109F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153E938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B26FA30">
          <v:roundrect id="_x0000_s1028" style="position:absolute;margin-left:244.5pt;margin-top:.35pt;width:63.75pt;height:15pt;z-index:2" arcsize="10923f"/>
        </w:pict>
      </w:r>
    </w:p>
    <w:p w14:paraId="288FB3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4F5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835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C3F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004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0DF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545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7F1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212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47B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2DA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11B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9EC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A18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2A7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061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EBD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E39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49C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8F3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00B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C54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166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3B3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135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A1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705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917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C76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8EC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813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E7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DF8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296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F67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2E0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D83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8A0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CCF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160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48A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7E1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43F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C62B2B" w14:paraId="7D26FEE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A507F0D" w14:textId="77777777" w:rsidR="008F53D7" w:rsidRPr="00C1676B" w:rsidRDefault="008109F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62B2B" w14:paraId="5E03005C" w14:textId="77777777" w:rsidTr="006565F7">
        <w:trPr>
          <w:trHeight w:val="533"/>
        </w:trPr>
        <w:tc>
          <w:tcPr>
            <w:tcW w:w="577" w:type="dxa"/>
          </w:tcPr>
          <w:p w14:paraId="5C0E7E79" w14:textId="77777777" w:rsidR="008F53D7" w:rsidRPr="00C03D07" w:rsidRDefault="008109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316C099" w14:textId="77777777" w:rsidR="008F53D7" w:rsidRPr="00C03D07" w:rsidRDefault="008109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AE782DB" w14:textId="77777777" w:rsidR="008F53D7" w:rsidRPr="00C03D07" w:rsidRDefault="008109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E93B3CB" w14:textId="77777777" w:rsidR="008F53D7" w:rsidRPr="00C03D07" w:rsidRDefault="008109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3656157" w14:textId="77777777" w:rsidR="008F53D7" w:rsidRPr="00C03D07" w:rsidRDefault="008109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3542457" w14:textId="77777777" w:rsidR="008F53D7" w:rsidRPr="00C03D07" w:rsidRDefault="008109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62B2B" w14:paraId="5D26198D" w14:textId="77777777" w:rsidTr="006565F7">
        <w:trPr>
          <w:trHeight w:val="266"/>
        </w:trPr>
        <w:tc>
          <w:tcPr>
            <w:tcW w:w="577" w:type="dxa"/>
          </w:tcPr>
          <w:p w14:paraId="3431B2B2" w14:textId="77777777" w:rsidR="008F53D7" w:rsidRPr="00C03D07" w:rsidRDefault="008109F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1A1385E" w14:textId="5F45C034" w:rsidR="008F53D7" w:rsidRPr="00C03D07" w:rsidRDefault="00F62E6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International Association</w:t>
            </w:r>
          </w:p>
        </w:tc>
        <w:tc>
          <w:tcPr>
            <w:tcW w:w="1625" w:type="dxa"/>
          </w:tcPr>
          <w:p w14:paraId="50FC68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E534D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CDABB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4F8E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7CBE6A51" w14:textId="77777777" w:rsidTr="006565F7">
        <w:trPr>
          <w:trHeight w:val="266"/>
        </w:trPr>
        <w:tc>
          <w:tcPr>
            <w:tcW w:w="577" w:type="dxa"/>
          </w:tcPr>
          <w:p w14:paraId="19AF1037" w14:textId="77777777" w:rsidR="008F53D7" w:rsidRPr="00C03D07" w:rsidRDefault="008109F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C0DC7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7A0CD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EDAC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EFB6A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E2C83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49713C23" w14:textId="77777777" w:rsidTr="006565F7">
        <w:trPr>
          <w:trHeight w:val="266"/>
        </w:trPr>
        <w:tc>
          <w:tcPr>
            <w:tcW w:w="577" w:type="dxa"/>
          </w:tcPr>
          <w:p w14:paraId="30019FEF" w14:textId="77777777" w:rsidR="008F53D7" w:rsidRPr="00C03D07" w:rsidRDefault="008109F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9616D10" w14:textId="77777777" w:rsidR="008F53D7" w:rsidRPr="00C03D07" w:rsidRDefault="008109F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9A1E5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ECDA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37CAE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3781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3DC2CA2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81CDC9E" w14:textId="77777777" w:rsidR="008F53D7" w:rsidRPr="00C03D07" w:rsidRDefault="008109F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648466F" w14:textId="77777777" w:rsidR="008F53D7" w:rsidRPr="00C03D07" w:rsidRDefault="008109F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4D2B6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2CA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0D7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AE6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CD0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C24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C99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6B3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FEC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B82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DE2C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CC0908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62B2B" w14:paraId="3308246F" w14:textId="77777777" w:rsidTr="004B23E9">
        <w:tc>
          <w:tcPr>
            <w:tcW w:w="9198" w:type="dxa"/>
          </w:tcPr>
          <w:p w14:paraId="62756E65" w14:textId="77777777" w:rsidR="007706AD" w:rsidRPr="00C03D07" w:rsidRDefault="008109F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4E19135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62B2B" w14:paraId="1877835A" w14:textId="77777777" w:rsidTr="004B23E9">
        <w:tc>
          <w:tcPr>
            <w:tcW w:w="9198" w:type="dxa"/>
          </w:tcPr>
          <w:p w14:paraId="5A6A8DC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CD711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2B2B" w14:paraId="6DA5E6E1" w14:textId="77777777" w:rsidTr="004B23E9">
        <w:tc>
          <w:tcPr>
            <w:tcW w:w="9198" w:type="dxa"/>
          </w:tcPr>
          <w:p w14:paraId="3BF6D5EF" w14:textId="77777777" w:rsidR="007706AD" w:rsidRPr="00C03D07" w:rsidRDefault="008109F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779FB2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2B2B" w14:paraId="55017A12" w14:textId="77777777" w:rsidTr="004B23E9">
        <w:tc>
          <w:tcPr>
            <w:tcW w:w="9198" w:type="dxa"/>
          </w:tcPr>
          <w:p w14:paraId="1097376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4355964" w14:textId="77777777" w:rsidR="007706AD" w:rsidRPr="00C03D07" w:rsidRDefault="008109F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DB3052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7DA83D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4B4D4A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84E51B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FA1FE4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A3A12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46984E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1D16F7" w14:textId="77777777" w:rsidR="0064317E" w:rsidRPr="0064317E" w:rsidRDefault="008109F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A06FBA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62B2B" w14:paraId="40C473BF" w14:textId="77777777" w:rsidTr="004B23E9">
        <w:tc>
          <w:tcPr>
            <w:tcW w:w="1101" w:type="dxa"/>
            <w:shd w:val="clear" w:color="auto" w:fill="auto"/>
          </w:tcPr>
          <w:p w14:paraId="18F08A7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EFBA59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70C162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5B9B1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FC9267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2D69E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E8C19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FBFE9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072FC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6438AD2" w14:textId="77777777" w:rsidR="00C27558" w:rsidRPr="004B23E9" w:rsidRDefault="008109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831924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62B2B" w14:paraId="5C7E41A8" w14:textId="77777777" w:rsidTr="004B23E9">
        <w:tc>
          <w:tcPr>
            <w:tcW w:w="1101" w:type="dxa"/>
            <w:shd w:val="clear" w:color="auto" w:fill="auto"/>
          </w:tcPr>
          <w:p w14:paraId="4B993F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12DA3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EBE7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109B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2330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072E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8A2C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E69D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3CD0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1089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55A80FDA" w14:textId="77777777" w:rsidTr="004B23E9">
        <w:tc>
          <w:tcPr>
            <w:tcW w:w="1101" w:type="dxa"/>
            <w:shd w:val="clear" w:color="auto" w:fill="auto"/>
          </w:tcPr>
          <w:p w14:paraId="72A9B0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E35D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79857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6B08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3EDA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4D61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9051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A347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0C8C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870A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74FBA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1E63CB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62B2B" w14:paraId="0AF7258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8B4CBB1" w14:textId="77777777" w:rsidR="00820F53" w:rsidRPr="00C1676B" w:rsidRDefault="008109F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62B2B" w14:paraId="0B83B988" w14:textId="77777777" w:rsidTr="004B23E9">
        <w:trPr>
          <w:trHeight w:val="263"/>
        </w:trPr>
        <w:tc>
          <w:tcPr>
            <w:tcW w:w="6880" w:type="dxa"/>
          </w:tcPr>
          <w:p w14:paraId="4666CEC2" w14:textId="77777777" w:rsidR="00820F53" w:rsidRPr="00C03D07" w:rsidRDefault="008109F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116BCD8" w14:textId="77777777" w:rsidR="00820F53" w:rsidRPr="00C03D07" w:rsidRDefault="008109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057988B" w14:textId="77777777" w:rsidR="00820F53" w:rsidRPr="00C03D07" w:rsidRDefault="008109F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62B2B" w14:paraId="22B8DE40" w14:textId="77777777" w:rsidTr="004B23E9">
        <w:trPr>
          <w:trHeight w:val="263"/>
        </w:trPr>
        <w:tc>
          <w:tcPr>
            <w:tcW w:w="6880" w:type="dxa"/>
          </w:tcPr>
          <w:p w14:paraId="57715040" w14:textId="77777777" w:rsidR="00820F53" w:rsidRPr="00C03D07" w:rsidRDefault="008109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12089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5292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0B3C656A" w14:textId="77777777" w:rsidTr="004B23E9">
        <w:trPr>
          <w:trHeight w:val="301"/>
        </w:trPr>
        <w:tc>
          <w:tcPr>
            <w:tcW w:w="6880" w:type="dxa"/>
          </w:tcPr>
          <w:p w14:paraId="29331092" w14:textId="77777777" w:rsidR="00820F53" w:rsidRPr="00C03D07" w:rsidRDefault="008109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70F8A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38AC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376D6722" w14:textId="77777777" w:rsidTr="004B23E9">
        <w:trPr>
          <w:trHeight w:val="263"/>
        </w:trPr>
        <w:tc>
          <w:tcPr>
            <w:tcW w:w="6880" w:type="dxa"/>
          </w:tcPr>
          <w:p w14:paraId="270B3860" w14:textId="77777777" w:rsidR="00820F53" w:rsidRPr="00C03D07" w:rsidRDefault="008109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47E7C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78AC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43189AAE" w14:textId="77777777" w:rsidTr="004B23E9">
        <w:trPr>
          <w:trHeight w:val="250"/>
        </w:trPr>
        <w:tc>
          <w:tcPr>
            <w:tcW w:w="6880" w:type="dxa"/>
          </w:tcPr>
          <w:p w14:paraId="7B1A5937" w14:textId="77777777" w:rsidR="00820F53" w:rsidRPr="00C03D07" w:rsidRDefault="008109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CDD99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4FF9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4583677B" w14:textId="77777777" w:rsidTr="004B23E9">
        <w:trPr>
          <w:trHeight w:val="263"/>
        </w:trPr>
        <w:tc>
          <w:tcPr>
            <w:tcW w:w="6880" w:type="dxa"/>
          </w:tcPr>
          <w:p w14:paraId="21F2EE0A" w14:textId="77777777" w:rsidR="00820F53" w:rsidRPr="00C03D07" w:rsidRDefault="008109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FA2AD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E801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5C116C76" w14:textId="77777777" w:rsidTr="004B23E9">
        <w:trPr>
          <w:trHeight w:val="275"/>
        </w:trPr>
        <w:tc>
          <w:tcPr>
            <w:tcW w:w="6880" w:type="dxa"/>
          </w:tcPr>
          <w:p w14:paraId="5D25C4FB" w14:textId="77777777" w:rsidR="00820F53" w:rsidRPr="00C03D07" w:rsidRDefault="008109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D02AF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08CF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2AB2A47C" w14:textId="77777777" w:rsidTr="004B23E9">
        <w:trPr>
          <w:trHeight w:val="275"/>
        </w:trPr>
        <w:tc>
          <w:tcPr>
            <w:tcW w:w="6880" w:type="dxa"/>
          </w:tcPr>
          <w:p w14:paraId="237ACE13" w14:textId="77777777" w:rsidR="00820F53" w:rsidRPr="00C03D07" w:rsidRDefault="008109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94075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DF54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5CE2A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07087BF" w14:textId="77777777" w:rsidR="004416C2" w:rsidRDefault="008109F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8148B1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62B2B" w14:paraId="4054FDFF" w14:textId="77777777" w:rsidTr="005A2CD3">
        <w:tc>
          <w:tcPr>
            <w:tcW w:w="7196" w:type="dxa"/>
            <w:shd w:val="clear" w:color="auto" w:fill="auto"/>
          </w:tcPr>
          <w:p w14:paraId="2729EAD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233E5B" w14:textId="77777777" w:rsidR="004416C2" w:rsidRPr="005A2CD3" w:rsidRDefault="008109F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91BF362" w14:textId="77777777" w:rsidR="004416C2" w:rsidRPr="005A2CD3" w:rsidRDefault="008109F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62B2B" w14:paraId="655BC280" w14:textId="77777777" w:rsidTr="005A2CD3">
        <w:tc>
          <w:tcPr>
            <w:tcW w:w="7196" w:type="dxa"/>
            <w:shd w:val="clear" w:color="auto" w:fill="auto"/>
          </w:tcPr>
          <w:p w14:paraId="17A1022C" w14:textId="77777777" w:rsidR="0087309D" w:rsidRPr="005A2CD3" w:rsidRDefault="008109F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6DCFFF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7557AF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62B2B" w14:paraId="2848BAB3" w14:textId="77777777" w:rsidTr="005A2CD3">
        <w:tc>
          <w:tcPr>
            <w:tcW w:w="7196" w:type="dxa"/>
            <w:shd w:val="clear" w:color="auto" w:fill="auto"/>
          </w:tcPr>
          <w:p w14:paraId="0C41A81B" w14:textId="77777777" w:rsidR="0087309D" w:rsidRPr="005A2CD3" w:rsidRDefault="008109F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DDAD419" w14:textId="77777777" w:rsidR="0087309D" w:rsidRPr="005A2CD3" w:rsidRDefault="008109F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F07971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13BA57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92F3C6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42CC09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3E528C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95A8F3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62B2B" w14:paraId="027DDD5C" w14:textId="77777777" w:rsidTr="00C22C37">
        <w:trPr>
          <w:trHeight w:val="318"/>
        </w:trPr>
        <w:tc>
          <w:tcPr>
            <w:tcW w:w="6194" w:type="dxa"/>
          </w:tcPr>
          <w:p w14:paraId="623630D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3FC707C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109F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67430B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6CF72BD8" w14:textId="77777777" w:rsidTr="00C22C37">
        <w:trPr>
          <w:trHeight w:val="303"/>
        </w:trPr>
        <w:tc>
          <w:tcPr>
            <w:tcW w:w="6194" w:type="dxa"/>
          </w:tcPr>
          <w:p w14:paraId="31A1D615" w14:textId="77777777" w:rsidR="00C22C37" w:rsidRPr="00C03D07" w:rsidRDefault="008109F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89EBE4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109894D9" w14:textId="77777777" w:rsidTr="00C22C37">
        <w:trPr>
          <w:trHeight w:val="304"/>
        </w:trPr>
        <w:tc>
          <w:tcPr>
            <w:tcW w:w="6194" w:type="dxa"/>
          </w:tcPr>
          <w:p w14:paraId="6159ED2F" w14:textId="77777777" w:rsidR="00C22C37" w:rsidRPr="00C03D07" w:rsidRDefault="008109F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1ED1DA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799D7530" w14:textId="77777777" w:rsidTr="00C22C37">
        <w:trPr>
          <w:trHeight w:val="318"/>
        </w:trPr>
        <w:tc>
          <w:tcPr>
            <w:tcW w:w="6194" w:type="dxa"/>
          </w:tcPr>
          <w:p w14:paraId="48930D3E" w14:textId="77777777" w:rsidR="00C22C37" w:rsidRPr="00C03D07" w:rsidRDefault="008109F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C6FD72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75B85EBC" w14:textId="77777777" w:rsidTr="00C22C37">
        <w:trPr>
          <w:trHeight w:val="303"/>
        </w:trPr>
        <w:tc>
          <w:tcPr>
            <w:tcW w:w="6194" w:type="dxa"/>
          </w:tcPr>
          <w:p w14:paraId="28A5AEF8" w14:textId="77777777" w:rsidR="00C22C37" w:rsidRPr="00C03D07" w:rsidRDefault="008109F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73635B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4BA95ACF" w14:textId="77777777" w:rsidTr="00C22C37">
        <w:trPr>
          <w:trHeight w:val="318"/>
        </w:trPr>
        <w:tc>
          <w:tcPr>
            <w:tcW w:w="6194" w:type="dxa"/>
          </w:tcPr>
          <w:p w14:paraId="3D1752CD" w14:textId="77777777" w:rsidR="00C22C37" w:rsidRPr="00C03D07" w:rsidRDefault="008109F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2D049B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47C33880" w14:textId="77777777" w:rsidTr="00C22C37">
        <w:trPr>
          <w:trHeight w:val="303"/>
        </w:trPr>
        <w:tc>
          <w:tcPr>
            <w:tcW w:w="6194" w:type="dxa"/>
          </w:tcPr>
          <w:p w14:paraId="3B0D82CD" w14:textId="77777777" w:rsidR="00C22C37" w:rsidRPr="00C03D07" w:rsidRDefault="008109F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05FD6E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6254EB09" w14:textId="77777777" w:rsidTr="00C22C37">
        <w:trPr>
          <w:trHeight w:val="318"/>
        </w:trPr>
        <w:tc>
          <w:tcPr>
            <w:tcW w:w="6194" w:type="dxa"/>
          </w:tcPr>
          <w:p w14:paraId="275B5A46" w14:textId="77777777" w:rsidR="00C22C37" w:rsidRPr="00C03D07" w:rsidRDefault="008109F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6A2E5C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117ADE47" w14:textId="77777777" w:rsidTr="00C22C37">
        <w:trPr>
          <w:trHeight w:val="318"/>
        </w:trPr>
        <w:tc>
          <w:tcPr>
            <w:tcW w:w="6194" w:type="dxa"/>
          </w:tcPr>
          <w:p w14:paraId="6EC9B4DF" w14:textId="77777777" w:rsidR="00C22C37" w:rsidRPr="00C03D07" w:rsidRDefault="008109F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B2CD1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203EADEC" w14:textId="77777777" w:rsidTr="00C22C37">
        <w:trPr>
          <w:trHeight w:val="318"/>
        </w:trPr>
        <w:tc>
          <w:tcPr>
            <w:tcW w:w="6194" w:type="dxa"/>
          </w:tcPr>
          <w:p w14:paraId="31AE13F9" w14:textId="77777777" w:rsidR="00C22C37" w:rsidRPr="00C03D07" w:rsidRDefault="008109F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E410A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7C5D4A88" w14:textId="77777777" w:rsidTr="00C22C37">
        <w:trPr>
          <w:trHeight w:val="318"/>
        </w:trPr>
        <w:tc>
          <w:tcPr>
            <w:tcW w:w="6194" w:type="dxa"/>
          </w:tcPr>
          <w:p w14:paraId="1FA30363" w14:textId="77777777" w:rsidR="00C22C37" w:rsidRPr="00C03D07" w:rsidRDefault="008109F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BC5BF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381A4190" w14:textId="77777777" w:rsidTr="00C22C37">
        <w:trPr>
          <w:trHeight w:val="318"/>
        </w:trPr>
        <w:tc>
          <w:tcPr>
            <w:tcW w:w="6194" w:type="dxa"/>
          </w:tcPr>
          <w:p w14:paraId="220142C9" w14:textId="77777777" w:rsidR="00C22C37" w:rsidRPr="00C03D07" w:rsidRDefault="008109F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6BEAC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39D13C75" w14:textId="77777777" w:rsidTr="00C22C37">
        <w:trPr>
          <w:trHeight w:val="318"/>
        </w:trPr>
        <w:tc>
          <w:tcPr>
            <w:tcW w:w="6194" w:type="dxa"/>
          </w:tcPr>
          <w:p w14:paraId="6251FB6A" w14:textId="77777777" w:rsidR="00C22C37" w:rsidRPr="00C03D07" w:rsidRDefault="008109F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E2703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5A6F7ED2" w14:textId="77777777" w:rsidTr="00C22C37">
        <w:trPr>
          <w:trHeight w:val="318"/>
        </w:trPr>
        <w:tc>
          <w:tcPr>
            <w:tcW w:w="6194" w:type="dxa"/>
          </w:tcPr>
          <w:p w14:paraId="2B0920DC" w14:textId="77777777" w:rsidR="00C22C37" w:rsidRPr="00C03D07" w:rsidRDefault="008109F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83E4EEC" w14:textId="77777777" w:rsidR="00C22C37" w:rsidRPr="00C03D07" w:rsidRDefault="008109F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96673A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7E80F309" w14:textId="77777777" w:rsidTr="00C22C37">
        <w:trPr>
          <w:trHeight w:val="318"/>
        </w:trPr>
        <w:tc>
          <w:tcPr>
            <w:tcW w:w="6194" w:type="dxa"/>
          </w:tcPr>
          <w:p w14:paraId="02611E20" w14:textId="77777777" w:rsidR="00C22C37" w:rsidRPr="00C03D07" w:rsidRDefault="008109F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2CD715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04CE4C61" w14:textId="77777777" w:rsidTr="00C22C37">
        <w:trPr>
          <w:trHeight w:val="318"/>
        </w:trPr>
        <w:tc>
          <w:tcPr>
            <w:tcW w:w="6194" w:type="dxa"/>
          </w:tcPr>
          <w:p w14:paraId="33F8A378" w14:textId="77777777" w:rsidR="00C22C37" w:rsidRPr="00C03D07" w:rsidRDefault="008109F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4A40E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323AACA7" w14:textId="77777777" w:rsidTr="00C22C37">
        <w:trPr>
          <w:trHeight w:val="318"/>
        </w:trPr>
        <w:tc>
          <w:tcPr>
            <w:tcW w:w="6194" w:type="dxa"/>
          </w:tcPr>
          <w:p w14:paraId="7954D7F6" w14:textId="77777777" w:rsidR="00C22C37" w:rsidRPr="00C03D07" w:rsidRDefault="008109F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6EDF7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6F725D5B" w14:textId="77777777" w:rsidTr="00C22C37">
        <w:trPr>
          <w:trHeight w:val="318"/>
        </w:trPr>
        <w:tc>
          <w:tcPr>
            <w:tcW w:w="6194" w:type="dxa"/>
          </w:tcPr>
          <w:p w14:paraId="0FFE4D2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9E273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60425D68" w14:textId="77777777" w:rsidTr="00C22C37">
        <w:trPr>
          <w:trHeight w:val="318"/>
        </w:trPr>
        <w:tc>
          <w:tcPr>
            <w:tcW w:w="6194" w:type="dxa"/>
          </w:tcPr>
          <w:p w14:paraId="1174609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8A9AC4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067F7500" w14:textId="77777777" w:rsidTr="00C22C37">
        <w:trPr>
          <w:trHeight w:val="318"/>
        </w:trPr>
        <w:tc>
          <w:tcPr>
            <w:tcW w:w="6194" w:type="dxa"/>
          </w:tcPr>
          <w:p w14:paraId="6D063B2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318B90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2B2B" w14:paraId="565A0706" w14:textId="77777777" w:rsidTr="00C22C37">
        <w:trPr>
          <w:trHeight w:val="318"/>
        </w:trPr>
        <w:tc>
          <w:tcPr>
            <w:tcW w:w="6194" w:type="dxa"/>
          </w:tcPr>
          <w:p w14:paraId="62B83599" w14:textId="77777777" w:rsidR="00B40DBB" w:rsidRPr="00C03D07" w:rsidRDefault="008109F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FED1C0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6CC450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62B2B" w14:paraId="6B580D8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580DAD5" w14:textId="77777777" w:rsidR="0087309D" w:rsidRPr="00C1676B" w:rsidRDefault="008109F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62B2B" w14:paraId="685FFD8A" w14:textId="77777777" w:rsidTr="0087309D">
        <w:trPr>
          <w:trHeight w:val="269"/>
        </w:trPr>
        <w:tc>
          <w:tcPr>
            <w:tcW w:w="738" w:type="dxa"/>
          </w:tcPr>
          <w:p w14:paraId="2C0C8A8E" w14:textId="77777777" w:rsidR="0087309D" w:rsidRPr="00C03D07" w:rsidRDefault="008109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82C2334" w14:textId="77777777" w:rsidR="0087309D" w:rsidRPr="00C03D07" w:rsidRDefault="008109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04F75E1" w14:textId="77777777" w:rsidR="0087309D" w:rsidRPr="00C03D07" w:rsidRDefault="008109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36A1979" w14:textId="77777777" w:rsidR="0087309D" w:rsidRPr="00C03D07" w:rsidRDefault="008109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62B2B" w14:paraId="12A026E9" w14:textId="77777777" w:rsidTr="0087309D">
        <w:trPr>
          <w:trHeight w:val="269"/>
        </w:trPr>
        <w:tc>
          <w:tcPr>
            <w:tcW w:w="738" w:type="dxa"/>
          </w:tcPr>
          <w:p w14:paraId="458E7505" w14:textId="77777777" w:rsidR="0087309D" w:rsidRPr="00C03D07" w:rsidRDefault="008109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52C0B26" w14:textId="0A264DC0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B46B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8BE3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55304F4C" w14:textId="77777777" w:rsidTr="0087309D">
        <w:trPr>
          <w:trHeight w:val="269"/>
        </w:trPr>
        <w:tc>
          <w:tcPr>
            <w:tcW w:w="738" w:type="dxa"/>
          </w:tcPr>
          <w:p w14:paraId="2501848D" w14:textId="77777777" w:rsidR="0087309D" w:rsidRPr="00C03D07" w:rsidRDefault="008109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646C8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912C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67B2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6C1EC22A" w14:textId="77777777" w:rsidTr="0087309D">
        <w:trPr>
          <w:trHeight w:val="269"/>
        </w:trPr>
        <w:tc>
          <w:tcPr>
            <w:tcW w:w="738" w:type="dxa"/>
          </w:tcPr>
          <w:p w14:paraId="395F0547" w14:textId="77777777" w:rsidR="0087309D" w:rsidRPr="00C03D07" w:rsidRDefault="008109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D5A59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283B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89DE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35657AE3" w14:textId="77777777" w:rsidTr="0087309D">
        <w:trPr>
          <w:trHeight w:val="269"/>
        </w:trPr>
        <w:tc>
          <w:tcPr>
            <w:tcW w:w="738" w:type="dxa"/>
          </w:tcPr>
          <w:p w14:paraId="730BAB75" w14:textId="77777777" w:rsidR="0087309D" w:rsidRPr="00C03D07" w:rsidRDefault="008109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1BD9E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732C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8070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55B19988" w14:textId="77777777" w:rsidTr="0087309D">
        <w:trPr>
          <w:trHeight w:val="269"/>
        </w:trPr>
        <w:tc>
          <w:tcPr>
            <w:tcW w:w="738" w:type="dxa"/>
          </w:tcPr>
          <w:p w14:paraId="112821EC" w14:textId="77777777" w:rsidR="0087309D" w:rsidRPr="00C03D07" w:rsidRDefault="008109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4BAA0AD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6EA5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C0F6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326CDF7D" w14:textId="77777777" w:rsidTr="0087309D">
        <w:trPr>
          <w:trHeight w:val="269"/>
        </w:trPr>
        <w:tc>
          <w:tcPr>
            <w:tcW w:w="738" w:type="dxa"/>
          </w:tcPr>
          <w:p w14:paraId="195BC72E" w14:textId="77777777" w:rsidR="0087309D" w:rsidRPr="00C03D07" w:rsidRDefault="008109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0F5023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6284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849C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2B2B" w14:paraId="7A5C340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5C67A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E43F450" w14:textId="77777777" w:rsidR="005A2CD3" w:rsidRPr="005A2CD3" w:rsidRDefault="005A2CD3" w:rsidP="005A2CD3">
      <w:pPr>
        <w:rPr>
          <w:vanish/>
        </w:rPr>
      </w:pPr>
    </w:p>
    <w:p w14:paraId="500074E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C91CBF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0497FF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5EC009E4" w14:textId="77777777" w:rsidR="00C22C37" w:rsidRPr="00C03D07" w:rsidRDefault="008109F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84848C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62B2B" w14:paraId="5741AC72" w14:textId="77777777" w:rsidTr="005B04A7">
        <w:trPr>
          <w:trHeight w:val="243"/>
        </w:trPr>
        <w:tc>
          <w:tcPr>
            <w:tcW w:w="9359" w:type="dxa"/>
            <w:gridSpan w:val="2"/>
          </w:tcPr>
          <w:p w14:paraId="581C7858" w14:textId="77777777" w:rsidR="005B04A7" w:rsidRDefault="008109F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C62B2B" w14:paraId="3C5227E0" w14:textId="77777777" w:rsidTr="005B04A7">
        <w:trPr>
          <w:trHeight w:val="243"/>
        </w:trPr>
        <w:tc>
          <w:tcPr>
            <w:tcW w:w="9359" w:type="dxa"/>
            <w:gridSpan w:val="2"/>
          </w:tcPr>
          <w:p w14:paraId="0D818183" w14:textId="77777777" w:rsidR="005B04A7" w:rsidRDefault="008109F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62B2B" w14:paraId="0A5DE25C" w14:textId="77777777" w:rsidTr="0003755F">
        <w:trPr>
          <w:trHeight w:val="243"/>
        </w:trPr>
        <w:tc>
          <w:tcPr>
            <w:tcW w:w="5400" w:type="dxa"/>
          </w:tcPr>
          <w:p w14:paraId="36D09970" w14:textId="77777777" w:rsidR="00C22C37" w:rsidRPr="00C03D07" w:rsidRDefault="008109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B9B281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C62B2B" w14:paraId="0456A6E7" w14:textId="77777777" w:rsidTr="0003755F">
        <w:trPr>
          <w:trHeight w:val="196"/>
        </w:trPr>
        <w:tc>
          <w:tcPr>
            <w:tcW w:w="5400" w:type="dxa"/>
          </w:tcPr>
          <w:p w14:paraId="4EC19B65" w14:textId="77777777" w:rsidR="00C22C37" w:rsidRPr="00872D04" w:rsidRDefault="008109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4733F77" w14:textId="77777777" w:rsidR="00C22C37" w:rsidRPr="00872D04" w:rsidRDefault="008109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62B2B" w14:paraId="4DF7A836" w14:textId="77777777" w:rsidTr="0003755F">
        <w:trPr>
          <w:trHeight w:val="260"/>
        </w:trPr>
        <w:tc>
          <w:tcPr>
            <w:tcW w:w="5400" w:type="dxa"/>
          </w:tcPr>
          <w:p w14:paraId="0B4DAA56" w14:textId="77777777" w:rsidR="00C22C37" w:rsidRPr="00C03D07" w:rsidRDefault="008109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D8C647B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62B2B" w14:paraId="1B3ED9DA" w14:textId="77777777" w:rsidTr="0003755F">
        <w:trPr>
          <w:trHeight w:val="196"/>
        </w:trPr>
        <w:tc>
          <w:tcPr>
            <w:tcW w:w="5400" w:type="dxa"/>
          </w:tcPr>
          <w:p w14:paraId="30FCFE2E" w14:textId="77777777" w:rsidR="00C22C37" w:rsidRDefault="008109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4AFE706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109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8109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62B2B" w14:paraId="1271496E" w14:textId="77777777" w:rsidTr="0003755F">
        <w:trPr>
          <w:trHeight w:val="196"/>
        </w:trPr>
        <w:tc>
          <w:tcPr>
            <w:tcW w:w="5400" w:type="dxa"/>
          </w:tcPr>
          <w:p w14:paraId="55383FA9" w14:textId="77777777" w:rsidR="00C22C37" w:rsidRPr="00C03D07" w:rsidRDefault="008109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9EF0A76" w14:textId="77777777" w:rsidR="00C22C37" w:rsidRPr="00C03D07" w:rsidRDefault="008109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62B2B" w14:paraId="1327EC46" w14:textId="77777777" w:rsidTr="0003755F">
        <w:trPr>
          <w:trHeight w:val="196"/>
        </w:trPr>
        <w:tc>
          <w:tcPr>
            <w:tcW w:w="5400" w:type="dxa"/>
          </w:tcPr>
          <w:p w14:paraId="1F1ABE68" w14:textId="77777777" w:rsidR="00C22C37" w:rsidRPr="00C03D07" w:rsidRDefault="008109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0074D28" w14:textId="77777777" w:rsidR="00C22C37" w:rsidRPr="00C03D07" w:rsidRDefault="008109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62B2B" w14:paraId="76D8033F" w14:textId="77777777" w:rsidTr="0003755F">
        <w:trPr>
          <w:trHeight w:val="243"/>
        </w:trPr>
        <w:tc>
          <w:tcPr>
            <w:tcW w:w="5400" w:type="dxa"/>
          </w:tcPr>
          <w:p w14:paraId="7D9FECC1" w14:textId="77777777" w:rsidR="00C22C37" w:rsidRPr="00C03D07" w:rsidRDefault="008109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7B4A9235" w14:textId="77777777" w:rsidR="00C22C37" w:rsidRPr="00C03D07" w:rsidRDefault="008109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62B2B" w14:paraId="67916BBB" w14:textId="77777777" w:rsidTr="0003755F">
        <w:trPr>
          <w:trHeight w:val="261"/>
        </w:trPr>
        <w:tc>
          <w:tcPr>
            <w:tcW w:w="5400" w:type="dxa"/>
          </w:tcPr>
          <w:p w14:paraId="58017BCD" w14:textId="77777777" w:rsidR="008F64D5" w:rsidRPr="00C22C37" w:rsidRDefault="008109F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BF7415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62B2B" w14:paraId="7277D102" w14:textId="77777777" w:rsidTr="0003755F">
        <w:trPr>
          <w:trHeight w:val="243"/>
        </w:trPr>
        <w:tc>
          <w:tcPr>
            <w:tcW w:w="5400" w:type="dxa"/>
          </w:tcPr>
          <w:p w14:paraId="50DEE4B0" w14:textId="77777777" w:rsidR="008F64D5" w:rsidRPr="008F64D5" w:rsidRDefault="008109F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1F8022A" w14:textId="77777777" w:rsidR="008F64D5" w:rsidRDefault="008109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62B2B" w14:paraId="5A65F8C9" w14:textId="77777777" w:rsidTr="0003755F">
        <w:trPr>
          <w:trHeight w:val="243"/>
        </w:trPr>
        <w:tc>
          <w:tcPr>
            <w:tcW w:w="5400" w:type="dxa"/>
          </w:tcPr>
          <w:p w14:paraId="799A2C10" w14:textId="77777777" w:rsidR="008F64D5" w:rsidRPr="00C03D07" w:rsidRDefault="008109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A996936" w14:textId="77777777" w:rsidR="008F64D5" w:rsidRPr="00C03D07" w:rsidRDefault="008109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62B2B" w14:paraId="401A0397" w14:textId="77777777" w:rsidTr="0003755F">
        <w:trPr>
          <w:trHeight w:val="261"/>
        </w:trPr>
        <w:tc>
          <w:tcPr>
            <w:tcW w:w="5400" w:type="dxa"/>
          </w:tcPr>
          <w:p w14:paraId="15060B64" w14:textId="77777777" w:rsidR="008F64D5" w:rsidRPr="00C03D07" w:rsidRDefault="008109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3EFC309" w14:textId="77777777" w:rsidR="008F64D5" w:rsidRPr="00C03D07" w:rsidRDefault="008109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62B2B" w14:paraId="74BA0C81" w14:textId="77777777" w:rsidTr="0003755F">
        <w:trPr>
          <w:trHeight w:val="261"/>
        </w:trPr>
        <w:tc>
          <w:tcPr>
            <w:tcW w:w="5400" w:type="dxa"/>
          </w:tcPr>
          <w:p w14:paraId="41089118" w14:textId="77777777" w:rsidR="008F64D5" w:rsidRPr="00C22C37" w:rsidRDefault="008109F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0B32C6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62B2B" w14:paraId="54CE23A0" w14:textId="77777777" w:rsidTr="0003755F">
        <w:trPr>
          <w:trHeight w:val="261"/>
        </w:trPr>
        <w:tc>
          <w:tcPr>
            <w:tcW w:w="5400" w:type="dxa"/>
          </w:tcPr>
          <w:p w14:paraId="207EA275" w14:textId="77777777" w:rsidR="008F64D5" w:rsidRPr="00C03D07" w:rsidRDefault="008109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52B2F9B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339948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304E6D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E18F5D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E9B1B6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F764AF4" w14:textId="77777777" w:rsidR="008B42F8" w:rsidRPr="00C03D07" w:rsidRDefault="008109F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826500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0D7F647" w14:textId="77777777" w:rsidR="007C3BCC" w:rsidRPr="00C03D07" w:rsidRDefault="008109F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80FD94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3108B8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CC5C67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A5B5F7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E6AB79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F1207D3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1C3200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F43F" w14:textId="77777777" w:rsidR="008109F5" w:rsidRDefault="008109F5">
      <w:r>
        <w:separator/>
      </w:r>
    </w:p>
  </w:endnote>
  <w:endnote w:type="continuationSeparator" w:id="0">
    <w:p w14:paraId="55F06677" w14:textId="77777777" w:rsidR="008109F5" w:rsidRDefault="0081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695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BDE637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D9A2BDC" w14:textId="77777777" w:rsidR="0064317E" w:rsidRPr="00A000E0" w:rsidRDefault="008109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E918524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FAD976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1966F1D" w14:textId="77777777" w:rsidR="0064317E" w:rsidRPr="002B2F01" w:rsidRDefault="008109F5" w:rsidP="00B23708">
    <w:pPr>
      <w:ind w:right="288"/>
      <w:jc w:val="center"/>
      <w:rPr>
        <w:sz w:val="22"/>
      </w:rPr>
    </w:pPr>
    <w:r>
      <w:rPr>
        <w:noProof/>
        <w:szCs w:val="16"/>
      </w:rPr>
      <w:pict w14:anchorId="21AD1B9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071F441" w14:textId="77777777" w:rsidR="0064317E" w:rsidRDefault="008109F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B896" w14:textId="77777777" w:rsidR="008109F5" w:rsidRDefault="008109F5">
      <w:r>
        <w:separator/>
      </w:r>
    </w:p>
  </w:footnote>
  <w:footnote w:type="continuationSeparator" w:id="0">
    <w:p w14:paraId="32E86743" w14:textId="77777777" w:rsidR="008109F5" w:rsidRDefault="0081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6C0B" w14:textId="77777777" w:rsidR="0064317E" w:rsidRDefault="0064317E">
    <w:pPr>
      <w:pStyle w:val="Header"/>
    </w:pPr>
  </w:p>
  <w:p w14:paraId="6A6F9F36" w14:textId="77777777" w:rsidR="0064317E" w:rsidRDefault="0064317E">
    <w:pPr>
      <w:pStyle w:val="Header"/>
    </w:pPr>
  </w:p>
  <w:p w14:paraId="573BC3D1" w14:textId="77777777" w:rsidR="0064317E" w:rsidRDefault="008109F5">
    <w:pPr>
      <w:pStyle w:val="Header"/>
    </w:pPr>
    <w:r>
      <w:rPr>
        <w:noProof/>
        <w:lang w:eastAsia="zh-TW"/>
      </w:rPr>
      <w:pict w14:anchorId="03A286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D200D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3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67C4172">
      <w:start w:val="1"/>
      <w:numFmt w:val="decimal"/>
      <w:lvlText w:val="%1."/>
      <w:lvlJc w:val="left"/>
      <w:pPr>
        <w:ind w:left="1440" w:hanging="360"/>
      </w:pPr>
    </w:lvl>
    <w:lvl w:ilvl="1" w:tplc="1DA6AD5C" w:tentative="1">
      <w:start w:val="1"/>
      <w:numFmt w:val="lowerLetter"/>
      <w:lvlText w:val="%2."/>
      <w:lvlJc w:val="left"/>
      <w:pPr>
        <w:ind w:left="2160" w:hanging="360"/>
      </w:pPr>
    </w:lvl>
    <w:lvl w:ilvl="2" w:tplc="3056B072" w:tentative="1">
      <w:start w:val="1"/>
      <w:numFmt w:val="lowerRoman"/>
      <w:lvlText w:val="%3."/>
      <w:lvlJc w:val="right"/>
      <w:pPr>
        <w:ind w:left="2880" w:hanging="180"/>
      </w:pPr>
    </w:lvl>
    <w:lvl w:ilvl="3" w:tplc="BBB0EE5C" w:tentative="1">
      <w:start w:val="1"/>
      <w:numFmt w:val="decimal"/>
      <w:lvlText w:val="%4."/>
      <w:lvlJc w:val="left"/>
      <w:pPr>
        <w:ind w:left="3600" w:hanging="360"/>
      </w:pPr>
    </w:lvl>
    <w:lvl w:ilvl="4" w:tplc="E3F23CA8" w:tentative="1">
      <w:start w:val="1"/>
      <w:numFmt w:val="lowerLetter"/>
      <w:lvlText w:val="%5."/>
      <w:lvlJc w:val="left"/>
      <w:pPr>
        <w:ind w:left="4320" w:hanging="360"/>
      </w:pPr>
    </w:lvl>
    <w:lvl w:ilvl="5" w:tplc="479C8646" w:tentative="1">
      <w:start w:val="1"/>
      <w:numFmt w:val="lowerRoman"/>
      <w:lvlText w:val="%6."/>
      <w:lvlJc w:val="right"/>
      <w:pPr>
        <w:ind w:left="5040" w:hanging="180"/>
      </w:pPr>
    </w:lvl>
    <w:lvl w:ilvl="6" w:tplc="C14C1554" w:tentative="1">
      <w:start w:val="1"/>
      <w:numFmt w:val="decimal"/>
      <w:lvlText w:val="%7."/>
      <w:lvlJc w:val="left"/>
      <w:pPr>
        <w:ind w:left="5760" w:hanging="360"/>
      </w:pPr>
    </w:lvl>
    <w:lvl w:ilvl="7" w:tplc="B916F174" w:tentative="1">
      <w:start w:val="1"/>
      <w:numFmt w:val="lowerLetter"/>
      <w:lvlText w:val="%8."/>
      <w:lvlJc w:val="left"/>
      <w:pPr>
        <w:ind w:left="6480" w:hanging="360"/>
      </w:pPr>
    </w:lvl>
    <w:lvl w:ilvl="8" w:tplc="A684CA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DA06F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640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909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9A1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61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C7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E64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23C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FC2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A8EDB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F0183A" w:tentative="1">
      <w:start w:val="1"/>
      <w:numFmt w:val="lowerLetter"/>
      <w:lvlText w:val="%2."/>
      <w:lvlJc w:val="left"/>
      <w:pPr>
        <w:ind w:left="1440" w:hanging="360"/>
      </w:pPr>
    </w:lvl>
    <w:lvl w:ilvl="2" w:tplc="B14C3708" w:tentative="1">
      <w:start w:val="1"/>
      <w:numFmt w:val="lowerRoman"/>
      <w:lvlText w:val="%3."/>
      <w:lvlJc w:val="right"/>
      <w:pPr>
        <w:ind w:left="2160" w:hanging="180"/>
      </w:pPr>
    </w:lvl>
    <w:lvl w:ilvl="3" w:tplc="93B62308" w:tentative="1">
      <w:start w:val="1"/>
      <w:numFmt w:val="decimal"/>
      <w:lvlText w:val="%4."/>
      <w:lvlJc w:val="left"/>
      <w:pPr>
        <w:ind w:left="2880" w:hanging="360"/>
      </w:pPr>
    </w:lvl>
    <w:lvl w:ilvl="4" w:tplc="764EFD56" w:tentative="1">
      <w:start w:val="1"/>
      <w:numFmt w:val="lowerLetter"/>
      <w:lvlText w:val="%5."/>
      <w:lvlJc w:val="left"/>
      <w:pPr>
        <w:ind w:left="3600" w:hanging="360"/>
      </w:pPr>
    </w:lvl>
    <w:lvl w:ilvl="5" w:tplc="7E20204A" w:tentative="1">
      <w:start w:val="1"/>
      <w:numFmt w:val="lowerRoman"/>
      <w:lvlText w:val="%6."/>
      <w:lvlJc w:val="right"/>
      <w:pPr>
        <w:ind w:left="4320" w:hanging="180"/>
      </w:pPr>
    </w:lvl>
    <w:lvl w:ilvl="6" w:tplc="05FAB124" w:tentative="1">
      <w:start w:val="1"/>
      <w:numFmt w:val="decimal"/>
      <w:lvlText w:val="%7."/>
      <w:lvlJc w:val="left"/>
      <w:pPr>
        <w:ind w:left="5040" w:hanging="360"/>
      </w:pPr>
    </w:lvl>
    <w:lvl w:ilvl="7" w:tplc="3E9C3346" w:tentative="1">
      <w:start w:val="1"/>
      <w:numFmt w:val="lowerLetter"/>
      <w:lvlText w:val="%8."/>
      <w:lvlJc w:val="left"/>
      <w:pPr>
        <w:ind w:left="5760" w:hanging="360"/>
      </w:pPr>
    </w:lvl>
    <w:lvl w:ilvl="8" w:tplc="5818F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3C01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41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AA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CD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8B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07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04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A4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80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7916B554">
      <w:start w:val="1"/>
      <w:numFmt w:val="decimal"/>
      <w:lvlText w:val="%1."/>
      <w:lvlJc w:val="left"/>
      <w:pPr>
        <w:ind w:left="1440" w:hanging="360"/>
      </w:pPr>
    </w:lvl>
    <w:lvl w:ilvl="1" w:tplc="0A804BA2" w:tentative="1">
      <w:start w:val="1"/>
      <w:numFmt w:val="lowerLetter"/>
      <w:lvlText w:val="%2."/>
      <w:lvlJc w:val="left"/>
      <w:pPr>
        <w:ind w:left="2160" w:hanging="360"/>
      </w:pPr>
    </w:lvl>
    <w:lvl w:ilvl="2" w:tplc="E43669A4" w:tentative="1">
      <w:start w:val="1"/>
      <w:numFmt w:val="lowerRoman"/>
      <w:lvlText w:val="%3."/>
      <w:lvlJc w:val="right"/>
      <w:pPr>
        <w:ind w:left="2880" w:hanging="180"/>
      </w:pPr>
    </w:lvl>
    <w:lvl w:ilvl="3" w:tplc="4A0C2B02" w:tentative="1">
      <w:start w:val="1"/>
      <w:numFmt w:val="decimal"/>
      <w:lvlText w:val="%4."/>
      <w:lvlJc w:val="left"/>
      <w:pPr>
        <w:ind w:left="3600" w:hanging="360"/>
      </w:pPr>
    </w:lvl>
    <w:lvl w:ilvl="4" w:tplc="4900EA94" w:tentative="1">
      <w:start w:val="1"/>
      <w:numFmt w:val="lowerLetter"/>
      <w:lvlText w:val="%5."/>
      <w:lvlJc w:val="left"/>
      <w:pPr>
        <w:ind w:left="4320" w:hanging="360"/>
      </w:pPr>
    </w:lvl>
    <w:lvl w:ilvl="5" w:tplc="BE6A74B6" w:tentative="1">
      <w:start w:val="1"/>
      <w:numFmt w:val="lowerRoman"/>
      <w:lvlText w:val="%6."/>
      <w:lvlJc w:val="right"/>
      <w:pPr>
        <w:ind w:left="5040" w:hanging="180"/>
      </w:pPr>
    </w:lvl>
    <w:lvl w:ilvl="6" w:tplc="D9645E4C" w:tentative="1">
      <w:start w:val="1"/>
      <w:numFmt w:val="decimal"/>
      <w:lvlText w:val="%7."/>
      <w:lvlJc w:val="left"/>
      <w:pPr>
        <w:ind w:left="5760" w:hanging="360"/>
      </w:pPr>
    </w:lvl>
    <w:lvl w:ilvl="7" w:tplc="E23A60A8" w:tentative="1">
      <w:start w:val="1"/>
      <w:numFmt w:val="lowerLetter"/>
      <w:lvlText w:val="%8."/>
      <w:lvlJc w:val="left"/>
      <w:pPr>
        <w:ind w:left="6480" w:hanging="360"/>
      </w:pPr>
    </w:lvl>
    <w:lvl w:ilvl="8" w:tplc="A45E3B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F95AA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6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688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EF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C3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6E9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C0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29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E4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511E8"/>
    <w:multiLevelType w:val="hybridMultilevel"/>
    <w:tmpl w:val="972ABF3A"/>
    <w:lvl w:ilvl="0" w:tplc="6BCE16C2">
      <w:start w:val="111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9A053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C1C8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42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4E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29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C3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C0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4B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FCE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F3E9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02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06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2D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6A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905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E7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C2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E8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744E1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D826AEE" w:tentative="1">
      <w:start w:val="1"/>
      <w:numFmt w:val="lowerLetter"/>
      <w:lvlText w:val="%2."/>
      <w:lvlJc w:val="left"/>
      <w:pPr>
        <w:ind w:left="1440" w:hanging="360"/>
      </w:pPr>
    </w:lvl>
    <w:lvl w:ilvl="2" w:tplc="B7223914" w:tentative="1">
      <w:start w:val="1"/>
      <w:numFmt w:val="lowerRoman"/>
      <w:lvlText w:val="%3."/>
      <w:lvlJc w:val="right"/>
      <w:pPr>
        <w:ind w:left="2160" w:hanging="180"/>
      </w:pPr>
    </w:lvl>
    <w:lvl w:ilvl="3" w:tplc="29D8BFAA" w:tentative="1">
      <w:start w:val="1"/>
      <w:numFmt w:val="decimal"/>
      <w:lvlText w:val="%4."/>
      <w:lvlJc w:val="left"/>
      <w:pPr>
        <w:ind w:left="2880" w:hanging="360"/>
      </w:pPr>
    </w:lvl>
    <w:lvl w:ilvl="4" w:tplc="95324C3C" w:tentative="1">
      <w:start w:val="1"/>
      <w:numFmt w:val="lowerLetter"/>
      <w:lvlText w:val="%5."/>
      <w:lvlJc w:val="left"/>
      <w:pPr>
        <w:ind w:left="3600" w:hanging="360"/>
      </w:pPr>
    </w:lvl>
    <w:lvl w:ilvl="5" w:tplc="32382012" w:tentative="1">
      <w:start w:val="1"/>
      <w:numFmt w:val="lowerRoman"/>
      <w:lvlText w:val="%6."/>
      <w:lvlJc w:val="right"/>
      <w:pPr>
        <w:ind w:left="4320" w:hanging="180"/>
      </w:pPr>
    </w:lvl>
    <w:lvl w:ilvl="6" w:tplc="C4240CA6" w:tentative="1">
      <w:start w:val="1"/>
      <w:numFmt w:val="decimal"/>
      <w:lvlText w:val="%7."/>
      <w:lvlJc w:val="left"/>
      <w:pPr>
        <w:ind w:left="5040" w:hanging="360"/>
      </w:pPr>
    </w:lvl>
    <w:lvl w:ilvl="7" w:tplc="A62A213E" w:tentative="1">
      <w:start w:val="1"/>
      <w:numFmt w:val="lowerLetter"/>
      <w:lvlText w:val="%8."/>
      <w:lvlJc w:val="left"/>
      <w:pPr>
        <w:ind w:left="5760" w:hanging="360"/>
      </w:pPr>
    </w:lvl>
    <w:lvl w:ilvl="8" w:tplc="9E5E0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F92D85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AA6BF92" w:tentative="1">
      <w:start w:val="1"/>
      <w:numFmt w:val="lowerLetter"/>
      <w:lvlText w:val="%2."/>
      <w:lvlJc w:val="left"/>
      <w:pPr>
        <w:ind w:left="1440" w:hanging="360"/>
      </w:pPr>
    </w:lvl>
    <w:lvl w:ilvl="2" w:tplc="B70CE22E" w:tentative="1">
      <w:start w:val="1"/>
      <w:numFmt w:val="lowerRoman"/>
      <w:lvlText w:val="%3."/>
      <w:lvlJc w:val="right"/>
      <w:pPr>
        <w:ind w:left="2160" w:hanging="180"/>
      </w:pPr>
    </w:lvl>
    <w:lvl w:ilvl="3" w:tplc="8A2AE942" w:tentative="1">
      <w:start w:val="1"/>
      <w:numFmt w:val="decimal"/>
      <w:lvlText w:val="%4."/>
      <w:lvlJc w:val="left"/>
      <w:pPr>
        <w:ind w:left="2880" w:hanging="360"/>
      </w:pPr>
    </w:lvl>
    <w:lvl w:ilvl="4" w:tplc="0566540E" w:tentative="1">
      <w:start w:val="1"/>
      <w:numFmt w:val="lowerLetter"/>
      <w:lvlText w:val="%5."/>
      <w:lvlJc w:val="left"/>
      <w:pPr>
        <w:ind w:left="3600" w:hanging="360"/>
      </w:pPr>
    </w:lvl>
    <w:lvl w:ilvl="5" w:tplc="1D5CBC1E" w:tentative="1">
      <w:start w:val="1"/>
      <w:numFmt w:val="lowerRoman"/>
      <w:lvlText w:val="%6."/>
      <w:lvlJc w:val="right"/>
      <w:pPr>
        <w:ind w:left="4320" w:hanging="180"/>
      </w:pPr>
    </w:lvl>
    <w:lvl w:ilvl="6" w:tplc="79400078" w:tentative="1">
      <w:start w:val="1"/>
      <w:numFmt w:val="decimal"/>
      <w:lvlText w:val="%7."/>
      <w:lvlJc w:val="left"/>
      <w:pPr>
        <w:ind w:left="5040" w:hanging="360"/>
      </w:pPr>
    </w:lvl>
    <w:lvl w:ilvl="7" w:tplc="40B2705E" w:tentative="1">
      <w:start w:val="1"/>
      <w:numFmt w:val="lowerLetter"/>
      <w:lvlText w:val="%8."/>
      <w:lvlJc w:val="left"/>
      <w:pPr>
        <w:ind w:left="5760" w:hanging="360"/>
      </w:pPr>
    </w:lvl>
    <w:lvl w:ilvl="8" w:tplc="58C63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544B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FCD2B8" w:tentative="1">
      <w:start w:val="1"/>
      <w:numFmt w:val="lowerLetter"/>
      <w:lvlText w:val="%2."/>
      <w:lvlJc w:val="left"/>
      <w:pPr>
        <w:ind w:left="1440" w:hanging="360"/>
      </w:pPr>
    </w:lvl>
    <w:lvl w:ilvl="2" w:tplc="5D9CA0D4" w:tentative="1">
      <w:start w:val="1"/>
      <w:numFmt w:val="lowerRoman"/>
      <w:lvlText w:val="%3."/>
      <w:lvlJc w:val="right"/>
      <w:pPr>
        <w:ind w:left="2160" w:hanging="180"/>
      </w:pPr>
    </w:lvl>
    <w:lvl w:ilvl="3" w:tplc="596CDEA2" w:tentative="1">
      <w:start w:val="1"/>
      <w:numFmt w:val="decimal"/>
      <w:lvlText w:val="%4."/>
      <w:lvlJc w:val="left"/>
      <w:pPr>
        <w:ind w:left="2880" w:hanging="360"/>
      </w:pPr>
    </w:lvl>
    <w:lvl w:ilvl="4" w:tplc="A7F27368" w:tentative="1">
      <w:start w:val="1"/>
      <w:numFmt w:val="lowerLetter"/>
      <w:lvlText w:val="%5."/>
      <w:lvlJc w:val="left"/>
      <w:pPr>
        <w:ind w:left="3600" w:hanging="360"/>
      </w:pPr>
    </w:lvl>
    <w:lvl w:ilvl="5" w:tplc="CAFCDF1E" w:tentative="1">
      <w:start w:val="1"/>
      <w:numFmt w:val="lowerRoman"/>
      <w:lvlText w:val="%6."/>
      <w:lvlJc w:val="right"/>
      <w:pPr>
        <w:ind w:left="4320" w:hanging="180"/>
      </w:pPr>
    </w:lvl>
    <w:lvl w:ilvl="6" w:tplc="FDA6856A" w:tentative="1">
      <w:start w:val="1"/>
      <w:numFmt w:val="decimal"/>
      <w:lvlText w:val="%7."/>
      <w:lvlJc w:val="left"/>
      <w:pPr>
        <w:ind w:left="5040" w:hanging="360"/>
      </w:pPr>
    </w:lvl>
    <w:lvl w:ilvl="7" w:tplc="A13AA67A" w:tentative="1">
      <w:start w:val="1"/>
      <w:numFmt w:val="lowerLetter"/>
      <w:lvlText w:val="%8."/>
      <w:lvlJc w:val="left"/>
      <w:pPr>
        <w:ind w:left="5760" w:hanging="360"/>
      </w:pPr>
    </w:lvl>
    <w:lvl w:ilvl="8" w:tplc="06C62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57680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9EE9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24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6B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0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2CA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69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E6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72D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3A2E9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26728E" w:tentative="1">
      <w:start w:val="1"/>
      <w:numFmt w:val="lowerLetter"/>
      <w:lvlText w:val="%2."/>
      <w:lvlJc w:val="left"/>
      <w:pPr>
        <w:ind w:left="1440" w:hanging="360"/>
      </w:pPr>
    </w:lvl>
    <w:lvl w:ilvl="2" w:tplc="47E8F26A" w:tentative="1">
      <w:start w:val="1"/>
      <w:numFmt w:val="lowerRoman"/>
      <w:lvlText w:val="%3."/>
      <w:lvlJc w:val="right"/>
      <w:pPr>
        <w:ind w:left="2160" w:hanging="180"/>
      </w:pPr>
    </w:lvl>
    <w:lvl w:ilvl="3" w:tplc="7E9EDE22" w:tentative="1">
      <w:start w:val="1"/>
      <w:numFmt w:val="decimal"/>
      <w:lvlText w:val="%4."/>
      <w:lvlJc w:val="left"/>
      <w:pPr>
        <w:ind w:left="2880" w:hanging="360"/>
      </w:pPr>
    </w:lvl>
    <w:lvl w:ilvl="4" w:tplc="80E44E1A" w:tentative="1">
      <w:start w:val="1"/>
      <w:numFmt w:val="lowerLetter"/>
      <w:lvlText w:val="%5."/>
      <w:lvlJc w:val="left"/>
      <w:pPr>
        <w:ind w:left="3600" w:hanging="360"/>
      </w:pPr>
    </w:lvl>
    <w:lvl w:ilvl="5" w:tplc="D48E0DD8" w:tentative="1">
      <w:start w:val="1"/>
      <w:numFmt w:val="lowerRoman"/>
      <w:lvlText w:val="%6."/>
      <w:lvlJc w:val="right"/>
      <w:pPr>
        <w:ind w:left="4320" w:hanging="180"/>
      </w:pPr>
    </w:lvl>
    <w:lvl w:ilvl="6" w:tplc="9DD686A2" w:tentative="1">
      <w:start w:val="1"/>
      <w:numFmt w:val="decimal"/>
      <w:lvlText w:val="%7."/>
      <w:lvlJc w:val="left"/>
      <w:pPr>
        <w:ind w:left="5040" w:hanging="360"/>
      </w:pPr>
    </w:lvl>
    <w:lvl w:ilvl="7" w:tplc="96801982" w:tentative="1">
      <w:start w:val="1"/>
      <w:numFmt w:val="lowerLetter"/>
      <w:lvlText w:val="%8."/>
      <w:lvlJc w:val="left"/>
      <w:pPr>
        <w:ind w:left="5760" w:hanging="360"/>
      </w:pPr>
    </w:lvl>
    <w:lvl w:ilvl="8" w:tplc="0F4C2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8D60F5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438099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FD253A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55E784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588866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24C176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57229D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56A268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A08EE2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6"/>
  </w:num>
  <w:num w:numId="10">
    <w:abstractNumId w:val="4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29C4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09F5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2B2B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E66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024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0622BE"/>
  <w15:docId w15:val="{80AD6949-B74B-4701-8BE6-6767B840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108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Manisha Kamalia</cp:lastModifiedBy>
  <cp:revision>21</cp:revision>
  <cp:lastPrinted>2017-11-30T17:51:00Z</cp:lastPrinted>
  <dcterms:created xsi:type="dcterms:W3CDTF">2019-12-13T18:52:00Z</dcterms:created>
  <dcterms:modified xsi:type="dcterms:W3CDTF">2021-05-10T22:26:00Z</dcterms:modified>
</cp:coreProperties>
</file>