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2" w:line="254" w:lineRule="auto"/>
        <w:ind w:left="120" w:right="1477" w:firstLine="0"/>
        <w:jc w:val="left"/>
        <w:rPr>
          <w:sz w:val="14"/>
        </w:rPr>
      </w:pPr>
      <w:r>
        <w:pict>
          <v:group id="_x0000_s1026" o:spid="_x0000_s1026" o:spt="203" style="position:absolute;left:0pt;margin-left:35.75pt;margin-top:8.7pt;height:60.8pt;width:540.55pt;mso-position-horizontal-relative:page;z-index:-251657216;mso-width-relative:page;mso-height-relative:page;" coordorigin="715,175" coordsize="10811,1216">
            <o:lock v:ext="edit"/>
            <v:line id="_x0000_s1027" o:spid="_x0000_s1027" o:spt="20" style="position:absolute;left:2448;top:175;height:490;width:0;" stroked="t" coordsize="21600,21600">
              <v:path arrowok="t"/>
              <v:fill focussize="0,0"/>
              <v:stroke weight="1pt" color="#231F20"/>
              <v:imagedata o:title=""/>
              <o:lock v:ext="edit"/>
            </v:line>
            <v:line id="_x0000_s1028" o:spid="_x0000_s1028" o:spt="20" style="position:absolute;left:2448;top:655;height:250;width:0;" stroked="t" coordsize="21600,21600">
              <v:path arrowok="t"/>
              <v:fill focussize="0,0"/>
              <v:stroke weight="1pt" color="#231F20"/>
              <v:imagedata o:title=""/>
              <o:lock v:ext="edit"/>
            </v:line>
            <v:line id="_x0000_s1029" o:spid="_x0000_s1029" o:spt="20" style="position:absolute;left:715;top:1380;height:0;width:1743;" stroked="t" coordsize="21600,21600">
              <v:path arrowok="t"/>
              <v:fill focussize="0,0"/>
              <v:stroke weight="1pt" color="#231F20"/>
              <v:imagedata o:title=""/>
              <o:lock v:ext="edit"/>
            </v:line>
            <v:line id="_x0000_s1030" o:spid="_x0000_s1030" o:spt="20" style="position:absolute;left:2448;top:895;height:495;width:0;" stroked="t" coordsize="21600,21600">
              <v:path arrowok="t"/>
              <v:fill focussize="0,0"/>
              <v:stroke weight="1pt" color="#231F20"/>
              <v:imagedata o:title=""/>
              <o:lock v:ext="edit"/>
            </v:line>
            <v:line id="_x0000_s1031" o:spid="_x0000_s1031" o:spt="20" style="position:absolute;left:2443;top:1380;height:0;width:7354;" stroked="t" coordsize="21600,21600">
              <v:path arrowok="t"/>
              <v:fill focussize="0,0"/>
              <v:stroke weight="1pt" color="#231F20"/>
              <v:imagedata o:title=""/>
              <o:lock v:ext="edit"/>
            </v:line>
            <v:line id="_x0000_s1032" o:spid="_x0000_s1032" o:spt="20" style="position:absolute;left:9782;top:1380;height:0;width:1743;" stroked="t" coordsize="21600,21600">
              <v:path arrowok="t"/>
              <v:fill focussize="0,0"/>
              <v:stroke weight="1pt" color="#231F20"/>
              <v:imagedata o:title=""/>
              <o:lock v:ext="edit"/>
            </v:line>
            <v:line id="_x0000_s1033" o:spid="_x0000_s1033" o:spt="20" style="position:absolute;left:9792;top:175;height:1215;width:0;" stroked="t" coordsize="21600,21600">
              <v:path arrowok="t"/>
              <v:fill focussize="0,0"/>
              <v:stroke weight="1pt" color="#231F20"/>
              <v:imagedata o:title=""/>
              <o:lock v:ext="edit"/>
            </v:line>
          </v:group>
        </w:pict>
      </w:r>
      <w:bookmarkStart w:id="0" w:name="2022 Federal Tax Return"/>
      <w:bookmarkEnd w:id="0"/>
      <w:bookmarkStart w:id="1" w:name="Form 8879: IRS e-file Signature Authoriz"/>
      <w:bookmarkEnd w:id="1"/>
      <w:r>
        <w:rPr>
          <w:color w:val="231F20"/>
          <w:w w:val="95"/>
          <w:sz w:val="14"/>
        </w:rPr>
        <w:t xml:space="preserve">Form </w:t>
      </w:r>
      <w:r>
        <w:rPr>
          <w:b/>
          <w:color w:val="231F20"/>
          <w:w w:val="95"/>
          <w:sz w:val="48"/>
        </w:rPr>
        <w:t xml:space="preserve">8879 </w:t>
      </w:r>
      <w:r>
        <w:rPr>
          <w:color w:val="231F20"/>
          <w:sz w:val="14"/>
        </w:rPr>
        <w:t>(Rev. January 2021)</w:t>
      </w:r>
    </w:p>
    <w:p>
      <w:pPr>
        <w:pStyle w:val="12"/>
        <w:spacing w:before="3"/>
        <w:rPr>
          <w:sz w:val="13"/>
        </w:rPr>
      </w:pPr>
    </w:p>
    <w:p>
      <w:pPr>
        <w:spacing w:before="0" w:line="249" w:lineRule="auto"/>
        <w:ind w:left="120" w:right="1422" w:firstLine="0"/>
        <w:jc w:val="left"/>
        <w:rPr>
          <w:sz w:val="14"/>
        </w:rPr>
      </w:pPr>
      <w:r>
        <w:rPr>
          <w:color w:val="231F20"/>
          <w:sz w:val="14"/>
        </w:rPr>
        <w:t>Department of the Treasury Internal Revenue Service</w:t>
      </w:r>
    </w:p>
    <w:p>
      <w:pPr>
        <w:pStyle w:val="12"/>
        <w:spacing w:before="3"/>
        <w:rPr>
          <w:sz w:val="15"/>
        </w:rPr>
      </w:pPr>
    </w:p>
    <w:p>
      <w:pPr>
        <w:pStyle w:val="7"/>
        <w:spacing w:before="0"/>
      </w:pPr>
      <w:r>
        <w:rPr>
          <w:color w:val="231F20"/>
        </w:rPr>
        <w:t>Submission Identification Number (SID)</w:t>
      </w:r>
    </w:p>
    <w:p>
      <w:pPr>
        <w:pStyle w:val="12"/>
        <w:spacing w:before="6"/>
        <w:rPr>
          <w:sz w:val="26"/>
        </w:rPr>
      </w:pPr>
      <w:r>
        <w:br w:type="column"/>
      </w:r>
    </w:p>
    <w:p>
      <w:pPr>
        <w:spacing w:before="0"/>
        <w:ind w:left="1" w:right="14" w:firstLine="0"/>
        <w:jc w:val="center"/>
        <w:rPr>
          <w:rFonts w:ascii="Calibri"/>
          <w:b/>
          <w:sz w:val="28"/>
        </w:rPr>
      </w:pPr>
      <w:r>
        <w:rPr>
          <w:rFonts w:ascii="Calibri"/>
          <w:b/>
          <w:color w:val="231F20"/>
          <w:w w:val="110"/>
          <w:sz w:val="28"/>
        </w:rPr>
        <w:t xml:space="preserve">IRS </w:t>
      </w:r>
      <w:r>
        <w:rPr>
          <w:rFonts w:ascii="Calibri"/>
          <w:b/>
          <w:i/>
          <w:color w:val="231F20"/>
          <w:w w:val="110"/>
          <w:sz w:val="28"/>
        </w:rPr>
        <w:t xml:space="preserve">e-file </w:t>
      </w:r>
      <w:r>
        <w:rPr>
          <w:rFonts w:ascii="Calibri"/>
          <w:b/>
          <w:color w:val="231F20"/>
          <w:w w:val="110"/>
          <w:sz w:val="28"/>
        </w:rPr>
        <w:t>Signature Authorization</w:t>
      </w:r>
    </w:p>
    <w:p>
      <w:pPr>
        <w:pStyle w:val="9"/>
        <w:spacing w:before="224"/>
        <w:ind w:left="1" w:right="14"/>
        <w:jc w:val="center"/>
      </w:pPr>
      <w:r>
        <w:rPr>
          <w:rFonts w:ascii="Bookman Old Style"/>
          <w:b w:val="0"/>
          <w:color w:val="231F20"/>
          <w:w w:val="145"/>
          <w:position w:val="3"/>
          <w:sz w:val="12"/>
        </w:rPr>
        <w:t xml:space="preserve">a </w:t>
      </w:r>
      <w:r>
        <w:rPr>
          <w:color w:val="231F20"/>
          <w:w w:val="105"/>
        </w:rPr>
        <w:t>ERO must obtain and retain completed Form 8879.</w:t>
      </w:r>
    </w:p>
    <w:p>
      <w:pPr>
        <w:spacing w:before="56"/>
        <w:ind w:left="1" w:right="14" w:firstLine="0"/>
        <w:jc w:val="center"/>
        <w:rPr>
          <w:b/>
          <w:sz w:val="16"/>
        </w:rPr>
      </w:pPr>
      <w:r>
        <w:pict>
          <v:shape id="_x0000_s1034" o:spid="_x0000_s1034" o:spt="202" type="#_x0000_t202" style="position:absolute;left:0pt;margin-left:197.65pt;margin-top:17.1pt;height:20.75pt;width:9.2pt;mso-position-horizontal-relative:page;z-index:251685888;mso-width-relative:page;mso-height-relative:page;" filled="f" stroked="f" coordsize="21600,21600">
            <v:path/>
            <v:fill on="f" focussize="0,0"/>
            <v:stroke on="f" joinstyle="miter"/>
            <v:imagedata o:title=""/>
            <o:lock v:ext="edit"/>
            <v:textbox inset="0mm,0mm,0mm,0mm" style="layout-flow:vertical;">
              <w:txbxContent>
                <w:p>
                  <w:pPr>
                    <w:spacing w:before="5"/>
                    <w:ind w:left="20" w:right="0" w:firstLine="0"/>
                    <w:jc w:val="left"/>
                    <w:rPr>
                      <w:rFonts w:ascii="Times New Roman"/>
                      <w:sz w:val="14"/>
                    </w:rPr>
                  </w:pPr>
                  <w:r>
                    <w:rPr>
                      <w:rFonts w:ascii="Times New Roman"/>
                      <w:color w:val="231F20"/>
                      <w:w w:val="481"/>
                      <w:sz w:val="14"/>
                    </w:rPr>
                    <w:t>F</w:t>
                  </w:r>
                </w:p>
              </w:txbxContent>
            </v:textbox>
          </v:shape>
        </w:pict>
      </w:r>
      <w:r>
        <w:rPr>
          <w:rFonts w:ascii="Bookman Old Style"/>
          <w:b w:val="0"/>
          <w:color w:val="231F20"/>
          <w:w w:val="105"/>
          <w:position w:val="3"/>
          <w:sz w:val="12"/>
        </w:rPr>
        <w:t>a</w:t>
      </w:r>
      <w:r>
        <w:rPr>
          <w:rFonts w:ascii="Bookman Old Style"/>
          <w:b w:val="0"/>
          <w:color w:val="231F20"/>
          <w:spacing w:val="-13"/>
          <w:w w:val="105"/>
          <w:position w:val="3"/>
          <w:sz w:val="12"/>
        </w:rPr>
        <w:t xml:space="preserve"> </w:t>
      </w:r>
      <w:r>
        <w:rPr>
          <w:b/>
          <w:color w:val="231F20"/>
          <w:w w:val="105"/>
          <w:sz w:val="16"/>
        </w:rPr>
        <w:t>Go</w:t>
      </w:r>
      <w:r>
        <w:rPr>
          <w:b/>
          <w:color w:val="231F20"/>
          <w:spacing w:val="-19"/>
          <w:w w:val="105"/>
          <w:sz w:val="16"/>
        </w:rPr>
        <w:t xml:space="preserve"> </w:t>
      </w:r>
      <w:r>
        <w:rPr>
          <w:b/>
          <w:color w:val="231F20"/>
          <w:w w:val="105"/>
          <w:sz w:val="16"/>
        </w:rPr>
        <w:t>to</w:t>
      </w:r>
      <w:r>
        <w:rPr>
          <w:b/>
          <w:color w:val="231F20"/>
          <w:spacing w:val="-20"/>
          <w:w w:val="105"/>
          <w:sz w:val="16"/>
        </w:rPr>
        <w:t xml:space="preserve"> </w:t>
      </w:r>
      <w:r>
        <w:fldChar w:fldCharType="begin"/>
      </w:r>
      <w:r>
        <w:instrText xml:space="preserve"> HYPERLINK "http://www.irs.gov/Form8879" \h </w:instrText>
      </w:r>
      <w:r>
        <w:fldChar w:fldCharType="separate"/>
      </w:r>
      <w:r>
        <w:rPr>
          <w:b/>
          <w:i/>
          <w:color w:val="231F20"/>
          <w:w w:val="105"/>
          <w:sz w:val="16"/>
        </w:rPr>
        <w:t>www.irs.gov/Form8879</w:t>
      </w:r>
      <w:r>
        <w:rPr>
          <w:b/>
          <w:i/>
          <w:color w:val="231F20"/>
          <w:spacing w:val="-19"/>
          <w:w w:val="105"/>
          <w:sz w:val="16"/>
        </w:rPr>
        <w:t xml:space="preserve"> </w:t>
      </w:r>
      <w:r>
        <w:rPr>
          <w:b/>
          <w:i/>
          <w:color w:val="231F20"/>
          <w:spacing w:val="-19"/>
          <w:w w:val="105"/>
          <w:sz w:val="16"/>
        </w:rPr>
        <w:fldChar w:fldCharType="end"/>
      </w:r>
      <w:r>
        <w:rPr>
          <w:b/>
          <w:color w:val="231F20"/>
          <w:w w:val="105"/>
          <w:sz w:val="16"/>
        </w:rPr>
        <w:t>for</w:t>
      </w:r>
      <w:r>
        <w:rPr>
          <w:b/>
          <w:color w:val="231F20"/>
          <w:spacing w:val="-19"/>
          <w:w w:val="105"/>
          <w:sz w:val="16"/>
        </w:rPr>
        <w:t xml:space="preserve"> </w:t>
      </w:r>
      <w:r>
        <w:rPr>
          <w:b/>
          <w:color w:val="231F20"/>
          <w:w w:val="105"/>
          <w:sz w:val="16"/>
        </w:rPr>
        <w:t>the</w:t>
      </w:r>
      <w:r>
        <w:rPr>
          <w:b/>
          <w:color w:val="231F20"/>
          <w:spacing w:val="-19"/>
          <w:w w:val="105"/>
          <w:sz w:val="16"/>
        </w:rPr>
        <w:t xml:space="preserve"> </w:t>
      </w:r>
      <w:r>
        <w:rPr>
          <w:b/>
          <w:color w:val="231F20"/>
          <w:w w:val="105"/>
          <w:sz w:val="16"/>
        </w:rPr>
        <w:t>latest</w:t>
      </w:r>
      <w:r>
        <w:rPr>
          <w:b/>
          <w:color w:val="231F20"/>
          <w:spacing w:val="-19"/>
          <w:w w:val="105"/>
          <w:sz w:val="16"/>
        </w:rPr>
        <w:t xml:space="preserve"> </w:t>
      </w:r>
      <w:r>
        <w:rPr>
          <w:b/>
          <w:color w:val="231F20"/>
          <w:w w:val="105"/>
          <w:sz w:val="16"/>
        </w:rPr>
        <w:t>information.</w:t>
      </w:r>
    </w:p>
    <w:p>
      <w:pPr>
        <w:pStyle w:val="12"/>
        <w:rPr>
          <w:b/>
        </w:rPr>
      </w:pPr>
      <w:r>
        <w:br w:type="column"/>
      </w:r>
    </w:p>
    <w:p>
      <w:pPr>
        <w:pStyle w:val="12"/>
        <w:rPr>
          <w:b/>
        </w:rPr>
      </w:pPr>
    </w:p>
    <w:p>
      <w:pPr>
        <w:pStyle w:val="12"/>
        <w:rPr>
          <w:b/>
        </w:rPr>
      </w:pPr>
    </w:p>
    <w:p>
      <w:pPr>
        <w:spacing w:before="128"/>
        <w:ind w:left="120" w:right="0" w:firstLine="0"/>
        <w:jc w:val="left"/>
        <w:rPr>
          <w:sz w:val="14"/>
        </w:rPr>
      </w:pPr>
      <w:r>
        <w:rPr>
          <w:color w:val="231F20"/>
          <w:sz w:val="14"/>
        </w:rPr>
        <w:t>OMB No. 1545-0074</w:t>
      </w:r>
    </w:p>
    <w:p>
      <w:pPr>
        <w:spacing w:after="0"/>
        <w:jc w:val="left"/>
        <w:rPr>
          <w:sz w:val="14"/>
        </w:rPr>
        <w:sectPr>
          <w:type w:val="continuous"/>
          <w:pgSz w:w="12240" w:h="15840"/>
          <w:pgMar w:top="540" w:right="0" w:bottom="280" w:left="600" w:header="720" w:footer="720" w:gutter="0"/>
          <w:cols w:equalWidth="0" w:num="3">
            <w:col w:w="3274" w:space="40"/>
            <w:col w:w="4428" w:space="1544"/>
            <w:col w:w="2354"/>
          </w:cols>
        </w:sectPr>
      </w:pPr>
    </w:p>
    <w:p>
      <w:pPr>
        <w:pStyle w:val="12"/>
        <w:spacing w:before="2"/>
        <w:rPr>
          <w:sz w:val="10"/>
        </w:rPr>
      </w:pPr>
    </w:p>
    <w:tbl>
      <w:tblPr>
        <w:tblStyle w:val="11"/>
        <w:tblW w:w="0" w:type="auto"/>
        <w:tblInd w:w="11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7925"/>
        <w:gridCol w:w="2885"/>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69" w:hRule="atLeast"/>
        </w:trPr>
        <w:tc>
          <w:tcPr>
            <w:tcW w:w="7925" w:type="dxa"/>
            <w:tcBorders>
              <w:left w:val="nil"/>
            </w:tcBorders>
          </w:tcPr>
          <w:p>
            <w:pPr>
              <w:pStyle w:val="15"/>
              <w:spacing w:before="23"/>
              <w:ind w:left="12"/>
              <w:rPr>
                <w:sz w:val="14"/>
              </w:rPr>
            </w:pPr>
            <w:r>
              <w:rPr>
                <w:color w:val="231F20"/>
                <w:sz w:val="14"/>
              </w:rPr>
              <w:t>Taxpayer’s name</w:t>
            </w:r>
          </w:p>
          <w:p>
            <w:pPr>
              <w:pStyle w:val="15"/>
              <w:spacing w:before="86" w:line="180" w:lineRule="exact"/>
              <w:ind w:left="118"/>
              <w:rPr>
                <w:rFonts w:ascii="Courier New"/>
                <w:sz w:val="20"/>
              </w:rPr>
            </w:pPr>
            <w:r>
              <w:rPr>
                <w:rFonts w:ascii="Courier New"/>
                <w:sz w:val="20"/>
              </w:rPr>
              <w:t>NAVEENA KOTA</w:t>
            </w:r>
          </w:p>
        </w:tc>
        <w:tc>
          <w:tcPr>
            <w:tcW w:w="2885" w:type="dxa"/>
            <w:tcBorders>
              <w:right w:val="nil"/>
            </w:tcBorders>
          </w:tcPr>
          <w:p>
            <w:pPr>
              <w:pStyle w:val="15"/>
              <w:spacing w:before="23"/>
              <w:ind w:left="59" w:right="1240"/>
              <w:jc w:val="center"/>
              <w:rPr>
                <w:b/>
                <w:sz w:val="14"/>
              </w:rPr>
            </w:pPr>
            <w:r>
              <w:rPr>
                <w:b/>
                <w:color w:val="231F20"/>
                <w:sz w:val="14"/>
              </w:rPr>
              <w:t>Social security number</w:t>
            </w:r>
          </w:p>
          <w:p>
            <w:pPr>
              <w:pStyle w:val="15"/>
              <w:spacing w:before="86" w:line="180" w:lineRule="exact"/>
              <w:ind w:left="59" w:right="1195"/>
              <w:jc w:val="center"/>
              <w:rPr>
                <w:rFonts w:ascii="Courier New"/>
                <w:sz w:val="20"/>
              </w:rPr>
            </w:pPr>
            <w:r>
              <w:rPr>
                <w:rFonts w:ascii="Courier New"/>
                <w:sz w:val="20"/>
              </w:rPr>
              <w:t>849-93-7371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67" w:hRule="atLeast"/>
        </w:trPr>
        <w:tc>
          <w:tcPr>
            <w:tcW w:w="7925" w:type="dxa"/>
            <w:tcBorders>
              <w:left w:val="nil"/>
              <w:bottom w:val="single" w:color="231F20" w:sz="6" w:space="0"/>
            </w:tcBorders>
          </w:tcPr>
          <w:p>
            <w:pPr>
              <w:pStyle w:val="15"/>
              <w:spacing w:before="23"/>
              <w:ind w:left="12"/>
              <w:rPr>
                <w:sz w:val="14"/>
              </w:rPr>
            </w:pPr>
            <w:r>
              <w:rPr>
                <w:color w:val="231F20"/>
                <w:sz w:val="14"/>
              </w:rPr>
              <w:t>Spouse’s name</w:t>
            </w:r>
          </w:p>
        </w:tc>
        <w:tc>
          <w:tcPr>
            <w:tcW w:w="2885" w:type="dxa"/>
            <w:tcBorders>
              <w:bottom w:val="single" w:color="231F20" w:sz="6" w:space="0"/>
              <w:right w:val="nil"/>
            </w:tcBorders>
          </w:tcPr>
          <w:p>
            <w:pPr>
              <w:pStyle w:val="15"/>
              <w:spacing w:before="23"/>
              <w:ind w:left="82"/>
              <w:rPr>
                <w:b/>
                <w:sz w:val="14"/>
              </w:rPr>
            </w:pPr>
            <w:r>
              <w:rPr>
                <w:b/>
                <w:color w:val="231F20"/>
                <w:sz w:val="14"/>
              </w:rPr>
              <w:t>Spouse’s social security number</w:t>
            </w:r>
          </w:p>
        </w:tc>
      </w:tr>
    </w:tbl>
    <w:p>
      <w:pPr>
        <w:spacing w:after="0"/>
        <w:rPr>
          <w:sz w:val="14"/>
        </w:rPr>
        <w:sectPr>
          <w:type w:val="continuous"/>
          <w:pgSz w:w="12240" w:h="15840"/>
          <w:pgMar w:top="540" w:right="0" w:bottom="280" w:left="600" w:header="720" w:footer="720" w:gutter="0"/>
          <w:cols w:space="720" w:num="1"/>
        </w:sectPr>
      </w:pPr>
    </w:p>
    <w:p>
      <w:pPr>
        <w:pStyle w:val="4"/>
        <w:tabs>
          <w:tab w:val="left" w:pos="1119"/>
        </w:tabs>
        <w:spacing w:before="7"/>
      </w:pPr>
      <w:r>
        <w:pict>
          <v:group id="_x0000_s1035" o:spid="_x0000_s1035" o:spt="203" style="position:absolute;left:0pt;margin-left:35.75pt;margin-top:12.3pt;height:0.5pt;width:540.55pt;mso-position-horizontal-relative:page;z-index:251679744;mso-width-relative:page;mso-height-relative:page;" coordorigin="715,247" coordsize="10811,10">
            <o:lock v:ext="edit"/>
            <v:line id="_x0000_s1036" o:spid="_x0000_s1036" o:spt="20" style="position:absolute;left:715;top:252;height:0;width:7354;" stroked="t" coordsize="21600,21600">
              <v:path arrowok="t"/>
              <v:fill focussize="0,0"/>
              <v:stroke weight="0.5pt" color="#231F20"/>
              <v:imagedata o:title=""/>
              <o:lock v:ext="edit"/>
            </v:line>
            <v:line id="_x0000_s1037" o:spid="_x0000_s1037" o:spt="20" style="position:absolute;left:8059;top:252;height:0;width:3466;" stroked="t" coordsize="21600,21600">
              <v:path arrowok="t"/>
              <v:fill focussize="0,0"/>
              <v:stroke weight="0.5pt" color="#231F20"/>
              <v:imagedata o:title=""/>
              <o:lock v:ext="edit"/>
            </v:line>
          </v:group>
        </w:pict>
      </w:r>
      <w:r>
        <w:rPr>
          <w:color w:val="FFFFFF"/>
          <w:w w:val="100"/>
          <w:shd w:val="clear" w:color="auto" w:fill="231F20"/>
        </w:rPr>
        <w:t xml:space="preserve"> </w:t>
      </w:r>
      <w:r>
        <w:rPr>
          <w:color w:val="FFFFFF"/>
          <w:spacing w:val="-7"/>
          <w:shd w:val="clear" w:color="auto" w:fill="231F20"/>
        </w:rPr>
        <w:t xml:space="preserve"> </w:t>
      </w:r>
      <w:r>
        <w:rPr>
          <w:color w:val="FFFFFF"/>
          <w:shd w:val="clear" w:color="auto" w:fill="231F20"/>
        </w:rPr>
        <w:t>Part</w:t>
      </w:r>
      <w:r>
        <w:rPr>
          <w:color w:val="FFFFFF"/>
          <w:spacing w:val="3"/>
          <w:shd w:val="clear" w:color="auto" w:fill="231F20"/>
        </w:rPr>
        <w:t xml:space="preserve"> </w:t>
      </w:r>
      <w:r>
        <w:rPr>
          <w:color w:val="FFFFFF"/>
          <w:shd w:val="clear" w:color="auto" w:fill="231F20"/>
        </w:rPr>
        <w:t>I</w:t>
      </w:r>
      <w:r>
        <w:rPr>
          <w:color w:val="FFFFFF"/>
        </w:rPr>
        <w:tab/>
      </w:r>
      <w:r>
        <w:rPr>
          <w:color w:val="231F20"/>
        </w:rPr>
        <w:t>Tax Return Information — Tax Year Ending December</w:t>
      </w:r>
      <w:r>
        <w:rPr>
          <w:color w:val="231F20"/>
          <w:spacing w:val="15"/>
        </w:rPr>
        <w:t xml:space="preserve"> </w:t>
      </w:r>
      <w:r>
        <w:rPr>
          <w:color w:val="231F20"/>
        </w:rPr>
        <w:t>31,</w:t>
      </w:r>
    </w:p>
    <w:p>
      <w:pPr>
        <w:pStyle w:val="7"/>
        <w:spacing w:before="35"/>
      </w:pPr>
      <w:r>
        <w:rPr>
          <w:color w:val="231F20"/>
        </w:rPr>
        <w:t>Enter whole dollars only on lines 1 through 5.</w:t>
      </w:r>
    </w:p>
    <w:p>
      <w:pPr>
        <w:spacing w:before="33"/>
        <w:ind w:left="120" w:right="0" w:firstLine="0"/>
        <w:jc w:val="left"/>
        <w:rPr>
          <w:sz w:val="18"/>
        </w:rPr>
      </w:pPr>
      <w:r>
        <w:rPr>
          <w:b/>
          <w:color w:val="231F20"/>
          <w:sz w:val="18"/>
        </w:rPr>
        <w:t xml:space="preserve">Note: </w:t>
      </w:r>
      <w:r>
        <w:rPr>
          <w:color w:val="231F20"/>
          <w:sz w:val="18"/>
        </w:rPr>
        <w:t>Form 1040-SS filers use line 4 only. Leave lines 1, 2, 3, and 5 blank.</w:t>
      </w:r>
    </w:p>
    <w:p>
      <w:pPr>
        <w:spacing w:before="8"/>
        <w:ind w:left="120" w:right="0" w:firstLine="0"/>
        <w:jc w:val="left"/>
        <w:rPr>
          <w:sz w:val="20"/>
        </w:rPr>
      </w:pPr>
      <w:r>
        <w:br w:type="column"/>
      </w:r>
      <w:r>
        <w:rPr>
          <w:rFonts w:ascii="Courier New"/>
          <w:sz w:val="20"/>
        </w:rPr>
        <w:t xml:space="preserve">2022 </w:t>
      </w:r>
      <w:r>
        <w:rPr>
          <w:color w:val="231F20"/>
          <w:sz w:val="20"/>
        </w:rPr>
        <w:t>(Enter year you are authorizing.)</w:t>
      </w:r>
    </w:p>
    <w:p>
      <w:pPr>
        <w:spacing w:after="0"/>
        <w:jc w:val="left"/>
        <w:rPr>
          <w:sz w:val="20"/>
        </w:rPr>
        <w:sectPr>
          <w:type w:val="continuous"/>
          <w:pgSz w:w="12240" w:h="15840"/>
          <w:pgMar w:top="540" w:right="0" w:bottom="280" w:left="600" w:header="720" w:footer="720" w:gutter="0"/>
          <w:cols w:equalWidth="0" w:num="2">
            <w:col w:w="6612" w:space="202"/>
            <w:col w:w="4826"/>
          </w:cols>
        </w:sectPr>
      </w:pPr>
    </w:p>
    <w:tbl>
      <w:tblPr>
        <w:tblStyle w:val="11"/>
        <w:tblW w:w="0" w:type="auto"/>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7"/>
        <w:gridCol w:w="5281"/>
        <w:gridCol w:w="192"/>
        <w:gridCol w:w="240"/>
        <w:gridCol w:w="240"/>
        <w:gridCol w:w="240"/>
        <w:gridCol w:w="240"/>
        <w:gridCol w:w="240"/>
        <w:gridCol w:w="240"/>
        <w:gridCol w:w="240"/>
        <w:gridCol w:w="240"/>
        <w:gridCol w:w="240"/>
        <w:gridCol w:w="240"/>
        <w:gridCol w:w="240"/>
        <w:gridCol w:w="384"/>
        <w:gridCol w:w="432"/>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 w:hRule="atLeast"/>
        </w:trPr>
        <w:tc>
          <w:tcPr>
            <w:tcW w:w="437" w:type="dxa"/>
          </w:tcPr>
          <w:p>
            <w:pPr>
              <w:pStyle w:val="15"/>
              <w:spacing w:before="44" w:line="176" w:lineRule="exact"/>
              <w:ind w:right="134"/>
              <w:jc w:val="right"/>
              <w:rPr>
                <w:b/>
                <w:sz w:val="18"/>
              </w:rPr>
            </w:pPr>
            <w:r>
              <w:rPr>
                <w:b/>
                <w:color w:val="231F20"/>
                <w:w w:val="99"/>
                <w:sz w:val="18"/>
              </w:rPr>
              <w:t>1</w:t>
            </w:r>
          </w:p>
        </w:tc>
        <w:tc>
          <w:tcPr>
            <w:tcW w:w="5281" w:type="dxa"/>
          </w:tcPr>
          <w:p>
            <w:pPr>
              <w:pStyle w:val="15"/>
              <w:tabs>
                <w:tab w:val="left" w:pos="2215"/>
              </w:tabs>
              <w:spacing w:before="44" w:line="176" w:lineRule="exact"/>
              <w:ind w:left="151"/>
              <w:rPr>
                <w:sz w:val="18"/>
              </w:rPr>
            </w:pPr>
            <w:r>
              <w:rPr>
                <w:color w:val="231F20"/>
                <w:sz w:val="18"/>
              </w:rPr>
              <w:t>Adjusted</w:t>
            </w:r>
            <w:r>
              <w:rPr>
                <w:color w:val="231F20"/>
                <w:spacing w:val="7"/>
                <w:sz w:val="18"/>
              </w:rPr>
              <w:t xml:space="preserve"> </w:t>
            </w:r>
            <w:r>
              <w:rPr>
                <w:color w:val="231F20"/>
                <w:sz w:val="18"/>
              </w:rPr>
              <w:t>gross</w:t>
            </w:r>
            <w:r>
              <w:rPr>
                <w:color w:val="231F20"/>
                <w:spacing w:val="7"/>
                <w:sz w:val="18"/>
              </w:rPr>
              <w:t xml:space="preserve"> </w:t>
            </w:r>
            <w:r>
              <w:rPr>
                <w:color w:val="231F20"/>
                <w:sz w:val="18"/>
              </w:rPr>
              <w:t>income</w:t>
            </w:r>
            <w:r>
              <w:rPr>
                <w:color w:val="231F20"/>
                <w:sz w:val="18"/>
              </w:rPr>
              <w:tab/>
            </w:r>
            <w:r>
              <w:rPr>
                <w:color w:val="231F20"/>
                <w:sz w:val="18"/>
              </w:rPr>
              <w:t>. . . . . . . . . . . .</w:t>
            </w:r>
            <w:r>
              <w:rPr>
                <w:color w:val="231F20"/>
                <w:spacing w:val="18"/>
                <w:sz w:val="18"/>
              </w:rPr>
              <w:t xml:space="preserve"> </w:t>
            </w:r>
            <w:r>
              <w:rPr>
                <w:color w:val="231F20"/>
                <w:sz w:val="18"/>
              </w:rPr>
              <w:t>.</w:t>
            </w:r>
          </w:p>
        </w:tc>
        <w:tc>
          <w:tcPr>
            <w:tcW w:w="192" w:type="dxa"/>
          </w:tcPr>
          <w:p>
            <w:pPr>
              <w:pStyle w:val="15"/>
              <w:spacing w:before="44" w:line="176" w:lineRule="exact"/>
              <w:ind w:right="32"/>
              <w:jc w:val="center"/>
              <w:rPr>
                <w:sz w:val="18"/>
              </w:rPr>
            </w:pPr>
            <w:r>
              <w:rPr>
                <w:color w:val="231F20"/>
                <w:w w:val="100"/>
                <w:sz w:val="18"/>
              </w:rPr>
              <w:t>.</w:t>
            </w:r>
          </w:p>
        </w:tc>
        <w:tc>
          <w:tcPr>
            <w:tcW w:w="240" w:type="dxa"/>
          </w:tcPr>
          <w:p>
            <w:pPr>
              <w:pStyle w:val="15"/>
              <w:spacing w:before="44" w:line="176" w:lineRule="exact"/>
              <w:ind w:left="13"/>
              <w:jc w:val="center"/>
              <w:rPr>
                <w:sz w:val="18"/>
              </w:rPr>
            </w:pPr>
            <w:r>
              <w:rPr>
                <w:color w:val="231F20"/>
                <w:w w:val="100"/>
                <w:sz w:val="18"/>
              </w:rPr>
              <w:t>.</w:t>
            </w:r>
          </w:p>
        </w:tc>
        <w:tc>
          <w:tcPr>
            <w:tcW w:w="240" w:type="dxa"/>
          </w:tcPr>
          <w:p>
            <w:pPr>
              <w:pStyle w:val="15"/>
              <w:spacing w:before="44" w:line="176" w:lineRule="exact"/>
              <w:ind w:left="13"/>
              <w:jc w:val="center"/>
              <w:rPr>
                <w:sz w:val="18"/>
              </w:rPr>
            </w:pPr>
            <w:r>
              <w:rPr>
                <w:color w:val="231F20"/>
                <w:w w:val="100"/>
                <w:sz w:val="18"/>
              </w:rPr>
              <w:t>.</w:t>
            </w:r>
          </w:p>
        </w:tc>
        <w:tc>
          <w:tcPr>
            <w:tcW w:w="240" w:type="dxa"/>
          </w:tcPr>
          <w:p>
            <w:pPr>
              <w:pStyle w:val="15"/>
              <w:spacing w:before="44" w:line="176" w:lineRule="exact"/>
              <w:ind w:left="13"/>
              <w:jc w:val="center"/>
              <w:rPr>
                <w:sz w:val="18"/>
              </w:rPr>
            </w:pPr>
            <w:r>
              <w:rPr>
                <w:color w:val="231F20"/>
                <w:w w:val="100"/>
                <w:sz w:val="18"/>
              </w:rPr>
              <w:t>.</w:t>
            </w:r>
          </w:p>
        </w:tc>
        <w:tc>
          <w:tcPr>
            <w:tcW w:w="240" w:type="dxa"/>
          </w:tcPr>
          <w:p>
            <w:pPr>
              <w:pStyle w:val="15"/>
              <w:spacing w:before="44" w:line="176" w:lineRule="exact"/>
              <w:ind w:left="13"/>
              <w:jc w:val="center"/>
              <w:rPr>
                <w:sz w:val="18"/>
              </w:rPr>
            </w:pPr>
            <w:r>
              <w:rPr>
                <w:color w:val="231F20"/>
                <w:w w:val="100"/>
                <w:sz w:val="18"/>
              </w:rPr>
              <w:t>.</w:t>
            </w:r>
          </w:p>
        </w:tc>
        <w:tc>
          <w:tcPr>
            <w:tcW w:w="240" w:type="dxa"/>
          </w:tcPr>
          <w:p>
            <w:pPr>
              <w:pStyle w:val="15"/>
              <w:spacing w:before="44" w:line="176" w:lineRule="exact"/>
              <w:ind w:left="13"/>
              <w:jc w:val="center"/>
              <w:rPr>
                <w:sz w:val="18"/>
              </w:rPr>
            </w:pPr>
            <w:r>
              <w:rPr>
                <w:color w:val="231F20"/>
                <w:w w:val="100"/>
                <w:sz w:val="18"/>
              </w:rPr>
              <w:t>.</w:t>
            </w:r>
          </w:p>
        </w:tc>
        <w:tc>
          <w:tcPr>
            <w:tcW w:w="240" w:type="dxa"/>
          </w:tcPr>
          <w:p>
            <w:pPr>
              <w:pStyle w:val="15"/>
              <w:spacing w:before="44" w:line="176" w:lineRule="exact"/>
              <w:ind w:left="12"/>
              <w:jc w:val="center"/>
              <w:rPr>
                <w:sz w:val="18"/>
              </w:rPr>
            </w:pPr>
            <w:r>
              <w:rPr>
                <w:color w:val="231F20"/>
                <w:w w:val="100"/>
                <w:sz w:val="18"/>
              </w:rPr>
              <w:t>.</w:t>
            </w:r>
          </w:p>
        </w:tc>
        <w:tc>
          <w:tcPr>
            <w:tcW w:w="240" w:type="dxa"/>
          </w:tcPr>
          <w:p>
            <w:pPr>
              <w:pStyle w:val="15"/>
              <w:spacing w:before="44" w:line="176" w:lineRule="exact"/>
              <w:ind w:left="12"/>
              <w:jc w:val="center"/>
              <w:rPr>
                <w:sz w:val="18"/>
              </w:rPr>
            </w:pPr>
            <w:r>
              <w:rPr>
                <w:color w:val="231F20"/>
                <w:w w:val="100"/>
                <w:sz w:val="18"/>
              </w:rPr>
              <w:t>.</w:t>
            </w:r>
          </w:p>
        </w:tc>
        <w:tc>
          <w:tcPr>
            <w:tcW w:w="240" w:type="dxa"/>
          </w:tcPr>
          <w:p>
            <w:pPr>
              <w:pStyle w:val="15"/>
              <w:spacing w:before="44" w:line="176" w:lineRule="exact"/>
              <w:ind w:left="12"/>
              <w:jc w:val="center"/>
              <w:rPr>
                <w:sz w:val="18"/>
              </w:rPr>
            </w:pPr>
            <w:r>
              <w:rPr>
                <w:color w:val="231F20"/>
                <w:w w:val="100"/>
                <w:sz w:val="18"/>
              </w:rPr>
              <w:t>.</w:t>
            </w:r>
          </w:p>
        </w:tc>
        <w:tc>
          <w:tcPr>
            <w:tcW w:w="240" w:type="dxa"/>
          </w:tcPr>
          <w:p>
            <w:pPr>
              <w:pStyle w:val="15"/>
              <w:spacing w:before="44" w:line="176" w:lineRule="exact"/>
              <w:ind w:left="12"/>
              <w:jc w:val="center"/>
              <w:rPr>
                <w:sz w:val="18"/>
              </w:rPr>
            </w:pPr>
            <w:r>
              <w:rPr>
                <w:color w:val="231F20"/>
                <w:w w:val="100"/>
                <w:sz w:val="18"/>
              </w:rPr>
              <w:t>.</w:t>
            </w:r>
          </w:p>
        </w:tc>
        <w:tc>
          <w:tcPr>
            <w:tcW w:w="240" w:type="dxa"/>
          </w:tcPr>
          <w:p>
            <w:pPr>
              <w:pStyle w:val="15"/>
              <w:spacing w:before="44" w:line="176" w:lineRule="exact"/>
              <w:ind w:left="12"/>
              <w:jc w:val="center"/>
              <w:rPr>
                <w:sz w:val="18"/>
              </w:rPr>
            </w:pPr>
            <w:r>
              <w:rPr>
                <w:color w:val="231F20"/>
                <w:w w:val="100"/>
                <w:sz w:val="18"/>
              </w:rPr>
              <w:t>.</w:t>
            </w:r>
          </w:p>
        </w:tc>
        <w:tc>
          <w:tcPr>
            <w:tcW w:w="240" w:type="dxa"/>
          </w:tcPr>
          <w:p>
            <w:pPr>
              <w:pStyle w:val="15"/>
              <w:spacing w:before="44" w:line="176" w:lineRule="exact"/>
              <w:ind w:left="12"/>
              <w:jc w:val="center"/>
              <w:rPr>
                <w:sz w:val="18"/>
              </w:rPr>
            </w:pPr>
            <w:r>
              <w:rPr>
                <w:color w:val="231F20"/>
                <w:w w:val="100"/>
                <w:sz w:val="18"/>
              </w:rPr>
              <w:t>.</w:t>
            </w:r>
          </w:p>
        </w:tc>
        <w:tc>
          <w:tcPr>
            <w:tcW w:w="384" w:type="dxa"/>
            <w:tcBorders>
              <w:right w:val="single" w:color="231F20" w:sz="4" w:space="0"/>
            </w:tcBorders>
          </w:tcPr>
          <w:p>
            <w:pPr>
              <w:pStyle w:val="15"/>
              <w:spacing w:before="44" w:line="176" w:lineRule="exact"/>
              <w:ind w:left="101"/>
              <w:rPr>
                <w:sz w:val="18"/>
              </w:rPr>
            </w:pPr>
            <w:r>
              <w:rPr>
                <w:color w:val="231F20"/>
                <w:w w:val="100"/>
                <w:sz w:val="18"/>
              </w:rPr>
              <w:t>.</w:t>
            </w:r>
          </w:p>
        </w:tc>
        <w:tc>
          <w:tcPr>
            <w:tcW w:w="432" w:type="dxa"/>
            <w:tcBorders>
              <w:left w:val="single" w:color="231F20" w:sz="4" w:space="0"/>
              <w:bottom w:val="single" w:color="231F20" w:sz="4" w:space="0"/>
              <w:right w:val="single" w:color="231F20" w:sz="4" w:space="0"/>
            </w:tcBorders>
          </w:tcPr>
          <w:p>
            <w:pPr>
              <w:pStyle w:val="15"/>
              <w:spacing w:before="44" w:line="176" w:lineRule="exact"/>
              <w:ind w:left="13"/>
              <w:jc w:val="center"/>
              <w:rPr>
                <w:b/>
                <w:sz w:val="18"/>
              </w:rPr>
            </w:pPr>
            <w:r>
              <w:rPr>
                <w:b/>
                <w:color w:val="231F20"/>
                <w:w w:val="99"/>
                <w:sz w:val="18"/>
              </w:rPr>
              <w:t>1</w:t>
            </w:r>
          </w:p>
        </w:tc>
        <w:tc>
          <w:tcPr>
            <w:tcW w:w="1445" w:type="dxa"/>
            <w:tcBorders>
              <w:left w:val="single" w:color="231F20" w:sz="4" w:space="0"/>
              <w:bottom w:val="single" w:color="231F20" w:sz="4" w:space="0"/>
            </w:tcBorders>
          </w:tcPr>
          <w:p>
            <w:pPr>
              <w:pStyle w:val="15"/>
              <w:spacing w:before="40" w:line="180" w:lineRule="exact"/>
              <w:ind w:right="52"/>
              <w:jc w:val="right"/>
              <w:rPr>
                <w:rFonts w:ascii="Courier New"/>
                <w:sz w:val="20"/>
              </w:rPr>
            </w:pPr>
            <w:r>
              <w:rPr>
                <w:rFonts w:ascii="Courier New"/>
                <w:sz w:val="20"/>
              </w:rPr>
              <w:t>5,451.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437" w:type="dxa"/>
          </w:tcPr>
          <w:p>
            <w:pPr>
              <w:pStyle w:val="15"/>
              <w:spacing w:before="34" w:line="176" w:lineRule="exact"/>
              <w:ind w:right="134"/>
              <w:jc w:val="right"/>
              <w:rPr>
                <w:b/>
                <w:sz w:val="18"/>
              </w:rPr>
            </w:pPr>
            <w:r>
              <w:rPr>
                <w:b/>
                <w:color w:val="231F20"/>
                <w:w w:val="99"/>
                <w:sz w:val="18"/>
              </w:rPr>
              <w:t>2</w:t>
            </w:r>
          </w:p>
        </w:tc>
        <w:tc>
          <w:tcPr>
            <w:tcW w:w="5281" w:type="dxa"/>
          </w:tcPr>
          <w:p>
            <w:pPr>
              <w:pStyle w:val="15"/>
              <w:spacing w:before="34" w:line="176" w:lineRule="exact"/>
              <w:ind w:left="151"/>
              <w:rPr>
                <w:sz w:val="18"/>
              </w:rPr>
            </w:pPr>
            <w:r>
              <w:rPr>
                <w:color w:val="231F20"/>
                <w:sz w:val="18"/>
              </w:rPr>
              <w:t>Total tax . . . . . . . . . . . . . . . . . .</w:t>
            </w:r>
          </w:p>
        </w:tc>
        <w:tc>
          <w:tcPr>
            <w:tcW w:w="192" w:type="dxa"/>
          </w:tcPr>
          <w:p>
            <w:pPr>
              <w:pStyle w:val="15"/>
              <w:spacing w:before="34" w:line="176" w:lineRule="exact"/>
              <w:ind w:right="33"/>
              <w:jc w:val="center"/>
              <w:rPr>
                <w:sz w:val="18"/>
              </w:rPr>
            </w:pPr>
            <w:r>
              <w:rPr>
                <w:color w:val="231F20"/>
                <w:w w:val="100"/>
                <w:sz w:val="18"/>
              </w:rPr>
              <w:t>.</w:t>
            </w:r>
          </w:p>
        </w:tc>
        <w:tc>
          <w:tcPr>
            <w:tcW w:w="240" w:type="dxa"/>
          </w:tcPr>
          <w:p>
            <w:pPr>
              <w:pStyle w:val="15"/>
              <w:spacing w:before="34" w:line="176" w:lineRule="exact"/>
              <w:ind w:left="12"/>
              <w:jc w:val="center"/>
              <w:rPr>
                <w:sz w:val="18"/>
              </w:rPr>
            </w:pPr>
            <w:r>
              <w:rPr>
                <w:color w:val="231F20"/>
                <w:w w:val="100"/>
                <w:sz w:val="18"/>
              </w:rPr>
              <w:t>.</w:t>
            </w:r>
          </w:p>
        </w:tc>
        <w:tc>
          <w:tcPr>
            <w:tcW w:w="240" w:type="dxa"/>
          </w:tcPr>
          <w:p>
            <w:pPr>
              <w:pStyle w:val="15"/>
              <w:spacing w:before="34" w:line="176" w:lineRule="exact"/>
              <w:ind w:left="12"/>
              <w:jc w:val="center"/>
              <w:rPr>
                <w:sz w:val="18"/>
              </w:rPr>
            </w:pPr>
            <w:r>
              <w:rPr>
                <w:color w:val="231F20"/>
                <w:w w:val="100"/>
                <w:sz w:val="18"/>
              </w:rPr>
              <w:t>.</w:t>
            </w:r>
          </w:p>
        </w:tc>
        <w:tc>
          <w:tcPr>
            <w:tcW w:w="240" w:type="dxa"/>
          </w:tcPr>
          <w:p>
            <w:pPr>
              <w:pStyle w:val="15"/>
              <w:spacing w:before="34" w:line="176" w:lineRule="exact"/>
              <w:ind w:left="12"/>
              <w:jc w:val="center"/>
              <w:rPr>
                <w:sz w:val="18"/>
              </w:rPr>
            </w:pPr>
            <w:r>
              <w:rPr>
                <w:color w:val="231F20"/>
                <w:w w:val="100"/>
                <w:sz w:val="18"/>
              </w:rPr>
              <w:t>.</w:t>
            </w:r>
          </w:p>
        </w:tc>
        <w:tc>
          <w:tcPr>
            <w:tcW w:w="240" w:type="dxa"/>
          </w:tcPr>
          <w:p>
            <w:pPr>
              <w:pStyle w:val="15"/>
              <w:spacing w:before="34" w:line="176" w:lineRule="exact"/>
              <w:ind w:left="12"/>
              <w:jc w:val="center"/>
              <w:rPr>
                <w:sz w:val="18"/>
              </w:rPr>
            </w:pPr>
            <w:r>
              <w:rPr>
                <w:color w:val="231F20"/>
                <w:w w:val="100"/>
                <w:sz w:val="18"/>
              </w:rPr>
              <w:t>.</w:t>
            </w:r>
          </w:p>
        </w:tc>
        <w:tc>
          <w:tcPr>
            <w:tcW w:w="240" w:type="dxa"/>
          </w:tcPr>
          <w:p>
            <w:pPr>
              <w:pStyle w:val="15"/>
              <w:spacing w:before="34" w:line="176" w:lineRule="exact"/>
              <w:ind w:left="12"/>
              <w:jc w:val="center"/>
              <w:rPr>
                <w:sz w:val="18"/>
              </w:rPr>
            </w:pPr>
            <w:r>
              <w:rPr>
                <w:color w:val="231F20"/>
                <w:w w:val="100"/>
                <w:sz w:val="18"/>
              </w:rPr>
              <w:t>.</w:t>
            </w:r>
          </w:p>
        </w:tc>
        <w:tc>
          <w:tcPr>
            <w:tcW w:w="240" w:type="dxa"/>
          </w:tcPr>
          <w:p>
            <w:pPr>
              <w:pStyle w:val="15"/>
              <w:spacing w:before="34" w:line="176" w:lineRule="exact"/>
              <w:ind w:left="12"/>
              <w:jc w:val="center"/>
              <w:rPr>
                <w:sz w:val="18"/>
              </w:rPr>
            </w:pPr>
            <w:r>
              <w:rPr>
                <w:color w:val="231F20"/>
                <w:w w:val="100"/>
                <w:sz w:val="18"/>
              </w:rPr>
              <w:t>.</w:t>
            </w:r>
          </w:p>
        </w:tc>
        <w:tc>
          <w:tcPr>
            <w:tcW w:w="240" w:type="dxa"/>
          </w:tcPr>
          <w:p>
            <w:pPr>
              <w:pStyle w:val="15"/>
              <w:spacing w:before="34" w:line="176" w:lineRule="exact"/>
              <w:ind w:left="12"/>
              <w:jc w:val="center"/>
              <w:rPr>
                <w:sz w:val="18"/>
              </w:rPr>
            </w:pPr>
            <w:r>
              <w:rPr>
                <w:color w:val="231F20"/>
                <w:w w:val="100"/>
                <w:sz w:val="18"/>
              </w:rPr>
              <w:t>.</w:t>
            </w:r>
          </w:p>
        </w:tc>
        <w:tc>
          <w:tcPr>
            <w:tcW w:w="240" w:type="dxa"/>
          </w:tcPr>
          <w:p>
            <w:pPr>
              <w:pStyle w:val="15"/>
              <w:spacing w:before="34" w:line="176" w:lineRule="exact"/>
              <w:ind w:left="11"/>
              <w:jc w:val="center"/>
              <w:rPr>
                <w:sz w:val="18"/>
              </w:rPr>
            </w:pPr>
            <w:r>
              <w:rPr>
                <w:color w:val="231F20"/>
                <w:w w:val="100"/>
                <w:sz w:val="18"/>
              </w:rPr>
              <w:t>.</w:t>
            </w:r>
          </w:p>
        </w:tc>
        <w:tc>
          <w:tcPr>
            <w:tcW w:w="240" w:type="dxa"/>
          </w:tcPr>
          <w:p>
            <w:pPr>
              <w:pStyle w:val="15"/>
              <w:spacing w:before="34" w:line="176" w:lineRule="exact"/>
              <w:ind w:left="11"/>
              <w:jc w:val="center"/>
              <w:rPr>
                <w:sz w:val="18"/>
              </w:rPr>
            </w:pPr>
            <w:r>
              <w:rPr>
                <w:color w:val="231F20"/>
                <w:w w:val="100"/>
                <w:sz w:val="18"/>
              </w:rPr>
              <w:t>.</w:t>
            </w:r>
          </w:p>
        </w:tc>
        <w:tc>
          <w:tcPr>
            <w:tcW w:w="240" w:type="dxa"/>
          </w:tcPr>
          <w:p>
            <w:pPr>
              <w:pStyle w:val="15"/>
              <w:spacing w:before="34" w:line="176" w:lineRule="exact"/>
              <w:ind w:left="11"/>
              <w:jc w:val="center"/>
              <w:rPr>
                <w:sz w:val="18"/>
              </w:rPr>
            </w:pPr>
            <w:r>
              <w:rPr>
                <w:color w:val="231F20"/>
                <w:w w:val="100"/>
                <w:sz w:val="18"/>
              </w:rPr>
              <w:t>.</w:t>
            </w:r>
          </w:p>
        </w:tc>
        <w:tc>
          <w:tcPr>
            <w:tcW w:w="240" w:type="dxa"/>
          </w:tcPr>
          <w:p>
            <w:pPr>
              <w:pStyle w:val="15"/>
              <w:spacing w:before="34" w:line="176" w:lineRule="exact"/>
              <w:ind w:left="11"/>
              <w:jc w:val="center"/>
              <w:rPr>
                <w:sz w:val="18"/>
              </w:rPr>
            </w:pPr>
            <w:r>
              <w:rPr>
                <w:color w:val="231F20"/>
                <w:w w:val="100"/>
                <w:sz w:val="18"/>
              </w:rPr>
              <w:t>.</w:t>
            </w:r>
          </w:p>
        </w:tc>
        <w:tc>
          <w:tcPr>
            <w:tcW w:w="384" w:type="dxa"/>
            <w:tcBorders>
              <w:right w:val="single" w:color="231F20" w:sz="4" w:space="0"/>
            </w:tcBorders>
          </w:tcPr>
          <w:p>
            <w:pPr>
              <w:pStyle w:val="15"/>
              <w:spacing w:before="34" w:line="176" w:lineRule="exact"/>
              <w:ind w:left="100"/>
              <w:rPr>
                <w:sz w:val="18"/>
              </w:rPr>
            </w:pPr>
            <w:r>
              <w:rPr>
                <w:color w:val="231F20"/>
                <w:w w:val="100"/>
                <w:sz w:val="18"/>
              </w:rPr>
              <w:t>.</w:t>
            </w:r>
          </w:p>
        </w:tc>
        <w:tc>
          <w:tcPr>
            <w:tcW w:w="432" w:type="dxa"/>
            <w:tcBorders>
              <w:top w:val="single" w:color="231F20" w:sz="4" w:space="0"/>
              <w:left w:val="single" w:color="231F20" w:sz="4" w:space="0"/>
              <w:bottom w:val="single" w:color="231F20" w:sz="4" w:space="0"/>
              <w:right w:val="single" w:color="231F20" w:sz="4" w:space="0"/>
            </w:tcBorders>
          </w:tcPr>
          <w:p>
            <w:pPr>
              <w:pStyle w:val="15"/>
              <w:spacing w:before="34" w:line="176" w:lineRule="exact"/>
              <w:ind w:left="13"/>
              <w:jc w:val="center"/>
              <w:rPr>
                <w:b/>
                <w:sz w:val="18"/>
              </w:rPr>
            </w:pPr>
            <w:r>
              <w:rPr>
                <w:b/>
                <w:color w:val="231F20"/>
                <w:w w:val="99"/>
                <w:sz w:val="18"/>
              </w:rPr>
              <w:t>2</w:t>
            </w:r>
          </w:p>
        </w:tc>
        <w:tc>
          <w:tcPr>
            <w:tcW w:w="1445" w:type="dxa"/>
            <w:tcBorders>
              <w:top w:val="single" w:color="231F20" w:sz="4" w:space="0"/>
              <w:left w:val="single" w:color="231F20" w:sz="4" w:space="0"/>
              <w:bottom w:val="single" w:color="231F20" w:sz="4" w:space="0"/>
            </w:tcBorders>
          </w:tcPr>
          <w:p>
            <w:pPr>
              <w:pStyle w:val="15"/>
              <w:spacing w:before="30" w:line="180" w:lineRule="exact"/>
              <w:ind w:right="52"/>
              <w:jc w:val="right"/>
              <w:rPr>
                <w:rFonts w:ascii="Courier New"/>
                <w:sz w:val="20"/>
              </w:rPr>
            </w:pPr>
            <w:r>
              <w:rPr>
                <w:rFonts w:ascii="Courier New"/>
                <w:sz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437" w:type="dxa"/>
          </w:tcPr>
          <w:p>
            <w:pPr>
              <w:pStyle w:val="15"/>
              <w:spacing w:before="24" w:line="186" w:lineRule="exact"/>
              <w:ind w:right="134"/>
              <w:jc w:val="right"/>
              <w:rPr>
                <w:b/>
                <w:sz w:val="18"/>
              </w:rPr>
            </w:pPr>
            <w:r>
              <w:rPr>
                <w:b/>
                <w:color w:val="231F20"/>
                <w:w w:val="99"/>
                <w:sz w:val="18"/>
              </w:rPr>
              <w:t>3</w:t>
            </w:r>
          </w:p>
        </w:tc>
        <w:tc>
          <w:tcPr>
            <w:tcW w:w="5281" w:type="dxa"/>
          </w:tcPr>
          <w:p>
            <w:pPr>
              <w:pStyle w:val="15"/>
              <w:spacing w:before="24" w:line="186" w:lineRule="exact"/>
              <w:ind w:left="151"/>
              <w:rPr>
                <w:sz w:val="18"/>
              </w:rPr>
            </w:pPr>
            <w:r>
              <w:rPr>
                <w:color w:val="231F20"/>
                <w:sz w:val="18"/>
              </w:rPr>
              <w:t>Federal</w:t>
            </w:r>
            <w:r>
              <w:rPr>
                <w:color w:val="231F20"/>
                <w:spacing w:val="-11"/>
                <w:sz w:val="18"/>
              </w:rPr>
              <w:t xml:space="preserve"> </w:t>
            </w:r>
            <w:r>
              <w:rPr>
                <w:color w:val="231F20"/>
                <w:sz w:val="18"/>
              </w:rPr>
              <w:t>income</w:t>
            </w:r>
            <w:r>
              <w:rPr>
                <w:color w:val="231F20"/>
                <w:spacing w:val="-10"/>
                <w:sz w:val="18"/>
              </w:rPr>
              <w:t xml:space="preserve"> </w:t>
            </w:r>
            <w:r>
              <w:rPr>
                <w:color w:val="231F20"/>
                <w:sz w:val="18"/>
              </w:rPr>
              <w:t>tax</w:t>
            </w:r>
            <w:r>
              <w:rPr>
                <w:color w:val="231F20"/>
                <w:spacing w:val="-11"/>
                <w:sz w:val="18"/>
              </w:rPr>
              <w:t xml:space="preserve"> </w:t>
            </w:r>
            <w:r>
              <w:rPr>
                <w:color w:val="231F20"/>
                <w:sz w:val="18"/>
              </w:rPr>
              <w:t>withheld</w:t>
            </w:r>
            <w:r>
              <w:rPr>
                <w:color w:val="231F20"/>
                <w:spacing w:val="-11"/>
                <w:sz w:val="18"/>
              </w:rPr>
              <w:t xml:space="preserve"> </w:t>
            </w:r>
            <w:r>
              <w:rPr>
                <w:color w:val="231F20"/>
                <w:sz w:val="18"/>
              </w:rPr>
              <w:t>from</w:t>
            </w:r>
            <w:r>
              <w:rPr>
                <w:color w:val="231F20"/>
                <w:spacing w:val="-10"/>
                <w:sz w:val="18"/>
              </w:rPr>
              <w:t xml:space="preserve"> </w:t>
            </w:r>
            <w:r>
              <w:rPr>
                <w:color w:val="231F20"/>
                <w:sz w:val="18"/>
              </w:rPr>
              <w:t>Form(s)</w:t>
            </w:r>
            <w:r>
              <w:rPr>
                <w:color w:val="231F20"/>
                <w:spacing w:val="-11"/>
                <w:sz w:val="18"/>
              </w:rPr>
              <w:t xml:space="preserve"> </w:t>
            </w:r>
            <w:r>
              <w:rPr>
                <w:color w:val="231F20"/>
                <w:sz w:val="18"/>
              </w:rPr>
              <w:t>W-2</w:t>
            </w:r>
            <w:r>
              <w:rPr>
                <w:color w:val="231F20"/>
                <w:spacing w:val="-10"/>
                <w:sz w:val="18"/>
              </w:rPr>
              <w:t xml:space="preserve"> </w:t>
            </w:r>
            <w:r>
              <w:rPr>
                <w:color w:val="231F20"/>
                <w:sz w:val="18"/>
              </w:rPr>
              <w:t>and</w:t>
            </w:r>
            <w:r>
              <w:rPr>
                <w:color w:val="231F20"/>
                <w:spacing w:val="-11"/>
                <w:sz w:val="18"/>
              </w:rPr>
              <w:t xml:space="preserve"> </w:t>
            </w:r>
            <w:r>
              <w:rPr>
                <w:color w:val="231F20"/>
                <w:sz w:val="18"/>
              </w:rPr>
              <w:t>Form(s)</w:t>
            </w:r>
            <w:r>
              <w:rPr>
                <w:color w:val="231F20"/>
                <w:spacing w:val="-10"/>
                <w:sz w:val="18"/>
              </w:rPr>
              <w:t xml:space="preserve"> </w:t>
            </w:r>
            <w:r>
              <w:rPr>
                <w:color w:val="231F20"/>
                <w:sz w:val="18"/>
              </w:rPr>
              <w:t>1099</w:t>
            </w:r>
          </w:p>
        </w:tc>
        <w:tc>
          <w:tcPr>
            <w:tcW w:w="192" w:type="dxa"/>
          </w:tcPr>
          <w:p>
            <w:pPr>
              <w:pStyle w:val="15"/>
              <w:spacing w:before="24" w:line="186" w:lineRule="exact"/>
              <w:ind w:right="31"/>
              <w:jc w:val="center"/>
              <w:rPr>
                <w:sz w:val="18"/>
              </w:rPr>
            </w:pPr>
            <w:r>
              <w:rPr>
                <w:color w:val="231F20"/>
                <w:w w:val="98"/>
                <w:sz w:val="18"/>
              </w:rPr>
              <w:t>.</w:t>
            </w:r>
          </w:p>
        </w:tc>
        <w:tc>
          <w:tcPr>
            <w:tcW w:w="240" w:type="dxa"/>
          </w:tcPr>
          <w:p>
            <w:pPr>
              <w:pStyle w:val="15"/>
              <w:spacing w:before="24" w:line="186" w:lineRule="exact"/>
              <w:ind w:left="14"/>
              <w:jc w:val="center"/>
              <w:rPr>
                <w:sz w:val="18"/>
              </w:rPr>
            </w:pPr>
            <w:r>
              <w:rPr>
                <w:color w:val="231F20"/>
                <w:w w:val="98"/>
                <w:sz w:val="18"/>
              </w:rPr>
              <w:t>.</w:t>
            </w:r>
          </w:p>
        </w:tc>
        <w:tc>
          <w:tcPr>
            <w:tcW w:w="240" w:type="dxa"/>
          </w:tcPr>
          <w:p>
            <w:pPr>
              <w:pStyle w:val="15"/>
              <w:spacing w:before="24" w:line="186" w:lineRule="exact"/>
              <w:ind w:left="14"/>
              <w:jc w:val="center"/>
              <w:rPr>
                <w:sz w:val="18"/>
              </w:rPr>
            </w:pPr>
            <w:r>
              <w:rPr>
                <w:color w:val="231F20"/>
                <w:w w:val="98"/>
                <w:sz w:val="18"/>
              </w:rPr>
              <w:t>.</w:t>
            </w:r>
          </w:p>
        </w:tc>
        <w:tc>
          <w:tcPr>
            <w:tcW w:w="240" w:type="dxa"/>
          </w:tcPr>
          <w:p>
            <w:pPr>
              <w:pStyle w:val="15"/>
              <w:spacing w:before="24" w:line="186" w:lineRule="exact"/>
              <w:ind w:left="14"/>
              <w:jc w:val="center"/>
              <w:rPr>
                <w:sz w:val="18"/>
              </w:rPr>
            </w:pPr>
            <w:r>
              <w:rPr>
                <w:color w:val="231F20"/>
                <w:w w:val="98"/>
                <w:sz w:val="18"/>
              </w:rPr>
              <w:t>.</w:t>
            </w:r>
          </w:p>
        </w:tc>
        <w:tc>
          <w:tcPr>
            <w:tcW w:w="240" w:type="dxa"/>
          </w:tcPr>
          <w:p>
            <w:pPr>
              <w:pStyle w:val="15"/>
              <w:spacing w:before="24" w:line="186" w:lineRule="exact"/>
              <w:ind w:left="14"/>
              <w:jc w:val="center"/>
              <w:rPr>
                <w:sz w:val="18"/>
              </w:rPr>
            </w:pPr>
            <w:r>
              <w:rPr>
                <w:color w:val="231F20"/>
                <w:w w:val="98"/>
                <w:sz w:val="18"/>
              </w:rPr>
              <w:t>.</w:t>
            </w:r>
          </w:p>
        </w:tc>
        <w:tc>
          <w:tcPr>
            <w:tcW w:w="240" w:type="dxa"/>
          </w:tcPr>
          <w:p>
            <w:pPr>
              <w:pStyle w:val="15"/>
              <w:spacing w:before="24" w:line="186" w:lineRule="exact"/>
              <w:ind w:left="14"/>
              <w:jc w:val="center"/>
              <w:rPr>
                <w:sz w:val="18"/>
              </w:rPr>
            </w:pPr>
            <w:r>
              <w:rPr>
                <w:color w:val="231F20"/>
                <w:w w:val="98"/>
                <w:sz w:val="18"/>
              </w:rPr>
              <w:t>.</w:t>
            </w:r>
          </w:p>
        </w:tc>
        <w:tc>
          <w:tcPr>
            <w:tcW w:w="240" w:type="dxa"/>
          </w:tcPr>
          <w:p>
            <w:pPr>
              <w:pStyle w:val="15"/>
              <w:spacing w:before="24" w:line="186" w:lineRule="exact"/>
              <w:ind w:left="14"/>
              <w:jc w:val="center"/>
              <w:rPr>
                <w:sz w:val="18"/>
              </w:rPr>
            </w:pPr>
            <w:r>
              <w:rPr>
                <w:color w:val="231F20"/>
                <w:w w:val="98"/>
                <w:sz w:val="18"/>
              </w:rPr>
              <w:t>.</w:t>
            </w:r>
          </w:p>
        </w:tc>
        <w:tc>
          <w:tcPr>
            <w:tcW w:w="240" w:type="dxa"/>
          </w:tcPr>
          <w:p>
            <w:pPr>
              <w:pStyle w:val="15"/>
              <w:spacing w:before="24" w:line="186" w:lineRule="exact"/>
              <w:ind w:left="14"/>
              <w:jc w:val="center"/>
              <w:rPr>
                <w:sz w:val="18"/>
              </w:rPr>
            </w:pPr>
            <w:r>
              <w:rPr>
                <w:color w:val="231F20"/>
                <w:w w:val="98"/>
                <w:sz w:val="18"/>
              </w:rPr>
              <w:t>.</w:t>
            </w:r>
          </w:p>
        </w:tc>
        <w:tc>
          <w:tcPr>
            <w:tcW w:w="240" w:type="dxa"/>
          </w:tcPr>
          <w:p>
            <w:pPr>
              <w:pStyle w:val="15"/>
              <w:spacing w:before="24" w:line="186" w:lineRule="exact"/>
              <w:ind w:left="13"/>
              <w:jc w:val="center"/>
              <w:rPr>
                <w:sz w:val="18"/>
              </w:rPr>
            </w:pPr>
            <w:r>
              <w:rPr>
                <w:color w:val="231F20"/>
                <w:w w:val="98"/>
                <w:sz w:val="18"/>
              </w:rPr>
              <w:t>.</w:t>
            </w:r>
          </w:p>
        </w:tc>
        <w:tc>
          <w:tcPr>
            <w:tcW w:w="240" w:type="dxa"/>
          </w:tcPr>
          <w:p>
            <w:pPr>
              <w:pStyle w:val="15"/>
              <w:spacing w:before="24" w:line="186" w:lineRule="exact"/>
              <w:ind w:left="13"/>
              <w:jc w:val="center"/>
              <w:rPr>
                <w:sz w:val="18"/>
              </w:rPr>
            </w:pPr>
            <w:r>
              <w:rPr>
                <w:color w:val="231F20"/>
                <w:w w:val="98"/>
                <w:sz w:val="18"/>
              </w:rPr>
              <w:t>.</w:t>
            </w:r>
          </w:p>
        </w:tc>
        <w:tc>
          <w:tcPr>
            <w:tcW w:w="240" w:type="dxa"/>
          </w:tcPr>
          <w:p>
            <w:pPr>
              <w:pStyle w:val="15"/>
              <w:spacing w:before="24" w:line="186" w:lineRule="exact"/>
              <w:ind w:left="13"/>
              <w:jc w:val="center"/>
              <w:rPr>
                <w:sz w:val="18"/>
              </w:rPr>
            </w:pPr>
            <w:r>
              <w:rPr>
                <w:color w:val="231F20"/>
                <w:w w:val="98"/>
                <w:sz w:val="18"/>
              </w:rPr>
              <w:t>.</w:t>
            </w:r>
          </w:p>
        </w:tc>
        <w:tc>
          <w:tcPr>
            <w:tcW w:w="240" w:type="dxa"/>
          </w:tcPr>
          <w:p>
            <w:pPr>
              <w:pStyle w:val="15"/>
              <w:spacing w:before="24" w:line="186" w:lineRule="exact"/>
              <w:ind w:left="13"/>
              <w:jc w:val="center"/>
              <w:rPr>
                <w:sz w:val="18"/>
              </w:rPr>
            </w:pPr>
            <w:r>
              <w:rPr>
                <w:color w:val="231F20"/>
                <w:w w:val="98"/>
                <w:sz w:val="18"/>
              </w:rPr>
              <w:t>.</w:t>
            </w:r>
          </w:p>
        </w:tc>
        <w:tc>
          <w:tcPr>
            <w:tcW w:w="384" w:type="dxa"/>
            <w:tcBorders>
              <w:right w:val="single" w:color="231F20" w:sz="4" w:space="0"/>
            </w:tcBorders>
          </w:tcPr>
          <w:p>
            <w:pPr>
              <w:pStyle w:val="15"/>
              <w:spacing w:before="24" w:line="186" w:lineRule="exact"/>
              <w:ind w:left="102"/>
              <w:rPr>
                <w:sz w:val="18"/>
              </w:rPr>
            </w:pPr>
            <w:r>
              <w:rPr>
                <w:color w:val="231F20"/>
                <w:w w:val="98"/>
                <w:sz w:val="18"/>
              </w:rPr>
              <w:t>.</w:t>
            </w:r>
          </w:p>
        </w:tc>
        <w:tc>
          <w:tcPr>
            <w:tcW w:w="432" w:type="dxa"/>
            <w:tcBorders>
              <w:top w:val="single" w:color="231F20" w:sz="4" w:space="0"/>
              <w:left w:val="single" w:color="231F20" w:sz="4" w:space="0"/>
              <w:bottom w:val="single" w:color="231F20" w:sz="4" w:space="0"/>
              <w:right w:val="single" w:color="231F20" w:sz="4" w:space="0"/>
            </w:tcBorders>
          </w:tcPr>
          <w:p>
            <w:pPr>
              <w:pStyle w:val="15"/>
              <w:spacing w:before="34" w:line="176" w:lineRule="exact"/>
              <w:ind w:left="13"/>
              <w:jc w:val="center"/>
              <w:rPr>
                <w:b/>
                <w:sz w:val="18"/>
              </w:rPr>
            </w:pPr>
            <w:r>
              <w:rPr>
                <w:b/>
                <w:color w:val="231F20"/>
                <w:w w:val="99"/>
                <w:sz w:val="18"/>
              </w:rPr>
              <w:t>3</w:t>
            </w:r>
          </w:p>
        </w:tc>
        <w:tc>
          <w:tcPr>
            <w:tcW w:w="1445" w:type="dxa"/>
            <w:tcBorders>
              <w:top w:val="single" w:color="231F20" w:sz="4" w:space="0"/>
              <w:left w:val="single" w:color="231F20" w:sz="4" w:space="0"/>
              <w:bottom w:val="single" w:color="231F20" w:sz="4" w:space="0"/>
            </w:tcBorders>
          </w:tcPr>
          <w:p>
            <w:pPr>
              <w:pStyle w:val="15"/>
              <w:spacing w:before="56" w:line="154" w:lineRule="exact"/>
              <w:ind w:right="52"/>
              <w:jc w:val="right"/>
              <w:rPr>
                <w:rFonts w:ascii="Courier New"/>
                <w:sz w:val="20"/>
              </w:rPr>
            </w:pPr>
            <w:r>
              <w:rPr>
                <w:rFonts w:ascii="Courier New"/>
                <w:sz w:val="20"/>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437" w:type="dxa"/>
          </w:tcPr>
          <w:p>
            <w:pPr>
              <w:pStyle w:val="15"/>
              <w:spacing w:before="34" w:line="176" w:lineRule="exact"/>
              <w:ind w:right="134"/>
              <w:jc w:val="right"/>
              <w:rPr>
                <w:b/>
                <w:sz w:val="18"/>
              </w:rPr>
            </w:pPr>
            <w:r>
              <w:rPr>
                <w:b/>
                <w:color w:val="231F20"/>
                <w:w w:val="99"/>
                <w:sz w:val="18"/>
              </w:rPr>
              <w:t>4</w:t>
            </w:r>
          </w:p>
        </w:tc>
        <w:tc>
          <w:tcPr>
            <w:tcW w:w="5281" w:type="dxa"/>
          </w:tcPr>
          <w:p>
            <w:pPr>
              <w:pStyle w:val="15"/>
              <w:tabs>
                <w:tab w:val="left" w:pos="3175"/>
              </w:tabs>
              <w:spacing w:before="34" w:line="176" w:lineRule="exact"/>
              <w:ind w:left="151"/>
              <w:rPr>
                <w:sz w:val="18"/>
              </w:rPr>
            </w:pPr>
            <w:r>
              <w:rPr>
                <w:color w:val="231F20"/>
                <w:sz w:val="18"/>
              </w:rPr>
              <w:t>Amount you want refunded</w:t>
            </w:r>
            <w:r>
              <w:rPr>
                <w:color w:val="231F20"/>
                <w:spacing w:val="25"/>
                <w:sz w:val="18"/>
              </w:rPr>
              <w:t xml:space="preserve"> </w:t>
            </w:r>
            <w:r>
              <w:rPr>
                <w:color w:val="231F20"/>
                <w:sz w:val="18"/>
              </w:rPr>
              <w:t>to</w:t>
            </w:r>
            <w:r>
              <w:rPr>
                <w:color w:val="231F20"/>
                <w:spacing w:val="7"/>
                <w:sz w:val="18"/>
              </w:rPr>
              <w:t xml:space="preserve"> </w:t>
            </w:r>
            <w:r>
              <w:rPr>
                <w:color w:val="231F20"/>
                <w:sz w:val="18"/>
              </w:rPr>
              <w:t>you</w:t>
            </w:r>
            <w:r>
              <w:rPr>
                <w:color w:val="231F20"/>
                <w:sz w:val="18"/>
              </w:rPr>
              <w:tab/>
            </w:r>
            <w:r>
              <w:rPr>
                <w:color w:val="231F20"/>
                <w:sz w:val="18"/>
              </w:rPr>
              <w:t>. . . . . . . .</w:t>
            </w:r>
            <w:r>
              <w:rPr>
                <w:color w:val="231F20"/>
                <w:spacing w:val="12"/>
                <w:sz w:val="18"/>
              </w:rPr>
              <w:t xml:space="preserve"> </w:t>
            </w:r>
            <w:r>
              <w:rPr>
                <w:color w:val="231F20"/>
                <w:sz w:val="18"/>
              </w:rPr>
              <w:t>.</w:t>
            </w:r>
          </w:p>
        </w:tc>
        <w:tc>
          <w:tcPr>
            <w:tcW w:w="192" w:type="dxa"/>
          </w:tcPr>
          <w:p>
            <w:pPr>
              <w:pStyle w:val="15"/>
              <w:spacing w:before="34" w:line="176" w:lineRule="exact"/>
              <w:ind w:right="32"/>
              <w:jc w:val="center"/>
              <w:rPr>
                <w:sz w:val="18"/>
              </w:rPr>
            </w:pPr>
            <w:r>
              <w:rPr>
                <w:color w:val="231F20"/>
                <w:w w:val="100"/>
                <w:sz w:val="18"/>
              </w:rPr>
              <w:t>.</w:t>
            </w:r>
          </w:p>
        </w:tc>
        <w:tc>
          <w:tcPr>
            <w:tcW w:w="240" w:type="dxa"/>
          </w:tcPr>
          <w:p>
            <w:pPr>
              <w:pStyle w:val="15"/>
              <w:spacing w:before="34" w:line="176" w:lineRule="exact"/>
              <w:ind w:left="13"/>
              <w:jc w:val="center"/>
              <w:rPr>
                <w:sz w:val="18"/>
              </w:rPr>
            </w:pPr>
            <w:r>
              <w:rPr>
                <w:color w:val="231F20"/>
                <w:w w:val="100"/>
                <w:sz w:val="18"/>
              </w:rPr>
              <w:t>.</w:t>
            </w:r>
          </w:p>
        </w:tc>
        <w:tc>
          <w:tcPr>
            <w:tcW w:w="240" w:type="dxa"/>
          </w:tcPr>
          <w:p>
            <w:pPr>
              <w:pStyle w:val="15"/>
              <w:spacing w:before="34" w:line="176" w:lineRule="exact"/>
              <w:ind w:left="13"/>
              <w:jc w:val="center"/>
              <w:rPr>
                <w:sz w:val="18"/>
              </w:rPr>
            </w:pPr>
            <w:r>
              <w:rPr>
                <w:color w:val="231F20"/>
                <w:w w:val="100"/>
                <w:sz w:val="18"/>
              </w:rPr>
              <w:t>.</w:t>
            </w:r>
          </w:p>
        </w:tc>
        <w:tc>
          <w:tcPr>
            <w:tcW w:w="240" w:type="dxa"/>
          </w:tcPr>
          <w:p>
            <w:pPr>
              <w:pStyle w:val="15"/>
              <w:spacing w:before="34" w:line="176" w:lineRule="exact"/>
              <w:ind w:left="13"/>
              <w:jc w:val="center"/>
              <w:rPr>
                <w:sz w:val="18"/>
              </w:rPr>
            </w:pPr>
            <w:r>
              <w:rPr>
                <w:color w:val="231F20"/>
                <w:w w:val="100"/>
                <w:sz w:val="18"/>
              </w:rPr>
              <w:t>.</w:t>
            </w:r>
          </w:p>
        </w:tc>
        <w:tc>
          <w:tcPr>
            <w:tcW w:w="240" w:type="dxa"/>
          </w:tcPr>
          <w:p>
            <w:pPr>
              <w:pStyle w:val="15"/>
              <w:spacing w:before="34" w:line="176" w:lineRule="exact"/>
              <w:ind w:left="13"/>
              <w:jc w:val="center"/>
              <w:rPr>
                <w:sz w:val="18"/>
              </w:rPr>
            </w:pPr>
            <w:r>
              <w:rPr>
                <w:color w:val="231F20"/>
                <w:w w:val="100"/>
                <w:sz w:val="18"/>
              </w:rPr>
              <w:t>.</w:t>
            </w:r>
          </w:p>
        </w:tc>
        <w:tc>
          <w:tcPr>
            <w:tcW w:w="240" w:type="dxa"/>
          </w:tcPr>
          <w:p>
            <w:pPr>
              <w:pStyle w:val="15"/>
              <w:spacing w:before="34" w:line="176" w:lineRule="exact"/>
              <w:ind w:left="13"/>
              <w:jc w:val="center"/>
              <w:rPr>
                <w:sz w:val="18"/>
              </w:rPr>
            </w:pPr>
            <w:r>
              <w:rPr>
                <w:color w:val="231F20"/>
                <w:w w:val="100"/>
                <w:sz w:val="18"/>
              </w:rPr>
              <w:t>.</w:t>
            </w:r>
          </w:p>
        </w:tc>
        <w:tc>
          <w:tcPr>
            <w:tcW w:w="240" w:type="dxa"/>
          </w:tcPr>
          <w:p>
            <w:pPr>
              <w:pStyle w:val="15"/>
              <w:spacing w:before="34" w:line="176" w:lineRule="exact"/>
              <w:ind w:left="13"/>
              <w:jc w:val="center"/>
              <w:rPr>
                <w:sz w:val="18"/>
              </w:rPr>
            </w:pPr>
            <w:r>
              <w:rPr>
                <w:color w:val="231F20"/>
                <w:w w:val="100"/>
                <w:sz w:val="18"/>
              </w:rPr>
              <w:t>.</w:t>
            </w:r>
          </w:p>
        </w:tc>
        <w:tc>
          <w:tcPr>
            <w:tcW w:w="240" w:type="dxa"/>
          </w:tcPr>
          <w:p>
            <w:pPr>
              <w:pStyle w:val="15"/>
              <w:spacing w:before="34" w:line="176" w:lineRule="exact"/>
              <w:ind w:left="13"/>
              <w:jc w:val="center"/>
              <w:rPr>
                <w:sz w:val="18"/>
              </w:rPr>
            </w:pPr>
            <w:r>
              <w:rPr>
                <w:color w:val="231F20"/>
                <w:w w:val="100"/>
                <w:sz w:val="18"/>
              </w:rPr>
              <w:t>.</w:t>
            </w:r>
          </w:p>
        </w:tc>
        <w:tc>
          <w:tcPr>
            <w:tcW w:w="240" w:type="dxa"/>
          </w:tcPr>
          <w:p>
            <w:pPr>
              <w:pStyle w:val="15"/>
              <w:spacing w:before="34" w:line="176" w:lineRule="exact"/>
              <w:ind w:left="13"/>
              <w:jc w:val="center"/>
              <w:rPr>
                <w:sz w:val="18"/>
              </w:rPr>
            </w:pPr>
            <w:r>
              <w:rPr>
                <w:color w:val="231F20"/>
                <w:w w:val="100"/>
                <w:sz w:val="18"/>
              </w:rPr>
              <w:t>.</w:t>
            </w:r>
          </w:p>
        </w:tc>
        <w:tc>
          <w:tcPr>
            <w:tcW w:w="240" w:type="dxa"/>
          </w:tcPr>
          <w:p>
            <w:pPr>
              <w:pStyle w:val="15"/>
              <w:spacing w:before="34" w:line="176" w:lineRule="exact"/>
              <w:ind w:left="12"/>
              <w:jc w:val="center"/>
              <w:rPr>
                <w:sz w:val="18"/>
              </w:rPr>
            </w:pPr>
            <w:r>
              <w:rPr>
                <w:color w:val="231F20"/>
                <w:w w:val="100"/>
                <w:sz w:val="18"/>
              </w:rPr>
              <w:t>.</w:t>
            </w:r>
          </w:p>
        </w:tc>
        <w:tc>
          <w:tcPr>
            <w:tcW w:w="240" w:type="dxa"/>
          </w:tcPr>
          <w:p>
            <w:pPr>
              <w:pStyle w:val="15"/>
              <w:spacing w:before="34" w:line="176" w:lineRule="exact"/>
              <w:ind w:left="12"/>
              <w:jc w:val="center"/>
              <w:rPr>
                <w:sz w:val="18"/>
              </w:rPr>
            </w:pPr>
            <w:r>
              <w:rPr>
                <w:color w:val="231F20"/>
                <w:w w:val="100"/>
                <w:sz w:val="18"/>
              </w:rPr>
              <w:t>.</w:t>
            </w:r>
          </w:p>
        </w:tc>
        <w:tc>
          <w:tcPr>
            <w:tcW w:w="240" w:type="dxa"/>
          </w:tcPr>
          <w:p>
            <w:pPr>
              <w:pStyle w:val="15"/>
              <w:spacing w:before="34" w:line="176" w:lineRule="exact"/>
              <w:ind w:left="12"/>
              <w:jc w:val="center"/>
              <w:rPr>
                <w:sz w:val="18"/>
              </w:rPr>
            </w:pPr>
            <w:r>
              <w:rPr>
                <w:color w:val="231F20"/>
                <w:w w:val="100"/>
                <w:sz w:val="18"/>
              </w:rPr>
              <w:t>.</w:t>
            </w:r>
          </w:p>
        </w:tc>
        <w:tc>
          <w:tcPr>
            <w:tcW w:w="384" w:type="dxa"/>
            <w:tcBorders>
              <w:right w:val="single" w:color="231F20" w:sz="4" w:space="0"/>
            </w:tcBorders>
          </w:tcPr>
          <w:p>
            <w:pPr>
              <w:pStyle w:val="15"/>
              <w:spacing w:before="34" w:line="176" w:lineRule="exact"/>
              <w:ind w:left="101"/>
              <w:rPr>
                <w:sz w:val="18"/>
              </w:rPr>
            </w:pPr>
            <w:r>
              <w:rPr>
                <w:color w:val="231F20"/>
                <w:w w:val="100"/>
                <w:sz w:val="18"/>
              </w:rPr>
              <w:t>.</w:t>
            </w:r>
          </w:p>
        </w:tc>
        <w:tc>
          <w:tcPr>
            <w:tcW w:w="432" w:type="dxa"/>
            <w:tcBorders>
              <w:top w:val="single" w:color="231F20" w:sz="4" w:space="0"/>
              <w:left w:val="single" w:color="231F20" w:sz="4" w:space="0"/>
              <w:bottom w:val="single" w:color="231F20" w:sz="4" w:space="0"/>
              <w:right w:val="single" w:color="231F20" w:sz="4" w:space="0"/>
            </w:tcBorders>
          </w:tcPr>
          <w:p>
            <w:pPr>
              <w:pStyle w:val="15"/>
              <w:spacing w:before="34" w:line="176" w:lineRule="exact"/>
              <w:ind w:left="13"/>
              <w:jc w:val="center"/>
              <w:rPr>
                <w:b/>
                <w:sz w:val="18"/>
              </w:rPr>
            </w:pPr>
            <w:r>
              <w:rPr>
                <w:b/>
                <w:color w:val="231F20"/>
                <w:w w:val="99"/>
                <w:sz w:val="18"/>
              </w:rPr>
              <w:t>4</w:t>
            </w:r>
          </w:p>
        </w:tc>
        <w:tc>
          <w:tcPr>
            <w:tcW w:w="1445" w:type="dxa"/>
            <w:tcBorders>
              <w:top w:val="single" w:color="231F20" w:sz="4" w:space="0"/>
              <w:left w:val="single" w:color="231F20" w:sz="4" w:space="0"/>
              <w:bottom w:val="single" w:color="231F20" w:sz="4" w:space="0"/>
            </w:tcBorders>
          </w:tcPr>
          <w:p>
            <w:pPr>
              <w:pStyle w:val="15"/>
              <w:spacing w:before="56" w:line="154" w:lineRule="exact"/>
              <w:ind w:right="52"/>
              <w:jc w:val="right"/>
              <w:rPr>
                <w:rFonts w:ascii="Courier New"/>
                <w:sz w:val="20"/>
              </w:rPr>
            </w:pPr>
            <w:r>
              <w:rPr>
                <w:rFonts w:ascii="Courier New"/>
                <w:sz w:val="20"/>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437" w:type="dxa"/>
            <w:tcBorders>
              <w:bottom w:val="single" w:color="231F20" w:sz="6" w:space="0"/>
            </w:tcBorders>
          </w:tcPr>
          <w:p>
            <w:pPr>
              <w:pStyle w:val="15"/>
              <w:spacing w:before="24" w:line="183" w:lineRule="exact"/>
              <w:ind w:right="134"/>
              <w:jc w:val="right"/>
              <w:rPr>
                <w:b/>
                <w:sz w:val="18"/>
              </w:rPr>
            </w:pPr>
            <w:r>
              <w:rPr>
                <w:b/>
                <w:color w:val="231F20"/>
                <w:w w:val="99"/>
                <w:sz w:val="18"/>
              </w:rPr>
              <w:t>5</w:t>
            </w:r>
          </w:p>
        </w:tc>
        <w:tc>
          <w:tcPr>
            <w:tcW w:w="5281" w:type="dxa"/>
            <w:tcBorders>
              <w:bottom w:val="single" w:color="231F20" w:sz="6" w:space="0"/>
            </w:tcBorders>
          </w:tcPr>
          <w:p>
            <w:pPr>
              <w:pStyle w:val="15"/>
              <w:tabs>
                <w:tab w:val="left" w:pos="1735"/>
              </w:tabs>
              <w:spacing w:before="24" w:line="183" w:lineRule="exact"/>
              <w:ind w:left="151"/>
              <w:rPr>
                <w:sz w:val="18"/>
              </w:rPr>
            </w:pPr>
            <w:r>
              <w:rPr>
                <w:color w:val="231F20"/>
                <w:sz w:val="18"/>
              </w:rPr>
              <w:t>Amount</w:t>
            </w:r>
            <w:r>
              <w:rPr>
                <w:color w:val="231F20"/>
                <w:spacing w:val="4"/>
                <w:sz w:val="18"/>
              </w:rPr>
              <w:t xml:space="preserve"> </w:t>
            </w:r>
            <w:r>
              <w:rPr>
                <w:color w:val="231F20"/>
                <w:sz w:val="18"/>
              </w:rPr>
              <w:t>you</w:t>
            </w:r>
            <w:r>
              <w:rPr>
                <w:color w:val="231F20"/>
                <w:spacing w:val="5"/>
                <w:sz w:val="18"/>
              </w:rPr>
              <w:t xml:space="preserve"> </w:t>
            </w:r>
            <w:r>
              <w:rPr>
                <w:color w:val="231F20"/>
                <w:sz w:val="18"/>
              </w:rPr>
              <w:t>owe</w:t>
            </w:r>
            <w:r>
              <w:rPr>
                <w:color w:val="231F20"/>
                <w:sz w:val="18"/>
              </w:rPr>
              <w:tab/>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40"/>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p>
        </w:tc>
        <w:tc>
          <w:tcPr>
            <w:tcW w:w="192" w:type="dxa"/>
            <w:tcBorders>
              <w:bottom w:val="single" w:color="231F20" w:sz="6" w:space="0"/>
            </w:tcBorders>
          </w:tcPr>
          <w:p>
            <w:pPr>
              <w:pStyle w:val="15"/>
              <w:spacing w:before="24" w:line="183" w:lineRule="exact"/>
              <w:ind w:right="32"/>
              <w:jc w:val="center"/>
              <w:rPr>
                <w:sz w:val="18"/>
              </w:rPr>
            </w:pPr>
            <w:r>
              <w:rPr>
                <w:color w:val="231F20"/>
                <w:w w:val="100"/>
                <w:sz w:val="18"/>
              </w:rPr>
              <w:t>.</w:t>
            </w:r>
          </w:p>
        </w:tc>
        <w:tc>
          <w:tcPr>
            <w:tcW w:w="240" w:type="dxa"/>
            <w:tcBorders>
              <w:bottom w:val="single" w:color="231F20" w:sz="6" w:space="0"/>
            </w:tcBorders>
          </w:tcPr>
          <w:p>
            <w:pPr>
              <w:pStyle w:val="15"/>
              <w:spacing w:before="24" w:line="183" w:lineRule="exact"/>
              <w:ind w:left="13"/>
              <w:jc w:val="center"/>
              <w:rPr>
                <w:sz w:val="18"/>
              </w:rPr>
            </w:pPr>
            <w:r>
              <w:rPr>
                <w:color w:val="231F20"/>
                <w:w w:val="100"/>
                <w:sz w:val="18"/>
              </w:rPr>
              <w:t>.</w:t>
            </w:r>
          </w:p>
        </w:tc>
        <w:tc>
          <w:tcPr>
            <w:tcW w:w="240" w:type="dxa"/>
            <w:tcBorders>
              <w:bottom w:val="single" w:color="231F20" w:sz="6" w:space="0"/>
            </w:tcBorders>
          </w:tcPr>
          <w:p>
            <w:pPr>
              <w:pStyle w:val="15"/>
              <w:spacing w:before="24" w:line="183" w:lineRule="exact"/>
              <w:ind w:left="13"/>
              <w:jc w:val="center"/>
              <w:rPr>
                <w:sz w:val="18"/>
              </w:rPr>
            </w:pPr>
            <w:r>
              <w:rPr>
                <w:color w:val="231F20"/>
                <w:w w:val="100"/>
                <w:sz w:val="18"/>
              </w:rPr>
              <w:t>.</w:t>
            </w:r>
          </w:p>
        </w:tc>
        <w:tc>
          <w:tcPr>
            <w:tcW w:w="240" w:type="dxa"/>
            <w:tcBorders>
              <w:bottom w:val="single" w:color="231F20" w:sz="6" w:space="0"/>
            </w:tcBorders>
          </w:tcPr>
          <w:p>
            <w:pPr>
              <w:pStyle w:val="15"/>
              <w:spacing w:before="24" w:line="183" w:lineRule="exact"/>
              <w:ind w:left="12"/>
              <w:jc w:val="center"/>
              <w:rPr>
                <w:sz w:val="18"/>
              </w:rPr>
            </w:pPr>
            <w:r>
              <w:rPr>
                <w:color w:val="231F20"/>
                <w:w w:val="100"/>
                <w:sz w:val="18"/>
              </w:rPr>
              <w:t>.</w:t>
            </w:r>
          </w:p>
        </w:tc>
        <w:tc>
          <w:tcPr>
            <w:tcW w:w="240" w:type="dxa"/>
            <w:tcBorders>
              <w:bottom w:val="single" w:color="231F20" w:sz="6" w:space="0"/>
            </w:tcBorders>
          </w:tcPr>
          <w:p>
            <w:pPr>
              <w:pStyle w:val="15"/>
              <w:spacing w:before="24" w:line="183" w:lineRule="exact"/>
              <w:ind w:left="12"/>
              <w:jc w:val="center"/>
              <w:rPr>
                <w:sz w:val="18"/>
              </w:rPr>
            </w:pPr>
            <w:r>
              <w:rPr>
                <w:color w:val="231F20"/>
                <w:w w:val="100"/>
                <w:sz w:val="18"/>
              </w:rPr>
              <w:t>.</w:t>
            </w:r>
          </w:p>
        </w:tc>
        <w:tc>
          <w:tcPr>
            <w:tcW w:w="240" w:type="dxa"/>
            <w:tcBorders>
              <w:bottom w:val="single" w:color="231F20" w:sz="6" w:space="0"/>
            </w:tcBorders>
          </w:tcPr>
          <w:p>
            <w:pPr>
              <w:pStyle w:val="15"/>
              <w:spacing w:before="24" w:line="183" w:lineRule="exact"/>
              <w:ind w:left="12"/>
              <w:jc w:val="center"/>
              <w:rPr>
                <w:sz w:val="18"/>
              </w:rPr>
            </w:pPr>
            <w:r>
              <w:rPr>
                <w:color w:val="231F20"/>
                <w:w w:val="100"/>
                <w:sz w:val="18"/>
              </w:rPr>
              <w:t>.</w:t>
            </w:r>
          </w:p>
        </w:tc>
        <w:tc>
          <w:tcPr>
            <w:tcW w:w="240" w:type="dxa"/>
            <w:tcBorders>
              <w:bottom w:val="single" w:color="231F20" w:sz="6" w:space="0"/>
            </w:tcBorders>
          </w:tcPr>
          <w:p>
            <w:pPr>
              <w:pStyle w:val="15"/>
              <w:spacing w:before="24" w:line="183" w:lineRule="exact"/>
              <w:ind w:left="12"/>
              <w:jc w:val="center"/>
              <w:rPr>
                <w:sz w:val="18"/>
              </w:rPr>
            </w:pPr>
            <w:r>
              <w:rPr>
                <w:color w:val="231F20"/>
                <w:w w:val="100"/>
                <w:sz w:val="18"/>
              </w:rPr>
              <w:t>.</w:t>
            </w:r>
          </w:p>
        </w:tc>
        <w:tc>
          <w:tcPr>
            <w:tcW w:w="240" w:type="dxa"/>
            <w:tcBorders>
              <w:bottom w:val="single" w:color="231F20" w:sz="6" w:space="0"/>
            </w:tcBorders>
          </w:tcPr>
          <w:p>
            <w:pPr>
              <w:pStyle w:val="15"/>
              <w:spacing w:before="24" w:line="183" w:lineRule="exact"/>
              <w:ind w:left="12"/>
              <w:jc w:val="center"/>
              <w:rPr>
                <w:sz w:val="18"/>
              </w:rPr>
            </w:pPr>
            <w:r>
              <w:rPr>
                <w:color w:val="231F20"/>
                <w:w w:val="100"/>
                <w:sz w:val="18"/>
              </w:rPr>
              <w:t>.</w:t>
            </w:r>
          </w:p>
        </w:tc>
        <w:tc>
          <w:tcPr>
            <w:tcW w:w="240" w:type="dxa"/>
            <w:tcBorders>
              <w:bottom w:val="single" w:color="231F20" w:sz="6" w:space="0"/>
            </w:tcBorders>
          </w:tcPr>
          <w:p>
            <w:pPr>
              <w:pStyle w:val="15"/>
              <w:spacing w:before="24" w:line="183" w:lineRule="exact"/>
              <w:ind w:left="12"/>
              <w:jc w:val="center"/>
              <w:rPr>
                <w:sz w:val="18"/>
              </w:rPr>
            </w:pPr>
            <w:r>
              <w:rPr>
                <w:color w:val="231F20"/>
                <w:w w:val="100"/>
                <w:sz w:val="18"/>
              </w:rPr>
              <w:t>.</w:t>
            </w:r>
          </w:p>
        </w:tc>
        <w:tc>
          <w:tcPr>
            <w:tcW w:w="240" w:type="dxa"/>
            <w:tcBorders>
              <w:bottom w:val="single" w:color="231F20" w:sz="6" w:space="0"/>
            </w:tcBorders>
          </w:tcPr>
          <w:p>
            <w:pPr>
              <w:pStyle w:val="15"/>
              <w:spacing w:before="24" w:line="183" w:lineRule="exact"/>
              <w:ind w:left="12"/>
              <w:jc w:val="center"/>
              <w:rPr>
                <w:sz w:val="18"/>
              </w:rPr>
            </w:pPr>
            <w:r>
              <w:rPr>
                <w:color w:val="231F20"/>
                <w:w w:val="100"/>
                <w:sz w:val="18"/>
              </w:rPr>
              <w:t>.</w:t>
            </w:r>
          </w:p>
        </w:tc>
        <w:tc>
          <w:tcPr>
            <w:tcW w:w="240" w:type="dxa"/>
            <w:tcBorders>
              <w:bottom w:val="single" w:color="231F20" w:sz="6" w:space="0"/>
            </w:tcBorders>
          </w:tcPr>
          <w:p>
            <w:pPr>
              <w:pStyle w:val="15"/>
              <w:spacing w:before="24" w:line="183" w:lineRule="exact"/>
              <w:ind w:left="12"/>
              <w:jc w:val="center"/>
              <w:rPr>
                <w:sz w:val="18"/>
              </w:rPr>
            </w:pPr>
            <w:r>
              <w:rPr>
                <w:color w:val="231F20"/>
                <w:w w:val="100"/>
                <w:sz w:val="18"/>
              </w:rPr>
              <w:t>.</w:t>
            </w:r>
          </w:p>
        </w:tc>
        <w:tc>
          <w:tcPr>
            <w:tcW w:w="240" w:type="dxa"/>
            <w:tcBorders>
              <w:bottom w:val="single" w:color="231F20" w:sz="6" w:space="0"/>
            </w:tcBorders>
          </w:tcPr>
          <w:p>
            <w:pPr>
              <w:pStyle w:val="15"/>
              <w:spacing w:before="24" w:line="183" w:lineRule="exact"/>
              <w:ind w:left="11"/>
              <w:jc w:val="center"/>
              <w:rPr>
                <w:sz w:val="18"/>
              </w:rPr>
            </w:pPr>
            <w:r>
              <w:rPr>
                <w:color w:val="231F20"/>
                <w:w w:val="100"/>
                <w:sz w:val="18"/>
              </w:rPr>
              <w:t>.</w:t>
            </w:r>
          </w:p>
        </w:tc>
        <w:tc>
          <w:tcPr>
            <w:tcW w:w="384" w:type="dxa"/>
            <w:tcBorders>
              <w:bottom w:val="single" w:color="231F20" w:sz="6" w:space="0"/>
              <w:right w:val="single" w:color="231F20" w:sz="4" w:space="0"/>
            </w:tcBorders>
          </w:tcPr>
          <w:p>
            <w:pPr>
              <w:pStyle w:val="15"/>
              <w:spacing w:before="24" w:line="183" w:lineRule="exact"/>
              <w:ind w:left="100"/>
              <w:rPr>
                <w:sz w:val="18"/>
              </w:rPr>
            </w:pPr>
            <w:r>
              <w:rPr>
                <w:color w:val="231F20"/>
                <w:w w:val="100"/>
                <w:sz w:val="18"/>
              </w:rPr>
              <w:t>.</w:t>
            </w:r>
          </w:p>
        </w:tc>
        <w:tc>
          <w:tcPr>
            <w:tcW w:w="432" w:type="dxa"/>
            <w:tcBorders>
              <w:top w:val="single" w:color="231F20" w:sz="4" w:space="0"/>
              <w:left w:val="single" w:color="231F20" w:sz="4" w:space="0"/>
              <w:bottom w:val="single" w:color="231F20" w:sz="6" w:space="0"/>
              <w:right w:val="single" w:color="231F20" w:sz="4" w:space="0"/>
            </w:tcBorders>
          </w:tcPr>
          <w:p>
            <w:pPr>
              <w:pStyle w:val="15"/>
              <w:spacing w:before="34" w:line="173" w:lineRule="exact"/>
              <w:ind w:left="13"/>
              <w:jc w:val="center"/>
              <w:rPr>
                <w:b/>
                <w:sz w:val="18"/>
              </w:rPr>
            </w:pPr>
            <w:r>
              <w:rPr>
                <w:b/>
                <w:color w:val="231F20"/>
                <w:w w:val="99"/>
                <w:sz w:val="18"/>
              </w:rPr>
              <w:t>5</w:t>
            </w:r>
          </w:p>
        </w:tc>
        <w:tc>
          <w:tcPr>
            <w:tcW w:w="1445" w:type="dxa"/>
            <w:tcBorders>
              <w:top w:val="single" w:color="231F20" w:sz="4" w:space="0"/>
              <w:left w:val="single" w:color="231F20" w:sz="4" w:space="0"/>
              <w:bottom w:val="single" w:color="231F20" w:sz="6" w:space="0"/>
            </w:tcBorders>
          </w:tcPr>
          <w:p>
            <w:pPr>
              <w:pStyle w:val="15"/>
              <w:rPr>
                <w:rFonts w:ascii="Times New Roman"/>
                <w:sz w:val="16"/>
              </w:rPr>
            </w:pPr>
          </w:p>
        </w:tc>
      </w:tr>
    </w:tbl>
    <w:p>
      <w:pPr>
        <w:spacing w:before="0" w:after="10" w:line="226" w:lineRule="exact"/>
        <w:ind w:left="120" w:right="0" w:firstLine="0"/>
        <w:jc w:val="both"/>
        <w:rPr>
          <w:b/>
          <w:sz w:val="20"/>
        </w:rPr>
      </w:pPr>
      <w:r>
        <w:rPr>
          <w:b/>
          <w:color w:val="FFFFFF"/>
          <w:w w:val="100"/>
          <w:sz w:val="20"/>
          <w:shd w:val="clear" w:color="auto" w:fill="231F20"/>
        </w:rPr>
        <w:t xml:space="preserve"> </w:t>
      </w:r>
      <w:r>
        <w:rPr>
          <w:b/>
          <w:color w:val="FFFFFF"/>
          <w:sz w:val="20"/>
          <w:shd w:val="clear" w:color="auto" w:fill="231F20"/>
        </w:rPr>
        <w:t>Part II</w:t>
      </w:r>
      <w:r>
        <w:rPr>
          <w:b/>
          <w:color w:val="FFFFFF"/>
          <w:sz w:val="20"/>
        </w:rPr>
        <w:t xml:space="preserve"> </w:t>
      </w:r>
      <w:r>
        <w:rPr>
          <w:b/>
          <w:color w:val="231F20"/>
          <w:sz w:val="20"/>
        </w:rPr>
        <w:t>Taxpayer Declaration and Signature Authorization (Be sure you get and keep a copy of your return)</w:t>
      </w:r>
    </w:p>
    <w:p>
      <w:pPr>
        <w:pStyle w:val="12"/>
        <w:spacing w:line="20" w:lineRule="exact"/>
        <w:ind w:left="110"/>
        <w:rPr>
          <w:sz w:val="2"/>
        </w:rPr>
      </w:pPr>
      <w:r>
        <w:rPr>
          <w:sz w:val="2"/>
        </w:rPr>
        <w:pict>
          <v:group id="_x0000_s1038" o:spid="_x0000_s1038" o:spt="203" style="height:0.5pt;width:540.55pt;" coordsize="10811,10">
            <o:lock v:ext="edit"/>
            <v:line id="_x0000_s1039" o:spid="_x0000_s1039" o:spt="20" style="position:absolute;left:0;top:5;height:0;width:10810;" stroked="t" coordsize="21600,21600">
              <v:path arrowok="t"/>
              <v:fill focussize="0,0"/>
              <v:stroke weight="0.5pt" color="#231F20"/>
              <v:imagedata o:title=""/>
              <o:lock v:ext="edit"/>
            </v:line>
            <w10:wrap type="none"/>
            <w10:anchorlock/>
          </v:group>
        </w:pict>
      </w:r>
    </w:p>
    <w:p>
      <w:pPr>
        <w:pStyle w:val="12"/>
        <w:spacing w:before="39" w:line="228" w:lineRule="auto"/>
        <w:ind w:left="114" w:right="718" w:firstLine="5"/>
        <w:jc w:val="both"/>
      </w:pPr>
      <w:r>
        <w:rPr>
          <w:color w:val="231F20"/>
        </w:rPr>
        <w:t xml:space="preserve">Under penalties of perjury, I declare that I have examined a copy of the income tax return (original or amended) I am now authorizing, and to the best </w:t>
      </w:r>
      <w:r>
        <w:rPr>
          <w:color w:val="231F20"/>
          <w:spacing w:val="-8"/>
        </w:rPr>
        <w:t xml:space="preserve">of </w:t>
      </w:r>
      <w:r>
        <w:rPr>
          <w:color w:val="231F20"/>
        </w:rPr>
        <w:t xml:space="preserve">my knowledge and belief, it is true, correct, and complete. I further declare that the amounts in Part I above are the amounts from the income tax     return (original or amended) I am now authorizing. I consent to allow my intermediate service provider, transmitter, or electronic return originator (ERO) to send my return to the IRS and to receive from the IRS </w:t>
      </w:r>
      <w:r>
        <w:rPr>
          <w:b/>
          <w:color w:val="231F20"/>
        </w:rPr>
        <w:t xml:space="preserve">(a) </w:t>
      </w:r>
      <w:r>
        <w:rPr>
          <w:color w:val="231F20"/>
        </w:rPr>
        <w:t xml:space="preserve">an acknowledgement of receipt or reason for rejection of the transmission, </w:t>
      </w:r>
      <w:r>
        <w:rPr>
          <w:b/>
          <w:color w:val="231F20"/>
        </w:rPr>
        <w:t xml:space="preserve">(b) </w:t>
      </w:r>
      <w:r>
        <w:rPr>
          <w:color w:val="231F20"/>
        </w:rPr>
        <w:t xml:space="preserve">the reason  for any delay in processing the return or refund, and </w:t>
      </w:r>
      <w:r>
        <w:rPr>
          <w:b/>
          <w:color w:val="231F20"/>
        </w:rPr>
        <w:t xml:space="preserve">(c) </w:t>
      </w:r>
      <w:r>
        <w:rPr>
          <w:color w:val="231F20"/>
        </w:rPr>
        <w:t xml:space="preserve">the date of any refund. If applicable, I authorize the U.S. Treasury and its designated Financial Agent to initiate an ACH electronic funds withdrawal (direct debit) entry to the financial institution account indicated in the tax preparation software for payment of my federal taxes owed on this return and/or a payment of estimated tax, and the financial institution to debit the entry to this account. This authorization is to remain in full force and effect until I notify the U.S. Treasury Financial Agent to terminate the authorization. To revoke (cancel) a payment, I must contact the U.S. Treasury Financial Agent at </w:t>
      </w:r>
      <w:r>
        <w:rPr>
          <w:b/>
          <w:color w:val="231F20"/>
        </w:rPr>
        <w:t>1-888-353-4537</w:t>
      </w:r>
      <w:r>
        <w:rPr>
          <w:color w:val="231F20"/>
        </w:rPr>
        <w:t xml:space="preserve">. Payment cancellation requests must be received no later than 2  business days prior to the payment (settlement) date. I also authorize the financial institutions involved in the processing of the electronic payment of taxes to receive confidential information necessary to answer inquiries and resolve issues related to the payment. I further acknowledge that the personal identification number (PIN) below is my signature for the income tax return (original or amended) I am now authorizing and, if applicable, </w:t>
      </w:r>
      <w:r>
        <w:rPr>
          <w:color w:val="231F20"/>
          <w:spacing w:val="-6"/>
        </w:rPr>
        <w:t xml:space="preserve">my </w:t>
      </w:r>
      <w:r>
        <w:rPr>
          <w:color w:val="231F20"/>
        </w:rPr>
        <w:t>Electronic Funds Withdrawal Consent.</w:t>
      </w:r>
    </w:p>
    <w:p>
      <w:pPr>
        <w:spacing w:before="73"/>
        <w:ind w:left="120" w:right="0" w:firstLine="0"/>
        <w:jc w:val="both"/>
        <w:rPr>
          <w:b/>
          <w:sz w:val="18"/>
        </w:rPr>
      </w:pPr>
      <w:r>
        <w:pict>
          <v:shape id="_x0000_s1040" o:spid="_x0000_s1040" o:spt="202" type="#_x0000_t202" style="position:absolute;left:0pt;margin-left:467.75pt;margin-top:3.4pt;height:18.5pt;width:72.75pt;mso-position-horizontal-relative:page;z-index:251686912;mso-width-relative:page;mso-height-relative:page;" filled="f" stroked="f" coordsize="21600,21600">
            <v:path/>
            <v:fill on="f" focussize="0,0"/>
            <v:stroke on="f" joinstyle="miter"/>
            <v:imagedata o:title=""/>
            <o:lock v:ext="edit"/>
            <v:textbox inset="0mm,0mm,0mm,0mm">
              <w:txbxContent>
                <w:tbl>
                  <w:tblPr>
                    <w:tblStyle w:val="11"/>
                    <w:tblW w:w="0" w:type="auto"/>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88"/>
                    <w:gridCol w:w="288"/>
                    <w:gridCol w:w="288"/>
                    <w:gridCol w:w="288"/>
                    <w:gridCol w:w="28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0" w:hRule="atLeast"/>
                    </w:trPr>
                    <w:tc>
                      <w:tcPr>
                        <w:tcW w:w="288" w:type="dxa"/>
                      </w:tcPr>
                      <w:p>
                        <w:pPr>
                          <w:pStyle w:val="15"/>
                          <w:spacing w:before="112" w:line="217" w:lineRule="exact"/>
                          <w:ind w:left="83"/>
                          <w:rPr>
                            <w:rFonts w:ascii="Courier New"/>
                            <w:sz w:val="20"/>
                          </w:rPr>
                        </w:pPr>
                        <w:r>
                          <w:rPr>
                            <w:rFonts w:ascii="Courier New"/>
                            <w:sz w:val="20"/>
                          </w:rPr>
                          <w:t>3</w:t>
                        </w:r>
                      </w:p>
                    </w:tc>
                    <w:tc>
                      <w:tcPr>
                        <w:tcW w:w="288" w:type="dxa"/>
                      </w:tcPr>
                      <w:p>
                        <w:pPr>
                          <w:pStyle w:val="15"/>
                          <w:spacing w:before="112" w:line="217" w:lineRule="exact"/>
                          <w:ind w:left="83"/>
                          <w:rPr>
                            <w:rFonts w:ascii="Courier New"/>
                            <w:sz w:val="20"/>
                          </w:rPr>
                        </w:pPr>
                        <w:r>
                          <w:rPr>
                            <w:rFonts w:ascii="Courier New"/>
                            <w:sz w:val="20"/>
                          </w:rPr>
                          <w:t>7</w:t>
                        </w:r>
                      </w:p>
                    </w:tc>
                    <w:tc>
                      <w:tcPr>
                        <w:tcW w:w="288" w:type="dxa"/>
                      </w:tcPr>
                      <w:p>
                        <w:pPr>
                          <w:pStyle w:val="15"/>
                          <w:spacing w:before="112" w:line="217" w:lineRule="exact"/>
                          <w:ind w:left="83"/>
                          <w:rPr>
                            <w:rFonts w:ascii="Courier New"/>
                            <w:sz w:val="20"/>
                          </w:rPr>
                        </w:pPr>
                        <w:r>
                          <w:rPr>
                            <w:rFonts w:ascii="Courier New"/>
                            <w:sz w:val="20"/>
                          </w:rPr>
                          <w:t>3</w:t>
                        </w:r>
                      </w:p>
                    </w:tc>
                    <w:tc>
                      <w:tcPr>
                        <w:tcW w:w="288" w:type="dxa"/>
                      </w:tcPr>
                      <w:p>
                        <w:pPr>
                          <w:pStyle w:val="15"/>
                          <w:spacing w:before="112" w:line="217" w:lineRule="exact"/>
                          <w:ind w:left="83"/>
                          <w:rPr>
                            <w:rFonts w:ascii="Courier New"/>
                            <w:sz w:val="20"/>
                          </w:rPr>
                        </w:pPr>
                        <w:r>
                          <w:rPr>
                            <w:rFonts w:ascii="Courier New"/>
                            <w:sz w:val="20"/>
                          </w:rPr>
                          <w:t>7</w:t>
                        </w:r>
                      </w:p>
                    </w:tc>
                    <w:tc>
                      <w:tcPr>
                        <w:tcW w:w="288" w:type="dxa"/>
                      </w:tcPr>
                      <w:p>
                        <w:pPr>
                          <w:pStyle w:val="15"/>
                          <w:spacing w:before="112" w:line="217" w:lineRule="exact"/>
                          <w:ind w:left="83"/>
                          <w:rPr>
                            <w:rFonts w:ascii="Courier New"/>
                            <w:sz w:val="20"/>
                          </w:rPr>
                        </w:pPr>
                        <w:r>
                          <w:rPr>
                            <w:rFonts w:ascii="Courier New"/>
                            <w:sz w:val="20"/>
                          </w:rPr>
                          <w:t>1</w:t>
                        </w:r>
                      </w:p>
                    </w:tc>
                  </w:tr>
                </w:tbl>
                <w:p>
                  <w:pPr>
                    <w:pStyle w:val="12"/>
                  </w:pPr>
                </w:p>
              </w:txbxContent>
            </v:textbox>
          </v:shape>
        </w:pict>
      </w:r>
      <w:r>
        <w:rPr>
          <w:b/>
          <w:color w:val="231F20"/>
          <w:sz w:val="18"/>
        </w:rPr>
        <w:t>Taxpayer’s PIN: check one box only</w:t>
      </w:r>
    </w:p>
    <w:p>
      <w:pPr>
        <w:spacing w:after="0"/>
        <w:jc w:val="both"/>
        <w:rPr>
          <w:sz w:val="18"/>
        </w:rPr>
        <w:sectPr>
          <w:type w:val="continuous"/>
          <w:pgSz w:w="12240" w:h="15840"/>
          <w:pgMar w:top="540" w:right="0" w:bottom="280" w:left="600" w:header="720" w:footer="720" w:gutter="0"/>
          <w:cols w:space="720" w:num="1"/>
        </w:sectPr>
      </w:pPr>
    </w:p>
    <w:p>
      <w:pPr>
        <w:pStyle w:val="7"/>
        <w:ind w:left="840"/>
      </w:pPr>
      <w:r>
        <w:pict>
          <v:group id="_x0000_s1041" o:spid="_x0000_s1041" o:spt="203" style="position:absolute;left:0pt;margin-left:53.5pt;margin-top:2.9pt;height:9.5pt;width:9.5pt;mso-position-horizontal-relative:page;z-index:251680768;mso-width-relative:page;mso-height-relative:page;" coordorigin="1071,58" coordsize="190,190">
            <o:lock v:ext="edit"/>
            <v:rect id="_x0000_s1042" o:spid="_x0000_s1042" o:spt="1" style="position:absolute;left:1076;top:63;height:180;width:180;" filled="f" stroked="t" coordsize="21600,21600">
              <v:path/>
              <v:fill on="f" focussize="0,0"/>
              <v:stroke weight="0.5pt" color="#231F20"/>
              <v:imagedata o:title=""/>
              <o:lock v:ext="edit"/>
            </v:rect>
            <v:shape id="_x0000_s1043" o:spid="_x0000_s1043" style="position:absolute;left:1104;top:91;height:120;width:120;" filled="f" stroked="t" coordorigin="1104,91" coordsize="120,120" path="m1104,211l1224,91m1104,91l1224,211e">
              <v:path arrowok="t"/>
              <v:fill on="f" focussize="0,0"/>
              <v:stroke weight="1pt" color="#000000"/>
              <v:imagedata o:title=""/>
              <o:lock v:ext="edit"/>
            </v:shape>
          </v:group>
        </w:pict>
      </w:r>
      <w:r>
        <w:rPr>
          <w:color w:val="231F20"/>
        </w:rPr>
        <w:t xml:space="preserve">I </w:t>
      </w:r>
      <w:r>
        <w:rPr>
          <w:color w:val="231F20"/>
          <w:spacing w:val="-3"/>
        </w:rPr>
        <w:t>authorize</w:t>
      </w:r>
    </w:p>
    <w:p>
      <w:pPr>
        <w:tabs>
          <w:tab w:val="left" w:pos="4456"/>
        </w:tabs>
        <w:spacing w:before="43"/>
        <w:ind w:left="183" w:right="0" w:firstLine="0"/>
        <w:jc w:val="center"/>
        <w:rPr>
          <w:rFonts w:ascii="Courier New"/>
          <w:sz w:val="20"/>
        </w:rPr>
      </w:pPr>
      <w:r>
        <w:br w:type="column"/>
      </w:r>
      <w:r>
        <w:rPr>
          <w:rFonts w:ascii="Courier New"/>
          <w:sz w:val="20"/>
          <w:u w:val="single" w:color="231F20"/>
        </w:rPr>
        <w:t>GLOBAL TAXES LLC</w:t>
      </w:r>
      <w:r>
        <w:rPr>
          <w:rFonts w:ascii="Courier New"/>
          <w:sz w:val="20"/>
          <w:u w:val="single" w:color="231F20"/>
        </w:rPr>
        <w:tab/>
      </w:r>
    </w:p>
    <w:p>
      <w:pPr>
        <w:spacing w:before="13" w:line="160" w:lineRule="exact"/>
        <w:ind w:left="126" w:right="0" w:firstLine="0"/>
        <w:jc w:val="center"/>
        <w:rPr>
          <w:b/>
          <w:sz w:val="14"/>
        </w:rPr>
      </w:pPr>
      <w:r>
        <w:rPr>
          <w:b/>
          <w:color w:val="231F20"/>
          <w:sz w:val="14"/>
        </w:rPr>
        <w:t>ERO firm name</w:t>
      </w:r>
    </w:p>
    <w:p>
      <w:pPr>
        <w:pStyle w:val="7"/>
        <w:ind w:left="137"/>
      </w:pPr>
      <w:r>
        <w:br w:type="column"/>
      </w:r>
      <w:r>
        <w:rPr>
          <w:color w:val="231F20"/>
        </w:rPr>
        <w:t>to enter or generate my PIN</w:t>
      </w:r>
    </w:p>
    <w:p>
      <w:pPr>
        <w:pStyle w:val="12"/>
        <w:spacing w:before="7"/>
        <w:rPr>
          <w:sz w:val="19"/>
        </w:rPr>
      </w:pPr>
      <w:r>
        <w:br w:type="column"/>
      </w:r>
    </w:p>
    <w:p>
      <w:pPr>
        <w:spacing w:before="0" w:line="140" w:lineRule="exact"/>
        <w:ind w:left="198" w:right="-8" w:hanging="4"/>
        <w:jc w:val="left"/>
        <w:rPr>
          <w:b/>
          <w:sz w:val="14"/>
        </w:rPr>
      </w:pPr>
      <w:r>
        <w:rPr>
          <w:b/>
          <w:color w:val="231F20"/>
          <w:sz w:val="14"/>
        </w:rPr>
        <w:t xml:space="preserve">Enter five digits, </w:t>
      </w:r>
      <w:r>
        <w:rPr>
          <w:b/>
          <w:color w:val="231F20"/>
          <w:spacing w:val="-7"/>
          <w:sz w:val="14"/>
        </w:rPr>
        <w:t xml:space="preserve">but </w:t>
      </w:r>
      <w:r>
        <w:rPr>
          <w:b/>
          <w:color w:val="231F20"/>
          <w:sz w:val="14"/>
        </w:rPr>
        <w:t xml:space="preserve">don’t enter all </w:t>
      </w:r>
      <w:r>
        <w:rPr>
          <w:b/>
          <w:color w:val="231F20"/>
          <w:spacing w:val="-4"/>
          <w:sz w:val="14"/>
        </w:rPr>
        <w:t>zeros</w:t>
      </w:r>
    </w:p>
    <w:p>
      <w:pPr>
        <w:pStyle w:val="7"/>
        <w:ind w:left="204"/>
      </w:pPr>
      <w:r>
        <w:br w:type="column"/>
      </w:r>
      <w:r>
        <w:rPr>
          <w:color w:val="231F20"/>
        </w:rPr>
        <w:t>as my</w:t>
      </w:r>
    </w:p>
    <w:p>
      <w:pPr>
        <w:spacing w:after="0"/>
        <w:sectPr>
          <w:type w:val="continuous"/>
          <w:pgSz w:w="12240" w:h="15840"/>
          <w:pgMar w:top="540" w:right="0" w:bottom="280" w:left="600" w:header="720" w:footer="720" w:gutter="0"/>
          <w:cols w:equalWidth="0" w:num="5">
            <w:col w:w="1677" w:space="40"/>
            <w:col w:w="4457" w:space="39"/>
            <w:col w:w="2365" w:space="40"/>
            <w:col w:w="1531" w:space="39"/>
            <w:col w:w="1452"/>
          </w:cols>
        </w:sectPr>
      </w:pPr>
    </w:p>
    <w:p>
      <w:pPr>
        <w:spacing w:before="0" w:line="146" w:lineRule="exact"/>
        <w:ind w:left="840" w:right="0" w:firstLine="0"/>
        <w:jc w:val="both"/>
        <w:rPr>
          <w:sz w:val="18"/>
        </w:rPr>
      </w:pPr>
      <w:r>
        <w:rPr>
          <w:color w:val="231F20"/>
          <w:sz w:val="18"/>
        </w:rPr>
        <w:t>signature on the income tax return (original or amended) I am now authorizing.</w:t>
      </w:r>
    </w:p>
    <w:p>
      <w:pPr>
        <w:spacing w:before="64" w:line="249" w:lineRule="auto"/>
        <w:ind w:left="838" w:right="719" w:firstLine="1"/>
        <w:jc w:val="both"/>
        <w:rPr>
          <w:sz w:val="18"/>
        </w:rPr>
      </w:pPr>
      <w:r>
        <w:pict>
          <v:rect id="_x0000_s1044" o:spid="_x0000_s1044" o:spt="1" style="position:absolute;left:0pt;margin-left:53.75pt;margin-top:6.55pt;height:9pt;width:9pt;mso-position-horizontal-relative:page;z-index:251681792;mso-width-relative:page;mso-height-relative:page;" filled="f" stroked="t" coordsize="21600,21600">
            <v:path/>
            <v:fill on="f" focussize="0,0"/>
            <v:stroke weight="0.5pt" color="#231F20"/>
            <v:imagedata o:title=""/>
            <o:lock v:ext="edit"/>
            <v:textbox>
              <w:txbxContent>
                <w:p/>
              </w:txbxContent>
            </v:textbox>
          </v:rect>
        </w:pict>
      </w:r>
      <w:r>
        <w:rPr>
          <w:color w:val="231F20"/>
          <w:sz w:val="18"/>
        </w:rPr>
        <w:t xml:space="preserve">I will enter my PIN as my signature on the income tax return (original or amended) I am now authorizing. Check this box </w:t>
      </w:r>
      <w:r>
        <w:rPr>
          <w:b/>
          <w:color w:val="231F20"/>
          <w:sz w:val="18"/>
        </w:rPr>
        <w:t xml:space="preserve">only  </w:t>
      </w:r>
      <w:r>
        <w:rPr>
          <w:color w:val="231F20"/>
          <w:sz w:val="18"/>
        </w:rPr>
        <w:t xml:space="preserve">if you are entering your own PIN </w:t>
      </w:r>
      <w:r>
        <w:rPr>
          <w:b/>
          <w:color w:val="231F20"/>
          <w:sz w:val="18"/>
        </w:rPr>
        <w:t xml:space="preserve">and </w:t>
      </w:r>
      <w:r>
        <w:rPr>
          <w:color w:val="231F20"/>
          <w:sz w:val="18"/>
        </w:rPr>
        <w:t xml:space="preserve">your return is filed using the Practitioner PIN method. The ERO must complete Part </w:t>
      </w:r>
      <w:r>
        <w:rPr>
          <w:color w:val="231F20"/>
          <w:spacing w:val="-4"/>
          <w:sz w:val="18"/>
        </w:rPr>
        <w:t xml:space="preserve">III </w:t>
      </w:r>
      <w:r>
        <w:rPr>
          <w:color w:val="231F20"/>
          <w:sz w:val="18"/>
        </w:rPr>
        <w:t>below.</w:t>
      </w:r>
    </w:p>
    <w:p>
      <w:pPr>
        <w:tabs>
          <w:tab w:val="left" w:pos="6887"/>
          <w:tab w:val="left" w:pos="7252"/>
          <w:tab w:val="left" w:pos="10919"/>
        </w:tabs>
        <w:spacing w:before="131"/>
        <w:ind w:left="118" w:right="0" w:firstLine="0"/>
        <w:jc w:val="left"/>
        <w:rPr>
          <w:rFonts w:ascii="Bookman Old Style"/>
          <w:b w:val="0"/>
          <w:sz w:val="14"/>
        </w:rPr>
      </w:pPr>
      <w:r>
        <w:rPr>
          <w:color w:val="231F20"/>
          <w:w w:val="115"/>
          <w:sz w:val="18"/>
        </w:rPr>
        <w:t>Your</w:t>
      </w:r>
      <w:r>
        <w:rPr>
          <w:color w:val="231F20"/>
          <w:spacing w:val="-41"/>
          <w:w w:val="115"/>
          <w:sz w:val="18"/>
        </w:rPr>
        <w:t xml:space="preserve"> </w:t>
      </w:r>
      <w:r>
        <w:rPr>
          <w:color w:val="231F20"/>
          <w:w w:val="115"/>
          <w:sz w:val="18"/>
        </w:rPr>
        <w:t>signature</w:t>
      </w:r>
      <w:r>
        <w:rPr>
          <w:color w:val="231F20"/>
          <w:spacing w:val="-40"/>
          <w:w w:val="115"/>
          <w:sz w:val="18"/>
        </w:rPr>
        <w:t xml:space="preserve"> </w:t>
      </w:r>
      <w:r>
        <w:rPr>
          <w:rFonts w:hint="default"/>
          <w:color w:val="231F20"/>
          <w:spacing w:val="-40"/>
          <w:w w:val="115"/>
          <w:sz w:val="18"/>
          <w:lang w:val="en-US"/>
        </w:rPr>
        <w:t xml:space="preserve"> </w:t>
      </w:r>
      <w:r>
        <w:rPr>
          <w:rFonts w:hint="default"/>
          <w:color w:val="231F20"/>
          <w:spacing w:val="-40"/>
          <w:w w:val="115"/>
          <w:sz w:val="18"/>
          <w:lang w:val="en-US"/>
        </w:rPr>
        <w:drawing>
          <wp:inline distT="0" distB="0" distL="114300" distR="114300">
            <wp:extent cx="304800" cy="304800"/>
            <wp:effectExtent l="0" t="0" r="0" b="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ascii="Bookman Old Style"/>
          <w:b w:val="0"/>
          <w:color w:val="231F20"/>
          <w:w w:val="135"/>
          <w:position w:val="3"/>
          <w:sz w:val="14"/>
        </w:rPr>
        <w:drawing>
          <wp:inline distT="0" distB="0" distL="114300" distR="114300">
            <wp:extent cx="1536065" cy="570865"/>
            <wp:effectExtent l="0" t="0" r="6985" b="635"/>
            <wp:docPr id="3" name="Picture 3" descr="WhatsApp Image 2023-03-10 at 3.15.53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3-03-10 at 3.15.53 PM"/>
                    <pic:cNvPicPr>
                      <a:picLocks noChangeAspect="1"/>
                    </pic:cNvPicPr>
                  </pic:nvPicPr>
                  <pic:blipFill>
                    <a:blip r:embed="rId7"/>
                    <a:stretch>
                      <a:fillRect/>
                    </a:stretch>
                  </pic:blipFill>
                  <pic:spPr>
                    <a:xfrm>
                      <a:off x="0" y="0"/>
                      <a:ext cx="1536065" cy="570865"/>
                    </a:xfrm>
                    <a:prstGeom prst="rect">
                      <a:avLst/>
                    </a:prstGeom>
                  </pic:spPr>
                </pic:pic>
              </a:graphicData>
            </a:graphic>
          </wp:inline>
        </w:drawing>
      </w:r>
      <w:r>
        <w:rPr>
          <w:rFonts w:ascii="Bookman Old Style"/>
          <w:b w:val="0"/>
          <w:color w:val="231F20"/>
          <w:w w:val="135"/>
          <w:position w:val="3"/>
          <w:sz w:val="14"/>
        </w:rPr>
        <w:tab/>
      </w:r>
      <w:bookmarkStart w:id="5" w:name="_GoBack"/>
      <w:bookmarkEnd w:id="5"/>
      <w:r>
        <w:rPr>
          <w:color w:val="231F20"/>
          <w:w w:val="115"/>
          <w:sz w:val="18"/>
        </w:rPr>
        <w:t>Date</w:t>
      </w:r>
      <w:r>
        <w:rPr>
          <w:color w:val="231F20"/>
          <w:spacing w:val="-38"/>
          <w:w w:val="115"/>
          <w:sz w:val="18"/>
        </w:rPr>
        <w:t xml:space="preserve"> </w:t>
      </w:r>
      <w:r>
        <w:rPr>
          <w:rFonts w:ascii="Bookman Old Style"/>
          <w:b w:val="0"/>
          <w:color w:val="231F20"/>
          <w:w w:val="135"/>
          <w:position w:val="3"/>
          <w:sz w:val="14"/>
        </w:rPr>
        <w:t>a</w:t>
      </w:r>
      <w:r>
        <w:rPr>
          <w:rFonts w:ascii="Bookman Old Style"/>
          <w:b w:val="0"/>
          <w:color w:val="231F20"/>
          <w:position w:val="3"/>
          <w:sz w:val="14"/>
        </w:rPr>
        <w:t xml:space="preserve"> </w:t>
      </w:r>
      <w:r>
        <w:rPr>
          <w:rFonts w:ascii="Bookman Old Style"/>
          <w:b w:val="0"/>
          <w:color w:val="231F20"/>
          <w:spacing w:val="-13"/>
          <w:position w:val="3"/>
          <w:sz w:val="14"/>
        </w:rPr>
        <w:t xml:space="preserve"> </w:t>
      </w:r>
      <w:r>
        <w:rPr>
          <w:rFonts w:ascii="Bookman Old Style"/>
          <w:b w:val="0"/>
          <w:color w:val="231F20"/>
          <w:w w:val="312"/>
          <w:position w:val="3"/>
          <w:sz w:val="14"/>
          <w:u w:val="single" w:color="231F20"/>
        </w:rPr>
        <w:t xml:space="preserve"> </w:t>
      </w:r>
      <w:r>
        <w:rPr>
          <w:rFonts w:ascii="Bookman Old Style"/>
          <w:b w:val="0"/>
          <w:color w:val="231F20"/>
          <w:position w:val="3"/>
          <w:sz w:val="14"/>
          <w:u w:val="single" w:color="231F20"/>
        </w:rPr>
        <w:tab/>
      </w:r>
    </w:p>
    <w:p>
      <w:pPr>
        <w:pStyle w:val="12"/>
        <w:spacing w:before="6"/>
        <w:rPr>
          <w:rFonts w:ascii="Bookman Old Style"/>
          <w:b w:val="0"/>
          <w:sz w:val="12"/>
        </w:rPr>
      </w:pPr>
    </w:p>
    <w:p>
      <w:pPr>
        <w:spacing w:after="0"/>
        <w:rPr>
          <w:rFonts w:ascii="Bookman Old Style"/>
          <w:sz w:val="12"/>
        </w:rPr>
        <w:sectPr>
          <w:type w:val="continuous"/>
          <w:pgSz w:w="12240" w:h="15840"/>
          <w:pgMar w:top="540" w:right="0" w:bottom="280" w:left="600" w:header="720" w:footer="720" w:gutter="0"/>
          <w:cols w:space="720" w:num="1"/>
        </w:sectPr>
      </w:pPr>
    </w:p>
    <w:p>
      <w:pPr>
        <w:pStyle w:val="6"/>
        <w:spacing w:before="107"/>
      </w:pPr>
      <w:r>
        <w:rPr>
          <w:color w:val="231F20"/>
        </w:rPr>
        <w:t>Spouse’s PIN: check one box only</w:t>
      </w:r>
    </w:p>
    <w:p>
      <w:pPr>
        <w:pStyle w:val="7"/>
        <w:tabs>
          <w:tab w:val="left" w:pos="6172"/>
        </w:tabs>
        <w:ind w:left="840"/>
      </w:pPr>
      <w:r>
        <w:pict>
          <v:rect id="_x0000_s1045" o:spid="_x0000_s1045" o:spt="1" style="position:absolute;left:0pt;margin-left:53.75pt;margin-top:3.15pt;height:9pt;width:9pt;mso-position-horizontal-relative:page;z-index:251682816;mso-width-relative:page;mso-height-relative:page;" filled="f" stroked="t" coordsize="21600,21600">
            <v:path/>
            <v:fill on="f" focussize="0,0"/>
            <v:stroke weight="0.5pt" color="#231F20"/>
            <v:imagedata o:title=""/>
            <o:lock v:ext="edit"/>
            <v:textbox>
              <w:txbxContent>
                <w:p/>
              </w:txbxContent>
            </v:textbox>
          </v:rect>
        </w:pict>
      </w:r>
      <w:r>
        <w:rPr>
          <w:color w:val="231F20"/>
        </w:rPr>
        <w:t>I</w:t>
      </w:r>
      <w:r>
        <w:rPr>
          <w:color w:val="231F20"/>
          <w:spacing w:val="-5"/>
        </w:rPr>
        <w:t xml:space="preserve"> </w:t>
      </w:r>
      <w:r>
        <w:rPr>
          <w:color w:val="231F20"/>
        </w:rPr>
        <w:t xml:space="preserve">authorize  </w:t>
      </w:r>
      <w:r>
        <w:rPr>
          <w:color w:val="231F20"/>
          <w:spacing w:val="16"/>
        </w:rPr>
        <w:t xml:space="preserve"> </w:t>
      </w:r>
      <w:r>
        <w:rPr>
          <w:color w:val="231F20"/>
          <w:w w:val="100"/>
          <w:u w:val="single" w:color="231F20"/>
        </w:rPr>
        <w:t xml:space="preserve"> </w:t>
      </w:r>
      <w:r>
        <w:rPr>
          <w:color w:val="231F20"/>
          <w:u w:val="single" w:color="231F20"/>
        </w:rPr>
        <w:tab/>
      </w:r>
    </w:p>
    <w:p>
      <w:pPr>
        <w:spacing w:before="22" w:line="155" w:lineRule="exact"/>
        <w:ind w:left="3501" w:right="0" w:firstLine="0"/>
        <w:jc w:val="left"/>
        <w:rPr>
          <w:b/>
          <w:sz w:val="14"/>
        </w:rPr>
      </w:pPr>
      <w:r>
        <w:rPr>
          <w:b/>
          <w:color w:val="231F20"/>
          <w:sz w:val="14"/>
        </w:rPr>
        <w:t>ERO firm name</w:t>
      </w:r>
    </w:p>
    <w:p>
      <w:pPr>
        <w:pStyle w:val="12"/>
        <w:rPr>
          <w:b/>
          <w:sz w:val="20"/>
        </w:rPr>
      </w:pPr>
      <w:r>
        <w:br w:type="column"/>
      </w:r>
    </w:p>
    <w:p>
      <w:pPr>
        <w:pStyle w:val="7"/>
        <w:spacing w:before="137"/>
      </w:pPr>
      <w:r>
        <w:rPr>
          <w:color w:val="231F20"/>
        </w:rPr>
        <w:t>to enter or generate my PIN</w:t>
      </w:r>
    </w:p>
    <w:p>
      <w:pPr>
        <w:pStyle w:val="12"/>
        <w:spacing w:before="3"/>
        <w:rPr>
          <w:sz w:val="19"/>
        </w:rPr>
      </w:pPr>
      <w:r>
        <w:br w:type="column"/>
      </w:r>
    </w:p>
    <w:tbl>
      <w:tblPr>
        <w:tblStyle w:val="11"/>
        <w:tblW w:w="0" w:type="auto"/>
        <w:tblInd w:w="7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88"/>
        <w:gridCol w:w="288"/>
        <w:gridCol w:w="288"/>
        <w:gridCol w:w="288"/>
        <w:gridCol w:w="28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0" w:hRule="atLeast"/>
        </w:trPr>
        <w:tc>
          <w:tcPr>
            <w:tcW w:w="288" w:type="dxa"/>
          </w:tcPr>
          <w:p>
            <w:pPr>
              <w:pStyle w:val="15"/>
              <w:rPr>
                <w:rFonts w:ascii="Times New Roman"/>
                <w:sz w:val="16"/>
              </w:rPr>
            </w:pPr>
          </w:p>
        </w:tc>
        <w:tc>
          <w:tcPr>
            <w:tcW w:w="288" w:type="dxa"/>
          </w:tcPr>
          <w:p>
            <w:pPr>
              <w:pStyle w:val="15"/>
              <w:rPr>
                <w:rFonts w:ascii="Times New Roman"/>
                <w:sz w:val="16"/>
              </w:rPr>
            </w:pPr>
          </w:p>
        </w:tc>
        <w:tc>
          <w:tcPr>
            <w:tcW w:w="288" w:type="dxa"/>
          </w:tcPr>
          <w:p>
            <w:pPr>
              <w:pStyle w:val="15"/>
              <w:rPr>
                <w:rFonts w:ascii="Times New Roman"/>
                <w:sz w:val="16"/>
              </w:rPr>
            </w:pPr>
          </w:p>
        </w:tc>
        <w:tc>
          <w:tcPr>
            <w:tcW w:w="288" w:type="dxa"/>
          </w:tcPr>
          <w:p>
            <w:pPr>
              <w:pStyle w:val="15"/>
              <w:rPr>
                <w:rFonts w:ascii="Times New Roman"/>
                <w:sz w:val="16"/>
              </w:rPr>
            </w:pPr>
          </w:p>
        </w:tc>
        <w:tc>
          <w:tcPr>
            <w:tcW w:w="288" w:type="dxa"/>
          </w:tcPr>
          <w:p>
            <w:pPr>
              <w:pStyle w:val="15"/>
              <w:rPr>
                <w:rFonts w:ascii="Times New Roman"/>
                <w:sz w:val="16"/>
              </w:rPr>
            </w:pPr>
          </w:p>
        </w:tc>
      </w:tr>
    </w:tbl>
    <w:p>
      <w:pPr>
        <w:spacing w:before="23" w:line="135" w:lineRule="exact"/>
        <w:ind w:left="120" w:right="0" w:firstLine="0"/>
        <w:jc w:val="left"/>
        <w:rPr>
          <w:b/>
          <w:sz w:val="14"/>
        </w:rPr>
      </w:pPr>
      <w:r>
        <w:rPr>
          <w:b/>
          <w:color w:val="231F20"/>
          <w:sz w:val="14"/>
        </w:rPr>
        <w:t>Enter five digits, but</w:t>
      </w:r>
    </w:p>
    <w:p>
      <w:pPr>
        <w:pStyle w:val="12"/>
        <w:rPr>
          <w:b/>
          <w:sz w:val="20"/>
        </w:rPr>
      </w:pPr>
      <w:r>
        <w:br w:type="column"/>
      </w:r>
    </w:p>
    <w:p>
      <w:pPr>
        <w:pStyle w:val="7"/>
        <w:spacing w:before="137"/>
      </w:pPr>
      <w:r>
        <w:rPr>
          <w:color w:val="231F20"/>
        </w:rPr>
        <w:t>as my</w:t>
      </w:r>
    </w:p>
    <w:p>
      <w:pPr>
        <w:spacing w:after="0"/>
        <w:sectPr>
          <w:type w:val="continuous"/>
          <w:pgSz w:w="12240" w:h="15840"/>
          <w:pgMar w:top="540" w:right="0" w:bottom="280" w:left="600" w:header="720" w:footer="720" w:gutter="0"/>
          <w:cols w:equalWidth="0" w:num="4">
            <w:col w:w="6173" w:space="57"/>
            <w:col w:w="2387" w:space="75"/>
            <w:col w:w="1496" w:space="84"/>
            <w:col w:w="1368"/>
          </w:cols>
        </w:sectPr>
      </w:pPr>
    </w:p>
    <w:p>
      <w:pPr>
        <w:spacing w:before="36"/>
        <w:ind w:left="840" w:right="0" w:firstLine="0"/>
        <w:jc w:val="left"/>
        <w:rPr>
          <w:sz w:val="18"/>
        </w:rPr>
      </w:pPr>
      <w:r>
        <w:rPr>
          <w:color w:val="231F20"/>
          <w:sz w:val="18"/>
        </w:rPr>
        <w:t>signature on the income tax return (original or amended) I am now authorizing.</w:t>
      </w:r>
    </w:p>
    <w:p>
      <w:pPr>
        <w:spacing w:before="5"/>
        <w:ind w:left="840" w:right="0" w:firstLine="0"/>
        <w:jc w:val="left"/>
        <w:rPr>
          <w:b/>
          <w:sz w:val="14"/>
        </w:rPr>
      </w:pPr>
      <w:r>
        <w:br w:type="column"/>
      </w:r>
      <w:r>
        <w:rPr>
          <w:b/>
          <w:color w:val="231F20"/>
          <w:sz w:val="14"/>
        </w:rPr>
        <w:t>don’t enter all zeros</w:t>
      </w:r>
    </w:p>
    <w:p>
      <w:pPr>
        <w:spacing w:after="0"/>
        <w:jc w:val="left"/>
        <w:rPr>
          <w:sz w:val="14"/>
        </w:rPr>
        <w:sectPr>
          <w:type w:val="continuous"/>
          <w:pgSz w:w="12240" w:h="15840"/>
          <w:pgMar w:top="540" w:right="0" w:bottom="280" w:left="600" w:header="720" w:footer="720" w:gutter="0"/>
          <w:cols w:equalWidth="0" w:num="2">
            <w:col w:w="7161" w:space="815"/>
            <w:col w:w="3664"/>
          </w:cols>
        </w:sectPr>
      </w:pPr>
    </w:p>
    <w:p>
      <w:pPr>
        <w:pStyle w:val="7"/>
        <w:spacing w:before="36" w:line="249" w:lineRule="auto"/>
        <w:ind w:left="838" w:right="719" w:firstLine="1"/>
        <w:jc w:val="both"/>
      </w:pPr>
      <w:r>
        <w:pict>
          <v:rect id="_x0000_s1046" o:spid="_x0000_s1046" o:spt="1" style="position:absolute;left:0pt;margin-left:53.75pt;margin-top:5.15pt;height:9pt;width:9pt;mso-position-horizontal-relative:page;z-index:251683840;mso-width-relative:page;mso-height-relative:page;" filled="f" stroked="t" coordsize="21600,21600">
            <v:path/>
            <v:fill on="f" focussize="0,0"/>
            <v:stroke weight="0.5pt" color="#231F20"/>
            <v:imagedata o:title=""/>
            <o:lock v:ext="edit"/>
            <v:textbox>
              <w:txbxContent>
                <w:p/>
              </w:txbxContent>
            </v:textbox>
          </v:rect>
        </w:pict>
      </w:r>
      <w:r>
        <w:rPr>
          <w:color w:val="231F20"/>
        </w:rPr>
        <w:t xml:space="preserve">I will enter my PIN as my signature on the income tax return (original or amended) I am now authorizing. Check this box </w:t>
      </w:r>
      <w:r>
        <w:rPr>
          <w:b/>
          <w:color w:val="231F20"/>
        </w:rPr>
        <w:t xml:space="preserve">only  </w:t>
      </w:r>
      <w:r>
        <w:rPr>
          <w:color w:val="231F20"/>
        </w:rPr>
        <w:t xml:space="preserve">if you are entering your own PIN </w:t>
      </w:r>
      <w:r>
        <w:rPr>
          <w:b/>
          <w:color w:val="231F20"/>
        </w:rPr>
        <w:t xml:space="preserve">and </w:t>
      </w:r>
      <w:r>
        <w:rPr>
          <w:color w:val="231F20"/>
        </w:rPr>
        <w:t xml:space="preserve">your return is filed using the Practitioner PIN method. The ERO must complete Part </w:t>
      </w:r>
      <w:r>
        <w:rPr>
          <w:color w:val="231F20"/>
          <w:spacing w:val="-4"/>
        </w:rPr>
        <w:t xml:space="preserve">III </w:t>
      </w:r>
      <w:r>
        <w:rPr>
          <w:color w:val="231F20"/>
        </w:rPr>
        <w:t>below.</w:t>
      </w:r>
    </w:p>
    <w:p>
      <w:pPr>
        <w:pStyle w:val="12"/>
        <w:rPr>
          <w:sz w:val="20"/>
        </w:rPr>
      </w:pPr>
    </w:p>
    <w:p>
      <w:pPr>
        <w:tabs>
          <w:tab w:val="left" w:pos="7252"/>
        </w:tabs>
        <w:spacing w:before="131" w:after="14"/>
        <w:ind w:left="118" w:right="0" w:firstLine="0"/>
        <w:jc w:val="left"/>
        <w:rPr>
          <w:rFonts w:ascii="Bookman Old Style" w:hAnsi="Bookman Old Style"/>
          <w:b w:val="0"/>
          <w:sz w:val="14"/>
        </w:rPr>
      </w:pPr>
      <w:r>
        <w:rPr>
          <w:color w:val="231F20"/>
          <w:w w:val="110"/>
          <w:sz w:val="18"/>
        </w:rPr>
        <w:t>Spouse’s</w:t>
      </w:r>
      <w:r>
        <w:rPr>
          <w:color w:val="231F20"/>
          <w:spacing w:val="-25"/>
          <w:w w:val="110"/>
          <w:sz w:val="18"/>
        </w:rPr>
        <w:t xml:space="preserve"> </w:t>
      </w:r>
      <w:r>
        <w:rPr>
          <w:color w:val="231F20"/>
          <w:w w:val="110"/>
          <w:sz w:val="18"/>
        </w:rPr>
        <w:t>signature</w:t>
      </w:r>
      <w:r>
        <w:rPr>
          <w:color w:val="231F20"/>
          <w:spacing w:val="-25"/>
          <w:w w:val="110"/>
          <w:sz w:val="18"/>
        </w:rPr>
        <w:t xml:space="preserve"> </w:t>
      </w:r>
      <w:r>
        <w:rPr>
          <w:rFonts w:ascii="Bookman Old Style" w:hAnsi="Bookman Old Style"/>
          <w:b w:val="0"/>
          <w:color w:val="231F20"/>
          <w:w w:val="110"/>
          <w:position w:val="3"/>
          <w:sz w:val="14"/>
        </w:rPr>
        <w:t>a</w:t>
      </w:r>
      <w:r>
        <w:rPr>
          <w:rFonts w:ascii="Bookman Old Style" w:hAnsi="Bookman Old Style"/>
          <w:b w:val="0"/>
          <w:color w:val="231F20"/>
          <w:w w:val="110"/>
          <w:position w:val="3"/>
          <w:sz w:val="14"/>
        </w:rPr>
        <w:tab/>
      </w:r>
      <w:r>
        <w:rPr>
          <w:color w:val="231F20"/>
          <w:w w:val="115"/>
          <w:sz w:val="18"/>
        </w:rPr>
        <w:t>Date</w:t>
      </w:r>
      <w:r>
        <w:rPr>
          <w:color w:val="231F20"/>
          <w:spacing w:val="-8"/>
          <w:w w:val="115"/>
          <w:sz w:val="18"/>
        </w:rPr>
        <w:t xml:space="preserve"> </w:t>
      </w:r>
      <w:r>
        <w:rPr>
          <w:rFonts w:ascii="Bookman Old Style" w:hAnsi="Bookman Old Style"/>
          <w:b w:val="0"/>
          <w:color w:val="231F20"/>
          <w:w w:val="145"/>
          <w:position w:val="3"/>
          <w:sz w:val="14"/>
        </w:rPr>
        <w:t>a</w:t>
      </w:r>
    </w:p>
    <w:p>
      <w:pPr>
        <w:pStyle w:val="12"/>
        <w:spacing w:line="20" w:lineRule="exact"/>
        <w:ind w:left="105"/>
        <w:rPr>
          <w:rFonts w:ascii="Bookman Old Style"/>
          <w:sz w:val="2"/>
        </w:rPr>
      </w:pPr>
      <w:r>
        <w:rPr>
          <w:rFonts w:ascii="Bookman Old Style"/>
          <w:sz w:val="2"/>
        </w:rPr>
        <w:pict>
          <v:group id="_x0000_s1047" o:spid="_x0000_s1047" o:spt="203" style="height:1pt;width:540.55pt;" coordsize="10811,20">
            <o:lock v:ext="edit"/>
            <v:line id="_x0000_s1048" o:spid="_x0000_s1048" o:spt="20" style="position:absolute;left:0;top:10;height:0;width:10810;" stroked="t" coordsize="21600,21600">
              <v:path arrowok="t"/>
              <v:fill focussize="0,0"/>
              <v:stroke weight="1pt" color="#231F20"/>
              <v:imagedata o:title=""/>
              <o:lock v:ext="edit"/>
            </v:line>
            <w10:wrap type="none"/>
            <w10:anchorlock/>
          </v:group>
        </w:pict>
      </w:r>
    </w:p>
    <w:p>
      <w:pPr>
        <w:spacing w:before="0"/>
        <w:ind w:left="0" w:right="597" w:firstLine="0"/>
        <w:jc w:val="center"/>
        <w:rPr>
          <w:rFonts w:ascii="Calibri" w:hAnsi="Calibri"/>
          <w:b/>
          <w:sz w:val="20"/>
        </w:rPr>
      </w:pPr>
      <w:r>
        <w:rPr>
          <w:rFonts w:ascii="Calibri" w:hAnsi="Calibri"/>
          <w:b/>
          <w:color w:val="231F20"/>
          <w:w w:val="105"/>
          <w:sz w:val="20"/>
        </w:rPr>
        <w:t>Practitioner PIN Method Returns Only—continue below</w:t>
      </w:r>
    </w:p>
    <w:p>
      <w:pPr>
        <w:pStyle w:val="12"/>
        <w:spacing w:line="20" w:lineRule="exact"/>
        <w:ind w:left="107"/>
        <w:rPr>
          <w:rFonts w:ascii="Calibri"/>
          <w:sz w:val="2"/>
        </w:rPr>
      </w:pPr>
      <w:r>
        <w:rPr>
          <w:rFonts w:ascii="Calibri"/>
          <w:sz w:val="2"/>
        </w:rPr>
        <w:pict>
          <v:group id="_x0000_s1049" o:spid="_x0000_s1049" o:spt="203" style="height:0.75pt;width:540.55pt;" coordsize="10811,15">
            <o:lock v:ext="edit"/>
            <v:line id="_x0000_s1050" o:spid="_x0000_s1050" o:spt="20" style="position:absolute;left:0;top:8;height:0;width:10810;" stroked="t" coordsize="21600,21600">
              <v:path arrowok="t"/>
              <v:fill focussize="0,0"/>
              <v:stroke color="#231F20"/>
              <v:imagedata o:title=""/>
              <o:lock v:ext="edit"/>
            </v:line>
            <w10:wrap type="none"/>
            <w10:anchorlock/>
          </v:group>
        </w:pict>
      </w:r>
    </w:p>
    <w:p>
      <w:pPr>
        <w:tabs>
          <w:tab w:val="left" w:pos="1119"/>
        </w:tabs>
        <w:spacing w:before="0" w:after="10"/>
        <w:ind w:left="120" w:right="0" w:firstLine="0"/>
        <w:jc w:val="left"/>
        <w:rPr>
          <w:b/>
          <w:sz w:val="20"/>
        </w:rPr>
      </w:pPr>
      <w:r>
        <w:rPr>
          <w:b/>
          <w:color w:val="FFFFFF"/>
          <w:spacing w:val="-11"/>
          <w:w w:val="100"/>
          <w:sz w:val="20"/>
          <w:shd w:val="clear" w:color="auto" w:fill="231F20"/>
        </w:rPr>
        <w:t xml:space="preserve"> </w:t>
      </w:r>
      <w:r>
        <w:rPr>
          <w:b/>
          <w:color w:val="FFFFFF"/>
          <w:sz w:val="20"/>
          <w:shd w:val="clear" w:color="auto" w:fill="231F20"/>
        </w:rPr>
        <w:t>Part</w:t>
      </w:r>
      <w:r>
        <w:rPr>
          <w:b/>
          <w:color w:val="FFFFFF"/>
          <w:spacing w:val="5"/>
          <w:sz w:val="20"/>
          <w:shd w:val="clear" w:color="auto" w:fill="231F20"/>
        </w:rPr>
        <w:t xml:space="preserve"> </w:t>
      </w:r>
      <w:r>
        <w:rPr>
          <w:b/>
          <w:color w:val="FFFFFF"/>
          <w:sz w:val="20"/>
          <w:shd w:val="clear" w:color="auto" w:fill="231F20"/>
        </w:rPr>
        <w:t>III</w:t>
      </w:r>
      <w:r>
        <w:rPr>
          <w:b/>
          <w:color w:val="FFFFFF"/>
          <w:sz w:val="20"/>
        </w:rPr>
        <w:tab/>
      </w:r>
      <w:r>
        <w:rPr>
          <w:b/>
          <w:color w:val="231F20"/>
          <w:sz w:val="20"/>
        </w:rPr>
        <w:t>Certification and Authentication — Practitioner PIN Method</w:t>
      </w:r>
      <w:r>
        <w:rPr>
          <w:b/>
          <w:color w:val="231F20"/>
          <w:spacing w:val="2"/>
          <w:sz w:val="20"/>
        </w:rPr>
        <w:t xml:space="preserve"> </w:t>
      </w:r>
      <w:r>
        <w:rPr>
          <w:b/>
          <w:color w:val="231F20"/>
          <w:sz w:val="20"/>
        </w:rPr>
        <w:t>Only</w:t>
      </w:r>
    </w:p>
    <w:tbl>
      <w:tblPr>
        <w:tblStyle w:val="11"/>
        <w:tblW w:w="0" w:type="auto"/>
        <w:tblInd w:w="11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7349"/>
        <w:gridCol w:w="288"/>
        <w:gridCol w:w="288"/>
        <w:gridCol w:w="288"/>
        <w:gridCol w:w="288"/>
        <w:gridCol w:w="288"/>
        <w:gridCol w:w="288"/>
        <w:gridCol w:w="288"/>
        <w:gridCol w:w="288"/>
        <w:gridCol w:w="288"/>
        <w:gridCol w:w="288"/>
        <w:gridCol w:w="288"/>
        <w:gridCol w:w="293"/>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7349" w:type="dxa"/>
            <w:tcBorders>
              <w:left w:val="nil"/>
              <w:bottom w:val="nil"/>
            </w:tcBorders>
          </w:tcPr>
          <w:p>
            <w:pPr>
              <w:pStyle w:val="15"/>
              <w:spacing w:before="132" w:line="195" w:lineRule="exact"/>
              <w:ind w:left="10"/>
              <w:rPr>
                <w:sz w:val="18"/>
              </w:rPr>
            </w:pPr>
            <w:r>
              <w:rPr>
                <w:b/>
                <w:color w:val="231F20"/>
                <w:sz w:val="18"/>
              </w:rPr>
              <w:t xml:space="preserve">ERO’s EFIN/PIN. </w:t>
            </w:r>
            <w:r>
              <w:rPr>
                <w:color w:val="231F20"/>
                <w:sz w:val="18"/>
              </w:rPr>
              <w:t>Enter your six-digit EFIN followed by your five-digit self-selected PIN.</w:t>
            </w:r>
          </w:p>
        </w:tc>
        <w:tc>
          <w:tcPr>
            <w:tcW w:w="288" w:type="dxa"/>
            <w:tcBorders>
              <w:top w:val="single" w:color="231F20" w:sz="6" w:space="0"/>
            </w:tcBorders>
          </w:tcPr>
          <w:p>
            <w:pPr>
              <w:pStyle w:val="15"/>
              <w:spacing w:before="120" w:line="207" w:lineRule="exact"/>
              <w:ind w:left="83"/>
              <w:rPr>
                <w:rFonts w:ascii="Courier New"/>
                <w:sz w:val="20"/>
              </w:rPr>
            </w:pPr>
            <w:r>
              <w:rPr>
                <w:rFonts w:ascii="Courier New"/>
                <w:sz w:val="20"/>
              </w:rPr>
              <w:t>2</w:t>
            </w:r>
          </w:p>
        </w:tc>
        <w:tc>
          <w:tcPr>
            <w:tcW w:w="288" w:type="dxa"/>
            <w:tcBorders>
              <w:top w:val="single" w:color="231F20" w:sz="6" w:space="0"/>
            </w:tcBorders>
          </w:tcPr>
          <w:p>
            <w:pPr>
              <w:pStyle w:val="15"/>
              <w:spacing w:before="120" w:line="207" w:lineRule="exact"/>
              <w:ind w:left="85"/>
              <w:rPr>
                <w:rFonts w:ascii="Courier New"/>
                <w:sz w:val="20"/>
              </w:rPr>
            </w:pPr>
            <w:r>
              <w:rPr>
                <w:rFonts w:ascii="Courier New"/>
                <w:sz w:val="20"/>
              </w:rPr>
              <w:t>2</w:t>
            </w:r>
          </w:p>
        </w:tc>
        <w:tc>
          <w:tcPr>
            <w:tcW w:w="288" w:type="dxa"/>
            <w:tcBorders>
              <w:top w:val="single" w:color="231F20" w:sz="6" w:space="0"/>
            </w:tcBorders>
          </w:tcPr>
          <w:p>
            <w:pPr>
              <w:pStyle w:val="15"/>
              <w:spacing w:before="120" w:line="207" w:lineRule="exact"/>
              <w:ind w:left="87"/>
              <w:rPr>
                <w:rFonts w:ascii="Courier New"/>
                <w:sz w:val="20"/>
              </w:rPr>
            </w:pPr>
            <w:r>
              <w:rPr>
                <w:rFonts w:ascii="Courier New"/>
                <w:sz w:val="20"/>
              </w:rPr>
              <w:t>2</w:t>
            </w:r>
          </w:p>
        </w:tc>
        <w:tc>
          <w:tcPr>
            <w:tcW w:w="288" w:type="dxa"/>
            <w:tcBorders>
              <w:top w:val="single" w:color="231F20" w:sz="6" w:space="0"/>
            </w:tcBorders>
          </w:tcPr>
          <w:p>
            <w:pPr>
              <w:pStyle w:val="15"/>
              <w:spacing w:before="120" w:line="207" w:lineRule="exact"/>
              <w:ind w:left="89"/>
              <w:rPr>
                <w:rFonts w:ascii="Courier New"/>
                <w:sz w:val="20"/>
              </w:rPr>
            </w:pPr>
            <w:r>
              <w:rPr>
                <w:rFonts w:ascii="Courier New"/>
                <w:sz w:val="20"/>
              </w:rPr>
              <w:t>4</w:t>
            </w:r>
          </w:p>
        </w:tc>
        <w:tc>
          <w:tcPr>
            <w:tcW w:w="288" w:type="dxa"/>
            <w:tcBorders>
              <w:top w:val="single" w:color="231F20" w:sz="6" w:space="0"/>
            </w:tcBorders>
          </w:tcPr>
          <w:p>
            <w:pPr>
              <w:pStyle w:val="15"/>
              <w:spacing w:before="120" w:line="207" w:lineRule="exact"/>
              <w:ind w:left="91"/>
              <w:rPr>
                <w:rFonts w:ascii="Courier New"/>
                <w:sz w:val="20"/>
              </w:rPr>
            </w:pPr>
            <w:r>
              <w:rPr>
                <w:rFonts w:ascii="Courier New"/>
                <w:sz w:val="20"/>
              </w:rPr>
              <w:t>9</w:t>
            </w:r>
          </w:p>
        </w:tc>
        <w:tc>
          <w:tcPr>
            <w:tcW w:w="288" w:type="dxa"/>
            <w:tcBorders>
              <w:top w:val="single" w:color="231F20" w:sz="6" w:space="0"/>
            </w:tcBorders>
          </w:tcPr>
          <w:p>
            <w:pPr>
              <w:pStyle w:val="15"/>
              <w:spacing w:before="120" w:line="207" w:lineRule="exact"/>
              <w:ind w:left="94"/>
              <w:rPr>
                <w:rFonts w:ascii="Courier New"/>
                <w:sz w:val="20"/>
              </w:rPr>
            </w:pPr>
            <w:r>
              <w:rPr>
                <w:rFonts w:ascii="Courier New"/>
                <w:sz w:val="20"/>
              </w:rPr>
              <w:t>6</w:t>
            </w:r>
          </w:p>
        </w:tc>
        <w:tc>
          <w:tcPr>
            <w:tcW w:w="288" w:type="dxa"/>
            <w:tcBorders>
              <w:top w:val="single" w:color="231F20" w:sz="6" w:space="0"/>
            </w:tcBorders>
          </w:tcPr>
          <w:p>
            <w:pPr>
              <w:pStyle w:val="15"/>
              <w:spacing w:before="120" w:line="207" w:lineRule="exact"/>
              <w:ind w:left="96"/>
              <w:rPr>
                <w:rFonts w:ascii="Courier New"/>
                <w:sz w:val="20"/>
              </w:rPr>
            </w:pPr>
            <w:r>
              <w:rPr>
                <w:rFonts w:ascii="Courier New"/>
                <w:sz w:val="20"/>
              </w:rPr>
              <w:t>6</w:t>
            </w:r>
          </w:p>
        </w:tc>
        <w:tc>
          <w:tcPr>
            <w:tcW w:w="288" w:type="dxa"/>
            <w:tcBorders>
              <w:top w:val="single" w:color="231F20" w:sz="6" w:space="0"/>
            </w:tcBorders>
          </w:tcPr>
          <w:p>
            <w:pPr>
              <w:pStyle w:val="15"/>
              <w:spacing w:before="120" w:line="207" w:lineRule="exact"/>
              <w:ind w:left="98"/>
              <w:rPr>
                <w:rFonts w:ascii="Courier New"/>
                <w:sz w:val="20"/>
              </w:rPr>
            </w:pPr>
            <w:r>
              <w:rPr>
                <w:rFonts w:ascii="Courier New"/>
                <w:sz w:val="20"/>
              </w:rPr>
              <w:t>1</w:t>
            </w:r>
          </w:p>
        </w:tc>
        <w:tc>
          <w:tcPr>
            <w:tcW w:w="288" w:type="dxa"/>
            <w:tcBorders>
              <w:top w:val="single" w:color="231F20" w:sz="6" w:space="0"/>
            </w:tcBorders>
          </w:tcPr>
          <w:p>
            <w:pPr>
              <w:pStyle w:val="15"/>
              <w:spacing w:before="120" w:line="207" w:lineRule="exact"/>
              <w:ind w:left="100"/>
              <w:rPr>
                <w:rFonts w:ascii="Courier New"/>
                <w:sz w:val="20"/>
              </w:rPr>
            </w:pPr>
            <w:r>
              <w:rPr>
                <w:rFonts w:ascii="Courier New"/>
                <w:sz w:val="20"/>
              </w:rPr>
              <w:t>9</w:t>
            </w:r>
          </w:p>
        </w:tc>
        <w:tc>
          <w:tcPr>
            <w:tcW w:w="288" w:type="dxa"/>
            <w:tcBorders>
              <w:top w:val="single" w:color="231F20" w:sz="6" w:space="0"/>
            </w:tcBorders>
          </w:tcPr>
          <w:p>
            <w:pPr>
              <w:pStyle w:val="15"/>
              <w:spacing w:before="120" w:line="207" w:lineRule="exact"/>
              <w:ind w:left="102"/>
              <w:rPr>
                <w:rFonts w:ascii="Courier New"/>
                <w:sz w:val="20"/>
              </w:rPr>
            </w:pPr>
            <w:r>
              <w:rPr>
                <w:rFonts w:ascii="Courier New"/>
                <w:sz w:val="20"/>
              </w:rPr>
              <w:t>8</w:t>
            </w:r>
          </w:p>
        </w:tc>
        <w:tc>
          <w:tcPr>
            <w:tcW w:w="288" w:type="dxa"/>
            <w:tcBorders>
              <w:top w:val="single" w:color="231F20" w:sz="6" w:space="0"/>
            </w:tcBorders>
          </w:tcPr>
          <w:p>
            <w:pPr>
              <w:pStyle w:val="15"/>
              <w:spacing w:before="120" w:line="207" w:lineRule="exact"/>
              <w:ind w:left="105"/>
              <w:rPr>
                <w:rFonts w:ascii="Courier New"/>
                <w:sz w:val="20"/>
              </w:rPr>
            </w:pPr>
            <w:r>
              <w:rPr>
                <w:rFonts w:ascii="Courier New"/>
                <w:sz w:val="20"/>
              </w:rPr>
              <w:t>9</w:t>
            </w:r>
          </w:p>
        </w:tc>
        <w:tc>
          <w:tcPr>
            <w:tcW w:w="293" w:type="dxa"/>
            <w:tcBorders>
              <w:bottom w:val="nil"/>
              <w:right w:val="nil"/>
            </w:tcBorders>
          </w:tcPr>
          <w:p>
            <w:pPr>
              <w:pStyle w:val="15"/>
              <w:rPr>
                <w:rFonts w:ascii="Times New Roman"/>
                <w:sz w:val="16"/>
              </w:rPr>
            </w:pPr>
          </w:p>
        </w:tc>
      </w:tr>
    </w:tbl>
    <w:p>
      <w:pPr>
        <w:spacing w:before="31"/>
        <w:ind w:left="0" w:right="1917" w:firstLine="0"/>
        <w:jc w:val="right"/>
        <w:rPr>
          <w:b/>
          <w:sz w:val="14"/>
        </w:rPr>
      </w:pPr>
      <w:r>
        <w:rPr>
          <w:b/>
          <w:color w:val="231F20"/>
          <w:sz w:val="14"/>
        </w:rPr>
        <w:t>Don’t enter all zeros</w:t>
      </w:r>
    </w:p>
    <w:p>
      <w:pPr>
        <w:pStyle w:val="12"/>
        <w:spacing w:before="10"/>
        <w:rPr>
          <w:b/>
          <w:sz w:val="21"/>
        </w:rPr>
      </w:pPr>
    </w:p>
    <w:p>
      <w:pPr>
        <w:pStyle w:val="12"/>
        <w:spacing w:line="228" w:lineRule="auto"/>
        <w:ind w:left="120" w:right="716" w:hanging="1"/>
        <w:jc w:val="both"/>
      </w:pPr>
      <w:r>
        <w:rPr>
          <w:color w:val="231F20"/>
        </w:rPr>
        <w:t xml:space="preserve">I certify that the above numeric entry is my PIN, which is my signature for the electronic individual income tax return (original or amended) I am now authorized to file for tax year indicated above for the taxpayer(s) indicated above. I confirm that I am submitting this return in accordance with the requirements of the Practitioner PIN method and </w:t>
      </w:r>
      <w:r>
        <w:rPr>
          <w:b/>
          <w:color w:val="231F20"/>
        </w:rPr>
        <w:t xml:space="preserve">Pub. 1345, </w:t>
      </w:r>
      <w:r>
        <w:rPr>
          <w:color w:val="231F20"/>
        </w:rPr>
        <w:t xml:space="preserve">Handbook for Authorized IRS </w:t>
      </w:r>
      <w:r>
        <w:rPr>
          <w:i/>
          <w:color w:val="231F20"/>
        </w:rPr>
        <w:t xml:space="preserve">e-file </w:t>
      </w:r>
      <w:r>
        <w:rPr>
          <w:color w:val="231F20"/>
        </w:rPr>
        <w:t>Providers of Individual Income Tax Returns.</w:t>
      </w:r>
    </w:p>
    <w:p>
      <w:pPr>
        <w:pStyle w:val="12"/>
        <w:rPr>
          <w:sz w:val="18"/>
        </w:rPr>
      </w:pPr>
    </w:p>
    <w:p>
      <w:pPr>
        <w:pStyle w:val="7"/>
        <w:tabs>
          <w:tab w:val="left" w:pos="7132"/>
        </w:tabs>
        <w:spacing w:before="150" w:after="13"/>
        <w:ind w:left="0" w:right="3698"/>
        <w:jc w:val="center"/>
        <w:rPr>
          <w:rFonts w:ascii="Bookman Old Style" w:hAnsi="Bookman Old Style"/>
          <w:b w:val="0"/>
          <w:sz w:val="14"/>
        </w:rPr>
      </w:pPr>
      <w:r>
        <w:rPr>
          <w:color w:val="231F20"/>
          <w:w w:val="110"/>
        </w:rPr>
        <w:t>ERO’s</w:t>
      </w:r>
      <w:r>
        <w:rPr>
          <w:color w:val="231F20"/>
          <w:spacing w:val="-26"/>
          <w:w w:val="110"/>
        </w:rPr>
        <w:t xml:space="preserve"> </w:t>
      </w:r>
      <w:r>
        <w:rPr>
          <w:color w:val="231F20"/>
          <w:w w:val="110"/>
        </w:rPr>
        <w:t>signature</w:t>
      </w:r>
      <w:r>
        <w:rPr>
          <w:color w:val="231F20"/>
          <w:spacing w:val="-25"/>
          <w:w w:val="110"/>
        </w:rPr>
        <w:t xml:space="preserve"> </w:t>
      </w:r>
      <w:r>
        <w:rPr>
          <w:rFonts w:ascii="Bookman Old Style" w:hAnsi="Bookman Old Style"/>
          <w:b w:val="0"/>
          <w:color w:val="231F20"/>
          <w:w w:val="110"/>
          <w:position w:val="3"/>
          <w:sz w:val="14"/>
        </w:rPr>
        <w:t>a</w:t>
      </w:r>
      <w:r>
        <w:rPr>
          <w:rFonts w:ascii="Bookman Old Style" w:hAnsi="Bookman Old Style"/>
          <w:b w:val="0"/>
          <w:color w:val="231F20"/>
          <w:w w:val="110"/>
          <w:position w:val="3"/>
          <w:sz w:val="14"/>
        </w:rPr>
        <w:tab/>
      </w:r>
      <w:r>
        <w:rPr>
          <w:color w:val="231F20"/>
          <w:w w:val="115"/>
        </w:rPr>
        <w:t>Date</w:t>
      </w:r>
      <w:r>
        <w:rPr>
          <w:color w:val="231F20"/>
          <w:spacing w:val="-38"/>
          <w:w w:val="115"/>
        </w:rPr>
        <w:t xml:space="preserve"> </w:t>
      </w:r>
      <w:r>
        <w:rPr>
          <w:rFonts w:ascii="Bookman Old Style" w:hAnsi="Bookman Old Style"/>
          <w:b w:val="0"/>
          <w:color w:val="231F20"/>
          <w:w w:val="135"/>
          <w:position w:val="3"/>
          <w:sz w:val="14"/>
        </w:rPr>
        <w:t>a</w:t>
      </w:r>
    </w:p>
    <w:p>
      <w:pPr>
        <w:pStyle w:val="12"/>
        <w:spacing w:line="20" w:lineRule="exact"/>
        <w:ind w:left="105"/>
        <w:rPr>
          <w:rFonts w:ascii="Bookman Old Style"/>
          <w:sz w:val="2"/>
        </w:rPr>
      </w:pPr>
      <w:r>
        <w:rPr>
          <w:rFonts w:ascii="Bookman Old Style"/>
          <w:sz w:val="2"/>
        </w:rPr>
        <w:pict>
          <v:group id="_x0000_s1051" o:spid="_x0000_s1051" o:spt="203" style="height:1pt;width:540.55pt;" coordsize="10811,20">
            <o:lock v:ext="edit"/>
            <v:line id="_x0000_s1052" o:spid="_x0000_s1052" o:spt="20" style="position:absolute;left:0;top:10;height:0;width:10810;" stroked="t" coordsize="21600,21600">
              <v:path arrowok="t"/>
              <v:fill focussize="0,0"/>
              <v:stroke weight="1pt" color="#231F20"/>
              <v:imagedata o:title=""/>
              <o:lock v:ext="edit"/>
            </v:line>
            <w10:wrap type="none"/>
            <w10:anchorlock/>
          </v:group>
        </w:pict>
      </w:r>
    </w:p>
    <w:p>
      <w:pPr>
        <w:spacing w:before="0" w:line="215" w:lineRule="exact"/>
        <w:ind w:left="0" w:right="597" w:firstLine="0"/>
        <w:jc w:val="center"/>
        <w:rPr>
          <w:b/>
          <w:sz w:val="20"/>
        </w:rPr>
      </w:pPr>
      <w:r>
        <w:rPr>
          <w:b/>
          <w:color w:val="231F20"/>
          <w:sz w:val="20"/>
        </w:rPr>
        <w:t>ERO Must Retain This Form — See</w:t>
      </w:r>
      <w:r>
        <w:rPr>
          <w:b/>
          <w:color w:val="231F20"/>
          <w:spacing w:val="-5"/>
          <w:sz w:val="20"/>
        </w:rPr>
        <w:t xml:space="preserve"> </w:t>
      </w:r>
      <w:r>
        <w:rPr>
          <w:b/>
          <w:color w:val="231F20"/>
          <w:sz w:val="20"/>
        </w:rPr>
        <w:t>Instructions</w:t>
      </w:r>
    </w:p>
    <w:p>
      <w:pPr>
        <w:spacing w:before="0" w:line="220" w:lineRule="exact"/>
        <w:ind w:left="0" w:right="598" w:firstLine="0"/>
        <w:jc w:val="center"/>
        <w:rPr>
          <w:b/>
          <w:sz w:val="20"/>
        </w:rPr>
      </w:pPr>
      <w:r>
        <w:pict>
          <v:group id="_x0000_s1053" o:spid="_x0000_s1053" o:spt="203" style="position:absolute;left:0pt;margin-left:35.75pt;margin-top:12.2pt;height:1pt;width:540.55pt;mso-position-horizontal-relative:page;z-index:251684864;mso-width-relative:page;mso-height-relative:page;" coordorigin="715,245" coordsize="10811,20">
            <o:lock v:ext="edit"/>
            <v:line id="_x0000_s1054" o:spid="_x0000_s1054" o:spt="20" style="position:absolute;left:715;top:255;height:0;width:5338;" stroked="t" coordsize="21600,21600">
              <v:path arrowok="t"/>
              <v:fill focussize="0,0"/>
              <v:stroke weight="1pt" color="#231F20"/>
              <v:imagedata o:title=""/>
              <o:lock v:ext="edit"/>
            </v:line>
            <v:line id="_x0000_s1055" o:spid="_x0000_s1055" o:spt="20" style="position:absolute;left:6043;top:255;height:0;width:3610;" stroked="t" coordsize="21600,21600">
              <v:path arrowok="t"/>
              <v:fill focussize="0,0"/>
              <v:stroke weight="1pt" color="#231F20"/>
              <v:imagedata o:title=""/>
              <o:lock v:ext="edit"/>
            </v:line>
            <v:line id="_x0000_s1056" o:spid="_x0000_s1056" o:spt="20" style="position:absolute;left:9643;top:255;height:0;width:1882;" stroked="t" coordsize="21600,21600">
              <v:path arrowok="t"/>
              <v:fill focussize="0,0"/>
              <v:stroke weight="1pt" color="#231F20"/>
              <v:imagedata o:title=""/>
              <o:lock v:ext="edit"/>
            </v:line>
          </v:group>
        </w:pict>
      </w:r>
      <w:r>
        <w:rPr>
          <w:b/>
          <w:color w:val="231F20"/>
          <w:sz w:val="20"/>
        </w:rPr>
        <w:t>Don’t Submit This Form to the IRS Unless Requested To Do So</w:t>
      </w:r>
    </w:p>
    <w:p>
      <w:pPr>
        <w:spacing w:after="0" w:line="220" w:lineRule="exact"/>
        <w:jc w:val="center"/>
        <w:rPr>
          <w:sz w:val="20"/>
        </w:rPr>
        <w:sectPr>
          <w:type w:val="continuous"/>
          <w:pgSz w:w="12240" w:h="15840"/>
          <w:pgMar w:top="540" w:right="0" w:bottom="280" w:left="600" w:header="720" w:footer="720" w:gutter="0"/>
          <w:cols w:space="720" w:num="1"/>
        </w:sectPr>
      </w:pPr>
    </w:p>
    <w:p>
      <w:pPr>
        <w:pStyle w:val="9"/>
        <w:spacing w:before="79"/>
      </w:pPr>
      <w:r>
        <w:rPr>
          <w:color w:val="231F20"/>
        </w:rPr>
        <w:t>For Paperwork Reduction Act Notice, see your tax return instructions.</w:t>
      </w:r>
    </w:p>
    <w:p>
      <w:pPr>
        <w:tabs>
          <w:tab w:val="left" w:pos="1447"/>
        </w:tabs>
        <w:spacing w:before="104"/>
        <w:ind w:left="120" w:right="0" w:firstLine="0"/>
        <w:jc w:val="left"/>
        <w:rPr>
          <w:sz w:val="12"/>
        </w:rPr>
      </w:pPr>
      <w:r>
        <w:br w:type="column"/>
      </w:r>
      <w:r>
        <w:rPr>
          <w:b/>
          <w:position w:val="-5"/>
          <w:sz w:val="16"/>
        </w:rPr>
        <w:t>BAA</w:t>
      </w:r>
      <w:r>
        <w:rPr>
          <w:b/>
          <w:position w:val="-5"/>
          <w:sz w:val="16"/>
        </w:rPr>
        <w:tab/>
      </w:r>
      <w:r>
        <w:rPr>
          <w:sz w:val="12"/>
        </w:rPr>
        <w:t>REV 02/18/23</w:t>
      </w:r>
      <w:r>
        <w:rPr>
          <w:spacing w:val="-7"/>
          <w:sz w:val="12"/>
        </w:rPr>
        <w:t xml:space="preserve"> </w:t>
      </w:r>
      <w:r>
        <w:rPr>
          <w:sz w:val="12"/>
        </w:rPr>
        <w:t>PRO</w:t>
      </w:r>
    </w:p>
    <w:p>
      <w:pPr>
        <w:spacing w:before="30"/>
        <w:ind w:left="120" w:right="0" w:firstLine="0"/>
        <w:jc w:val="left"/>
        <w:rPr>
          <w:sz w:val="14"/>
        </w:rPr>
      </w:pPr>
      <w:r>
        <w:br w:type="column"/>
      </w:r>
      <w:r>
        <w:rPr>
          <w:color w:val="231F20"/>
          <w:sz w:val="14"/>
        </w:rPr>
        <w:t xml:space="preserve">Form </w:t>
      </w:r>
      <w:r>
        <w:rPr>
          <w:b/>
          <w:color w:val="231F20"/>
          <w:sz w:val="20"/>
        </w:rPr>
        <w:t xml:space="preserve">8879 </w:t>
      </w:r>
      <w:r>
        <w:rPr>
          <w:color w:val="231F20"/>
          <w:sz w:val="14"/>
        </w:rPr>
        <w:t>(Rev. 01-2021)</w:t>
      </w:r>
    </w:p>
    <w:p>
      <w:pPr>
        <w:spacing w:after="0"/>
        <w:jc w:val="left"/>
        <w:rPr>
          <w:sz w:val="14"/>
        </w:rPr>
        <w:sectPr>
          <w:type w:val="continuous"/>
          <w:pgSz w:w="12240" w:h="15840"/>
          <w:pgMar w:top="540" w:right="0" w:bottom="280" w:left="600" w:header="720" w:footer="720" w:gutter="0"/>
          <w:cols w:equalWidth="0" w:num="3">
            <w:col w:w="5482" w:space="80"/>
            <w:col w:w="2521" w:space="955"/>
            <w:col w:w="2602"/>
          </w:cols>
        </w:sectPr>
      </w:pPr>
    </w:p>
    <w:p>
      <w:pPr>
        <w:pStyle w:val="12"/>
        <w:spacing w:before="10"/>
        <w:rPr>
          <w:sz w:val="14"/>
        </w:rPr>
      </w:pPr>
    </w:p>
    <w:p>
      <w:pPr>
        <w:spacing w:before="0"/>
        <w:ind w:left="2136" w:right="0" w:firstLine="0"/>
        <w:jc w:val="left"/>
        <w:rPr>
          <w:sz w:val="14"/>
        </w:rPr>
      </w:pPr>
      <w:r>
        <w:pict>
          <v:shape id="_x0000_s1057" o:spid="_x0000_s1057" o:spt="202" type="#_x0000_t202" style="position:absolute;left:0pt;margin-left:33.5pt;margin-top:1.75pt;height:18.35pt;width:10.2pt;mso-position-horizontal-relative:page;z-index:251687936;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22"/>
                    <w:ind w:left="20" w:right="0" w:firstLine="0"/>
                    <w:jc w:val="left"/>
                    <w:rPr>
                      <w:sz w:val="14"/>
                    </w:rPr>
                  </w:pPr>
                  <w:r>
                    <w:rPr>
                      <w:color w:val="231F20"/>
                      <w:sz w:val="14"/>
                    </w:rPr>
                    <w:t>Form</w:t>
                  </w:r>
                </w:p>
              </w:txbxContent>
            </v:textbox>
          </v:shape>
        </w:pict>
      </w:r>
      <w:r>
        <w:pict>
          <v:shape id="_x0000_s1058" o:spid="_x0000_s1058" o:spt="202" type="#_x0000_t202" style="position:absolute;left:0pt;margin-left:43.2pt;margin-top:-4.7pt;height:28.85pt;width:86.75pt;mso-position-horizontal-relative:page;z-index:251688960;mso-width-relative:page;mso-height-relative:page;" filled="f" stroked="f" coordsize="21600,21600">
            <v:path/>
            <v:fill on="f" focussize="0,0"/>
            <v:stroke on="f" joinstyle="miter"/>
            <v:imagedata o:title=""/>
            <o:lock v:ext="edit"/>
            <v:textbox inset="0mm,0mm,0mm,0mm">
              <w:txbxContent>
                <w:p>
                  <w:pPr>
                    <w:spacing w:before="16"/>
                    <w:ind w:left="0" w:right="0" w:firstLine="0"/>
                    <w:jc w:val="left"/>
                    <w:rPr>
                      <w:b/>
                      <w:sz w:val="48"/>
                    </w:rPr>
                  </w:pPr>
                  <w:r>
                    <w:rPr>
                      <w:b/>
                      <w:color w:val="231F20"/>
                      <w:w w:val="90"/>
                      <w:sz w:val="48"/>
                    </w:rPr>
                    <w:t>1040-NR</w:t>
                  </w:r>
                </w:p>
              </w:txbxContent>
            </v:textbox>
          </v:shape>
        </w:pict>
      </w:r>
      <w:bookmarkStart w:id="2" w:name="Form 1040-NR: U.S. Nonresident Alien Inc"/>
      <w:bookmarkEnd w:id="2"/>
      <w:r>
        <w:rPr>
          <w:color w:val="231F20"/>
          <w:sz w:val="14"/>
        </w:rPr>
        <w:t>Department of the Treasury—Internal Revenue Service</w:t>
      </w:r>
    </w:p>
    <w:p>
      <w:pPr>
        <w:pStyle w:val="2"/>
        <w:ind w:left="2136"/>
      </w:pPr>
      <w:r>
        <w:rPr>
          <w:color w:val="231F20"/>
        </w:rPr>
        <w:t>U.S.</w:t>
      </w:r>
      <w:r>
        <w:rPr>
          <w:color w:val="231F20"/>
          <w:spacing w:val="-42"/>
        </w:rPr>
        <w:t xml:space="preserve"> </w:t>
      </w:r>
      <w:r>
        <w:rPr>
          <w:color w:val="231F20"/>
        </w:rPr>
        <w:t>Nonresident</w:t>
      </w:r>
      <w:r>
        <w:rPr>
          <w:color w:val="231F20"/>
          <w:spacing w:val="-42"/>
        </w:rPr>
        <w:t xml:space="preserve"> </w:t>
      </w:r>
      <w:r>
        <w:rPr>
          <w:color w:val="231F20"/>
        </w:rPr>
        <w:t>Alien</w:t>
      </w:r>
      <w:r>
        <w:rPr>
          <w:color w:val="231F20"/>
          <w:spacing w:val="-41"/>
        </w:rPr>
        <w:t xml:space="preserve"> </w:t>
      </w:r>
      <w:r>
        <w:rPr>
          <w:color w:val="231F20"/>
        </w:rPr>
        <w:t>Income</w:t>
      </w:r>
      <w:r>
        <w:rPr>
          <w:color w:val="231F20"/>
          <w:spacing w:val="-42"/>
        </w:rPr>
        <w:t xml:space="preserve"> </w:t>
      </w:r>
      <w:r>
        <w:rPr>
          <w:color w:val="231F20"/>
        </w:rPr>
        <w:t>Tax</w:t>
      </w:r>
      <w:r>
        <w:rPr>
          <w:color w:val="231F20"/>
          <w:spacing w:val="-41"/>
        </w:rPr>
        <w:t xml:space="preserve"> </w:t>
      </w:r>
      <w:r>
        <w:rPr>
          <w:color w:val="231F20"/>
          <w:spacing w:val="-3"/>
        </w:rPr>
        <w:t>Return</w:t>
      </w:r>
    </w:p>
    <w:p>
      <w:pPr>
        <w:spacing w:before="170"/>
        <w:ind w:left="92" w:right="0" w:firstLine="0"/>
        <w:jc w:val="left"/>
        <w:rPr>
          <w:b/>
          <w:sz w:val="40"/>
        </w:rPr>
      </w:pPr>
      <w:r>
        <w:br w:type="column"/>
      </w:r>
      <w:r>
        <w:rPr>
          <w:b/>
          <w:color w:val="231F20"/>
          <w:w w:val="115"/>
          <w:sz w:val="40"/>
        </w:rPr>
        <w:t>2022</w:t>
      </w:r>
    </w:p>
    <w:p>
      <w:pPr>
        <w:pStyle w:val="12"/>
        <w:rPr>
          <w:b/>
        </w:rPr>
      </w:pPr>
      <w:r>
        <w:br w:type="column"/>
      </w:r>
    </w:p>
    <w:p>
      <w:pPr>
        <w:pStyle w:val="12"/>
        <w:spacing w:before="4"/>
        <w:rPr>
          <w:b/>
          <w:sz w:val="20"/>
        </w:rPr>
      </w:pPr>
    </w:p>
    <w:p>
      <w:pPr>
        <w:spacing w:before="0"/>
        <w:ind w:left="86" w:right="0" w:firstLine="0"/>
        <w:jc w:val="left"/>
        <w:rPr>
          <w:sz w:val="14"/>
        </w:rPr>
      </w:pPr>
      <w:r>
        <w:rPr>
          <w:color w:val="231F20"/>
          <w:sz w:val="14"/>
        </w:rPr>
        <w:t>OMB No. 1545-0074</w:t>
      </w:r>
    </w:p>
    <w:p>
      <w:pPr>
        <w:pStyle w:val="12"/>
        <w:rPr>
          <w:sz w:val="14"/>
        </w:rPr>
      </w:pPr>
      <w:r>
        <w:br w:type="column"/>
      </w:r>
    </w:p>
    <w:p>
      <w:pPr>
        <w:spacing w:before="114" w:line="249" w:lineRule="auto"/>
        <w:ind w:left="196" w:right="652" w:hanging="146"/>
        <w:jc w:val="left"/>
        <w:rPr>
          <w:sz w:val="13"/>
        </w:rPr>
      </w:pPr>
      <w:r>
        <w:rPr>
          <w:color w:val="231F20"/>
          <w:sz w:val="13"/>
        </w:rPr>
        <w:t>IRS Use Only—Do not write or staple in this space.</w:t>
      </w:r>
    </w:p>
    <w:p>
      <w:pPr>
        <w:spacing w:after="0" w:line="249" w:lineRule="auto"/>
        <w:jc w:val="left"/>
        <w:rPr>
          <w:sz w:val="13"/>
        </w:rPr>
        <w:sectPr>
          <w:pgSz w:w="12240" w:h="15840"/>
          <w:pgMar w:top="560" w:right="0" w:bottom="280" w:left="600" w:header="720" w:footer="720" w:gutter="0"/>
          <w:cols w:equalWidth="0" w:num="4">
            <w:col w:w="6668" w:space="40"/>
            <w:col w:w="1133" w:space="39"/>
            <w:col w:w="1386" w:space="40"/>
            <w:col w:w="2334"/>
          </w:cols>
        </w:sectPr>
      </w:pPr>
    </w:p>
    <w:p>
      <w:pPr>
        <w:pStyle w:val="12"/>
        <w:tabs>
          <w:tab w:val="left" w:pos="6028"/>
          <w:tab w:val="left" w:pos="8620"/>
          <w:tab w:val="left" w:pos="9340"/>
        </w:tabs>
        <w:spacing w:before="96"/>
        <w:ind w:left="120"/>
      </w:pPr>
      <w:r>
        <w:rPr>
          <w:color w:val="231F20"/>
        </w:rPr>
        <w:t>For</w:t>
      </w:r>
      <w:r>
        <w:rPr>
          <w:color w:val="231F20"/>
          <w:spacing w:val="-4"/>
        </w:rPr>
        <w:t xml:space="preserve"> </w:t>
      </w:r>
      <w:r>
        <w:rPr>
          <w:color w:val="231F20"/>
        </w:rPr>
        <w:t>the</w:t>
      </w:r>
      <w:r>
        <w:rPr>
          <w:color w:val="231F20"/>
          <w:spacing w:val="-4"/>
        </w:rPr>
        <w:t xml:space="preserve"> </w:t>
      </w:r>
      <w:r>
        <w:rPr>
          <w:color w:val="231F20"/>
        </w:rPr>
        <w:t>year</w:t>
      </w:r>
      <w:r>
        <w:rPr>
          <w:color w:val="231F20"/>
          <w:spacing w:val="-4"/>
        </w:rPr>
        <w:t xml:space="preserve"> </w:t>
      </w:r>
      <w:r>
        <w:rPr>
          <w:color w:val="231F20"/>
        </w:rPr>
        <w:t>Jan.</w:t>
      </w:r>
      <w:r>
        <w:rPr>
          <w:color w:val="231F20"/>
          <w:spacing w:val="-4"/>
        </w:rPr>
        <w:t xml:space="preserve"> </w:t>
      </w:r>
      <w:r>
        <w:rPr>
          <w:color w:val="231F20"/>
        </w:rPr>
        <w:t>1–Dec.</w:t>
      </w:r>
      <w:r>
        <w:rPr>
          <w:color w:val="231F20"/>
          <w:spacing w:val="-4"/>
        </w:rPr>
        <w:t xml:space="preserve"> </w:t>
      </w:r>
      <w:r>
        <w:rPr>
          <w:color w:val="231F20"/>
        </w:rPr>
        <w:t>31,</w:t>
      </w:r>
      <w:r>
        <w:rPr>
          <w:color w:val="231F20"/>
          <w:spacing w:val="-4"/>
        </w:rPr>
        <w:t xml:space="preserve"> </w:t>
      </w:r>
      <w:r>
        <w:rPr>
          <w:color w:val="231F20"/>
        </w:rPr>
        <w:t>2022,</w:t>
      </w:r>
      <w:r>
        <w:rPr>
          <w:color w:val="231F20"/>
          <w:spacing w:val="-4"/>
        </w:rPr>
        <w:t xml:space="preserve"> </w:t>
      </w:r>
      <w:r>
        <w:rPr>
          <w:color w:val="231F20"/>
        </w:rPr>
        <w:t>or</w:t>
      </w:r>
      <w:r>
        <w:rPr>
          <w:color w:val="231F20"/>
          <w:spacing w:val="-4"/>
        </w:rPr>
        <w:t xml:space="preserve"> </w:t>
      </w:r>
      <w:r>
        <w:rPr>
          <w:color w:val="231F20"/>
        </w:rPr>
        <w:t>other</w:t>
      </w:r>
      <w:r>
        <w:rPr>
          <w:color w:val="231F20"/>
          <w:spacing w:val="-4"/>
        </w:rPr>
        <w:t xml:space="preserve"> </w:t>
      </w:r>
      <w:r>
        <w:rPr>
          <w:color w:val="231F20"/>
        </w:rPr>
        <w:t>tax</w:t>
      </w:r>
      <w:r>
        <w:rPr>
          <w:color w:val="231F20"/>
          <w:spacing w:val="-4"/>
        </w:rPr>
        <w:t xml:space="preserve"> </w:t>
      </w:r>
      <w:r>
        <w:rPr>
          <w:color w:val="231F20"/>
        </w:rPr>
        <w:t>year</w:t>
      </w:r>
      <w:r>
        <w:rPr>
          <w:color w:val="231F20"/>
          <w:spacing w:val="-3"/>
        </w:rPr>
        <w:t xml:space="preserve"> </w:t>
      </w:r>
      <w:r>
        <w:rPr>
          <w:color w:val="231F20"/>
        </w:rPr>
        <w:t>beginning</w:t>
      </w:r>
      <w:r>
        <w:rPr>
          <w:color w:val="231F20"/>
          <w:u w:val="dotted" w:color="231F20"/>
        </w:rPr>
        <w:t xml:space="preserve"> </w:t>
      </w:r>
      <w:r>
        <w:rPr>
          <w:color w:val="231F20"/>
          <w:u w:val="dotted" w:color="231F20"/>
        </w:rPr>
        <w:tab/>
      </w:r>
      <w:r>
        <w:rPr>
          <w:color w:val="231F20"/>
        </w:rPr>
        <w:t>,</w:t>
      </w:r>
      <w:r>
        <w:rPr>
          <w:color w:val="231F20"/>
          <w:spacing w:val="1"/>
        </w:rPr>
        <w:t xml:space="preserve"> </w:t>
      </w:r>
      <w:r>
        <w:rPr>
          <w:color w:val="231F20"/>
        </w:rPr>
        <w:t>2022,</w:t>
      </w:r>
      <w:r>
        <w:rPr>
          <w:color w:val="231F20"/>
          <w:spacing w:val="1"/>
        </w:rPr>
        <w:t xml:space="preserve"> </w:t>
      </w:r>
      <w:r>
        <w:rPr>
          <w:color w:val="231F20"/>
        </w:rPr>
        <w:t>ending</w:t>
      </w:r>
      <w:r>
        <w:rPr>
          <w:color w:val="231F20"/>
          <w:u w:val="dotted" w:color="231F20"/>
        </w:rPr>
        <w:t xml:space="preserve"> </w:t>
      </w:r>
      <w:r>
        <w:rPr>
          <w:color w:val="231F20"/>
          <w:u w:val="dotted" w:color="231F20"/>
        </w:rPr>
        <w:tab/>
      </w:r>
      <w:r>
        <w:rPr>
          <w:color w:val="231F20"/>
        </w:rPr>
        <w:t>, 20</w:t>
      </w:r>
      <w:r>
        <w:rPr>
          <w:color w:val="231F20"/>
          <w:spacing w:val="7"/>
        </w:rPr>
        <w:t xml:space="preserve"> </w:t>
      </w:r>
      <w:r>
        <w:rPr>
          <w:color w:val="231F20"/>
          <w:w w:val="100"/>
          <w:u w:val="dotted" w:color="231F20"/>
        </w:rPr>
        <w:t xml:space="preserve"> </w:t>
      </w:r>
      <w:r>
        <w:rPr>
          <w:color w:val="231F20"/>
          <w:u w:val="dotted" w:color="231F20"/>
        </w:rPr>
        <w:tab/>
      </w:r>
    </w:p>
    <w:p>
      <w:pPr>
        <w:pStyle w:val="12"/>
        <w:spacing w:before="35" w:line="208" w:lineRule="auto"/>
        <w:ind w:left="153" w:right="126" w:hanging="34"/>
      </w:pPr>
      <w:r>
        <w:br w:type="column"/>
      </w:r>
      <w:r>
        <w:rPr>
          <w:color w:val="231F20"/>
        </w:rPr>
        <w:t>See separate instructions.</w:t>
      </w:r>
    </w:p>
    <w:p>
      <w:pPr>
        <w:spacing w:after="0" w:line="208" w:lineRule="auto"/>
        <w:sectPr>
          <w:type w:val="continuous"/>
          <w:pgSz w:w="12240" w:h="15840"/>
          <w:pgMar w:top="540" w:right="0" w:bottom="280" w:left="600" w:header="720" w:footer="720" w:gutter="0"/>
          <w:cols w:equalWidth="0" w:num="2">
            <w:col w:w="9382" w:space="227"/>
            <w:col w:w="2031"/>
          </w:cols>
        </w:sectPr>
      </w:pPr>
    </w:p>
    <w:p>
      <w:pPr>
        <w:pStyle w:val="4"/>
        <w:spacing w:before="57" w:line="230" w:lineRule="auto"/>
        <w:ind w:right="209"/>
      </w:pPr>
      <w:r>
        <w:rPr>
          <w:color w:val="231F20"/>
        </w:rPr>
        <w:t>Filing Status</w:t>
      </w:r>
    </w:p>
    <w:p>
      <w:pPr>
        <w:pStyle w:val="12"/>
        <w:spacing w:before="75" w:line="235" w:lineRule="auto"/>
        <w:ind w:left="120"/>
      </w:pPr>
      <w:r>
        <w:rPr>
          <w:color w:val="231F20"/>
        </w:rPr>
        <w:t xml:space="preserve">Check </w:t>
      </w:r>
      <w:r>
        <w:rPr>
          <w:color w:val="231F20"/>
          <w:spacing w:val="-5"/>
        </w:rPr>
        <w:t xml:space="preserve">only </w:t>
      </w:r>
      <w:r>
        <w:rPr>
          <w:color w:val="231F20"/>
        </w:rPr>
        <w:t>one</w:t>
      </w:r>
      <w:r>
        <w:rPr>
          <w:color w:val="231F20"/>
          <w:spacing w:val="2"/>
        </w:rPr>
        <w:t xml:space="preserve"> </w:t>
      </w:r>
      <w:r>
        <w:rPr>
          <w:color w:val="231F20"/>
        </w:rPr>
        <w:t>box.</w:t>
      </w:r>
    </w:p>
    <w:p>
      <w:pPr>
        <w:pStyle w:val="12"/>
        <w:spacing w:before="6"/>
        <w:rPr>
          <w:sz w:val="15"/>
        </w:rPr>
      </w:pPr>
      <w:r>
        <w:br w:type="column"/>
      </w:r>
    </w:p>
    <w:p>
      <w:pPr>
        <w:pStyle w:val="12"/>
        <w:tabs>
          <w:tab w:val="left" w:pos="1663"/>
          <w:tab w:val="left" w:pos="4687"/>
          <w:tab w:val="left" w:pos="7855"/>
          <w:tab w:val="left" w:pos="9007"/>
        </w:tabs>
        <w:spacing w:line="312" w:lineRule="auto"/>
        <w:ind w:left="120" w:right="929" w:firstLine="248"/>
      </w:pPr>
      <w:r>
        <w:rPr>
          <w:color w:val="231F20"/>
        </w:rPr>
        <w:t>Single</w:t>
      </w:r>
      <w:r>
        <w:rPr>
          <w:color w:val="231F20"/>
        </w:rPr>
        <w:tab/>
      </w:r>
      <w:r>
        <w:rPr>
          <w:color w:val="231F20"/>
        </w:rPr>
        <w:t>Married filing</w:t>
      </w:r>
      <w:r>
        <w:rPr>
          <w:color w:val="231F20"/>
          <w:spacing w:val="-7"/>
        </w:rPr>
        <w:t xml:space="preserve"> </w:t>
      </w:r>
      <w:r>
        <w:rPr>
          <w:color w:val="231F20"/>
        </w:rPr>
        <w:t>separately</w:t>
      </w:r>
      <w:r>
        <w:rPr>
          <w:color w:val="231F20"/>
          <w:spacing w:val="-3"/>
        </w:rPr>
        <w:t xml:space="preserve"> </w:t>
      </w:r>
      <w:r>
        <w:rPr>
          <w:color w:val="231F20"/>
        </w:rPr>
        <w:t>(MFS)</w:t>
      </w:r>
      <w:r>
        <w:rPr>
          <w:color w:val="231F20"/>
        </w:rPr>
        <w:tab/>
      </w:r>
      <w:r>
        <w:rPr>
          <w:color w:val="231F20"/>
        </w:rPr>
        <w:t>Qualifying surviving</w:t>
      </w:r>
      <w:r>
        <w:rPr>
          <w:color w:val="231F20"/>
          <w:spacing w:val="-9"/>
        </w:rPr>
        <w:t xml:space="preserve"> </w:t>
      </w:r>
      <w:r>
        <w:rPr>
          <w:color w:val="231F20"/>
        </w:rPr>
        <w:t>spouse</w:t>
      </w:r>
      <w:r>
        <w:rPr>
          <w:color w:val="231F20"/>
          <w:spacing w:val="-5"/>
        </w:rPr>
        <w:t xml:space="preserve"> </w:t>
      </w:r>
      <w:r>
        <w:rPr>
          <w:color w:val="231F20"/>
        </w:rPr>
        <w:t>(QSS)</w:t>
      </w:r>
      <w:r>
        <w:rPr>
          <w:color w:val="231F20"/>
        </w:rPr>
        <w:tab/>
      </w:r>
      <w:r>
        <w:rPr>
          <w:color w:val="231F20"/>
        </w:rPr>
        <w:t>Estate</w:t>
      </w:r>
      <w:r>
        <w:rPr>
          <w:color w:val="231F20"/>
        </w:rPr>
        <w:tab/>
      </w:r>
      <w:r>
        <w:rPr>
          <w:color w:val="231F20"/>
          <w:spacing w:val="-4"/>
        </w:rPr>
        <w:t xml:space="preserve">Trust </w:t>
      </w:r>
      <w:r>
        <w:rPr>
          <w:color w:val="231F20"/>
        </w:rPr>
        <w:t>If</w:t>
      </w:r>
      <w:r>
        <w:rPr>
          <w:color w:val="231F20"/>
          <w:spacing w:val="-3"/>
        </w:rPr>
        <w:t xml:space="preserve"> </w:t>
      </w:r>
      <w:r>
        <w:rPr>
          <w:color w:val="231F20"/>
        </w:rPr>
        <w:t>you</w:t>
      </w:r>
      <w:r>
        <w:rPr>
          <w:color w:val="231F20"/>
          <w:spacing w:val="-3"/>
        </w:rPr>
        <w:t xml:space="preserve"> </w:t>
      </w:r>
      <w:r>
        <w:rPr>
          <w:color w:val="231F20"/>
        </w:rPr>
        <w:t>checked</w:t>
      </w:r>
      <w:r>
        <w:rPr>
          <w:color w:val="231F20"/>
          <w:spacing w:val="-2"/>
        </w:rPr>
        <w:t xml:space="preserve"> </w:t>
      </w:r>
      <w:r>
        <w:rPr>
          <w:color w:val="231F20"/>
        </w:rPr>
        <w:t>the</w:t>
      </w:r>
      <w:r>
        <w:rPr>
          <w:color w:val="231F20"/>
          <w:spacing w:val="-3"/>
        </w:rPr>
        <w:t xml:space="preserve"> </w:t>
      </w:r>
      <w:r>
        <w:rPr>
          <w:color w:val="231F20"/>
        </w:rPr>
        <w:t>QSS</w:t>
      </w:r>
      <w:r>
        <w:rPr>
          <w:color w:val="231F20"/>
          <w:spacing w:val="-2"/>
        </w:rPr>
        <w:t xml:space="preserve"> </w:t>
      </w:r>
      <w:r>
        <w:rPr>
          <w:color w:val="231F20"/>
        </w:rPr>
        <w:t>box,</w:t>
      </w:r>
      <w:r>
        <w:rPr>
          <w:color w:val="231F20"/>
          <w:spacing w:val="-3"/>
        </w:rPr>
        <w:t xml:space="preserve"> </w:t>
      </w:r>
      <w:r>
        <w:rPr>
          <w:color w:val="231F20"/>
        </w:rPr>
        <w:t>enter</w:t>
      </w:r>
      <w:r>
        <w:rPr>
          <w:color w:val="231F20"/>
          <w:spacing w:val="-3"/>
        </w:rPr>
        <w:t xml:space="preserve"> </w:t>
      </w:r>
      <w:r>
        <w:rPr>
          <w:color w:val="231F20"/>
        </w:rPr>
        <w:t>the</w:t>
      </w:r>
      <w:r>
        <w:rPr>
          <w:color w:val="231F20"/>
          <w:spacing w:val="-2"/>
        </w:rPr>
        <w:t xml:space="preserve"> </w:t>
      </w:r>
      <w:r>
        <w:rPr>
          <w:color w:val="231F20"/>
        </w:rPr>
        <w:t>child’s</w:t>
      </w:r>
      <w:r>
        <w:rPr>
          <w:color w:val="231F20"/>
          <w:spacing w:val="-3"/>
        </w:rPr>
        <w:t xml:space="preserve"> </w:t>
      </w:r>
      <w:r>
        <w:rPr>
          <w:color w:val="231F20"/>
        </w:rPr>
        <w:t>name</w:t>
      </w:r>
      <w:r>
        <w:rPr>
          <w:color w:val="231F20"/>
          <w:spacing w:val="-2"/>
        </w:rPr>
        <w:t xml:space="preserve"> </w:t>
      </w:r>
      <w:r>
        <w:rPr>
          <w:color w:val="231F20"/>
        </w:rPr>
        <w:t>if</w:t>
      </w:r>
      <w:r>
        <w:rPr>
          <w:color w:val="231F20"/>
          <w:spacing w:val="-3"/>
        </w:rPr>
        <w:t xml:space="preserve"> </w:t>
      </w:r>
      <w:r>
        <w:rPr>
          <w:color w:val="231F20"/>
        </w:rPr>
        <w:t>the qualifying</w:t>
      </w:r>
      <w:r>
        <w:rPr>
          <w:color w:val="231F20"/>
          <w:spacing w:val="-1"/>
        </w:rPr>
        <w:t xml:space="preserve"> </w:t>
      </w:r>
      <w:r>
        <w:rPr>
          <w:color w:val="231F20"/>
        </w:rPr>
        <w:t>person</w:t>
      </w:r>
      <w:r>
        <w:rPr>
          <w:color w:val="231F20"/>
          <w:spacing w:val="-1"/>
        </w:rPr>
        <w:t xml:space="preserve"> </w:t>
      </w:r>
      <w:r>
        <w:rPr>
          <w:color w:val="231F20"/>
        </w:rPr>
        <w:t>is a</w:t>
      </w:r>
      <w:r>
        <w:rPr>
          <w:color w:val="231F20"/>
          <w:spacing w:val="-1"/>
        </w:rPr>
        <w:t xml:space="preserve"> </w:t>
      </w:r>
      <w:r>
        <w:rPr>
          <w:color w:val="231F20"/>
        </w:rPr>
        <w:t>child but</w:t>
      </w:r>
      <w:r>
        <w:rPr>
          <w:color w:val="231F20"/>
          <w:spacing w:val="-1"/>
        </w:rPr>
        <w:t xml:space="preserve"> </w:t>
      </w:r>
      <w:r>
        <w:rPr>
          <w:color w:val="231F20"/>
        </w:rPr>
        <w:t>not</w:t>
      </w:r>
      <w:r>
        <w:rPr>
          <w:color w:val="231F20"/>
          <w:spacing w:val="-1"/>
        </w:rPr>
        <w:t xml:space="preserve"> </w:t>
      </w:r>
      <w:r>
        <w:rPr>
          <w:color w:val="231F20"/>
        </w:rPr>
        <w:t>your dependent:</w:t>
      </w:r>
    </w:p>
    <w:p>
      <w:pPr>
        <w:spacing w:after="0" w:line="312" w:lineRule="auto"/>
        <w:sectPr>
          <w:type w:val="continuous"/>
          <w:pgSz w:w="12240" w:h="15840"/>
          <w:pgMar w:top="540" w:right="0" w:bottom="280" w:left="600" w:header="720" w:footer="720" w:gutter="0"/>
          <w:cols w:equalWidth="0" w:num="2">
            <w:col w:w="961" w:space="375"/>
            <w:col w:w="10304"/>
          </w:cols>
        </w:sectPr>
      </w:pPr>
    </w:p>
    <w:p>
      <w:pPr>
        <w:pStyle w:val="12"/>
        <w:spacing w:before="65"/>
        <w:ind w:left="120"/>
      </w:pPr>
      <w:r>
        <w:rPr>
          <w:color w:val="231F20"/>
        </w:rPr>
        <w:t>Your first name and middle initial</w:t>
      </w:r>
    </w:p>
    <w:p>
      <w:pPr>
        <w:pStyle w:val="12"/>
        <w:spacing w:before="9"/>
        <w:rPr>
          <w:sz w:val="24"/>
        </w:rPr>
      </w:pPr>
    </w:p>
    <w:p>
      <w:pPr>
        <w:pStyle w:val="5"/>
        <w:ind w:left="190"/>
      </w:pPr>
      <w:r>
        <w:t>NAVEENA</w:t>
      </w:r>
    </w:p>
    <w:p>
      <w:pPr>
        <w:pStyle w:val="12"/>
        <w:spacing w:before="65"/>
        <w:ind w:left="120"/>
      </w:pPr>
      <w:r>
        <w:br w:type="column"/>
      </w:r>
      <w:r>
        <w:rPr>
          <w:color w:val="231F20"/>
        </w:rPr>
        <w:t>Last name</w:t>
      </w:r>
    </w:p>
    <w:p>
      <w:pPr>
        <w:pStyle w:val="12"/>
        <w:spacing w:before="9"/>
        <w:rPr>
          <w:sz w:val="24"/>
        </w:rPr>
      </w:pPr>
    </w:p>
    <w:p>
      <w:pPr>
        <w:pStyle w:val="5"/>
      </w:pPr>
      <w:r>
        <w:t>KOTA</w:t>
      </w:r>
    </w:p>
    <w:p>
      <w:pPr>
        <w:pStyle w:val="9"/>
        <w:spacing w:before="65" w:line="182" w:lineRule="exact"/>
      </w:pPr>
      <w:r>
        <w:rPr>
          <w:b w:val="0"/>
        </w:rPr>
        <w:br w:type="column"/>
      </w:r>
      <w:r>
        <w:rPr>
          <w:color w:val="231F20"/>
        </w:rPr>
        <w:t>Your identifying number</w:t>
      </w:r>
    </w:p>
    <w:p>
      <w:pPr>
        <w:pStyle w:val="12"/>
        <w:spacing w:line="182" w:lineRule="exact"/>
        <w:ind w:left="120"/>
      </w:pPr>
      <w:r>
        <w:rPr>
          <w:color w:val="231F20"/>
        </w:rPr>
        <w:t>(see instructions)</w:t>
      </w:r>
    </w:p>
    <w:p>
      <w:pPr>
        <w:pStyle w:val="5"/>
        <w:spacing w:before="111"/>
        <w:ind w:left="209"/>
      </w:pPr>
      <w:r>
        <w:t>849-93-7371</w:t>
      </w:r>
    </w:p>
    <w:p>
      <w:pPr>
        <w:spacing w:after="0"/>
        <w:sectPr>
          <w:type w:val="continuous"/>
          <w:pgSz w:w="12240" w:h="15840"/>
          <w:pgMar w:top="540" w:right="0" w:bottom="280" w:left="600" w:header="720" w:footer="720" w:gutter="0"/>
          <w:cols w:equalWidth="0" w:num="3">
            <w:col w:w="2505" w:space="1751"/>
            <w:col w:w="908" w:space="3556"/>
            <w:col w:w="2920"/>
          </w:cols>
        </w:sectPr>
      </w:pPr>
    </w:p>
    <w:p>
      <w:pPr>
        <w:pStyle w:val="12"/>
        <w:spacing w:before="10"/>
        <w:ind w:left="120"/>
      </w:pPr>
      <w:r>
        <w:rPr>
          <w:color w:val="231F20"/>
        </w:rPr>
        <w:t>Home address (number and street). If you have a P.O. box, see instructions.</w:t>
      </w:r>
    </w:p>
    <w:p>
      <w:pPr>
        <w:pStyle w:val="5"/>
        <w:tabs>
          <w:tab w:val="left" w:pos="7797"/>
        </w:tabs>
        <w:spacing w:before="55"/>
        <w:ind w:left="172"/>
      </w:pPr>
      <w:r>
        <w:t>31 COLONIAL DR</w:t>
      </w:r>
      <w:r>
        <w:tab/>
      </w:r>
      <w:r>
        <w:t>A</w:t>
      </w:r>
    </w:p>
    <w:p>
      <w:pPr>
        <w:pStyle w:val="12"/>
        <w:spacing w:before="10"/>
        <w:ind w:left="120"/>
      </w:pPr>
      <w:r>
        <w:br w:type="column"/>
      </w:r>
      <w:r>
        <w:rPr>
          <w:color w:val="231F20"/>
        </w:rPr>
        <w:t>Apt. no.</w:t>
      </w:r>
    </w:p>
    <w:p>
      <w:pPr>
        <w:spacing w:after="0"/>
        <w:sectPr>
          <w:type w:val="continuous"/>
          <w:pgSz w:w="12240" w:h="15840"/>
          <w:pgMar w:top="540" w:right="0" w:bottom="280" w:left="600" w:header="720" w:footer="720" w:gutter="0"/>
          <w:cols w:equalWidth="0" w:num="2">
            <w:col w:w="7959" w:space="1913"/>
            <w:col w:w="1768"/>
          </w:cols>
        </w:sectPr>
      </w:pPr>
    </w:p>
    <w:p>
      <w:pPr>
        <w:pStyle w:val="12"/>
        <w:spacing w:before="15"/>
        <w:ind w:left="120"/>
      </w:pPr>
      <w:r>
        <w:rPr>
          <w:color w:val="231F20"/>
        </w:rPr>
        <w:t>City, town, or post office. If you have a foreign address, also complete spaces below.</w:t>
      </w:r>
    </w:p>
    <w:p>
      <w:pPr>
        <w:pStyle w:val="5"/>
        <w:spacing w:before="63"/>
        <w:ind w:left="172"/>
      </w:pPr>
      <w:r>
        <w:t>NEW PALTZ</w:t>
      </w:r>
    </w:p>
    <w:p>
      <w:pPr>
        <w:pStyle w:val="12"/>
        <w:spacing w:before="15"/>
        <w:ind w:left="120"/>
      </w:pPr>
      <w:r>
        <w:br w:type="column"/>
      </w:r>
      <w:r>
        <w:rPr>
          <w:color w:val="231F20"/>
        </w:rPr>
        <w:t>State</w:t>
      </w:r>
    </w:p>
    <w:p>
      <w:pPr>
        <w:pStyle w:val="5"/>
        <w:spacing w:before="63"/>
      </w:pPr>
      <w:r>
        <w:t>NY</w:t>
      </w:r>
    </w:p>
    <w:p>
      <w:pPr>
        <w:pStyle w:val="12"/>
        <w:spacing w:before="15"/>
        <w:ind w:left="120"/>
      </w:pPr>
      <w:r>
        <w:br w:type="column"/>
      </w:r>
      <w:r>
        <w:rPr>
          <w:color w:val="231F20"/>
        </w:rPr>
        <w:t>ZIP code</w:t>
      </w:r>
    </w:p>
    <w:p>
      <w:pPr>
        <w:pStyle w:val="5"/>
        <w:spacing w:before="63"/>
        <w:ind w:left="123"/>
      </w:pPr>
      <w:r>
        <w:t>12561</w:t>
      </w:r>
    </w:p>
    <w:p>
      <w:pPr>
        <w:spacing w:after="0"/>
        <w:sectPr>
          <w:type w:val="continuous"/>
          <w:pgSz w:w="12240" w:h="15840"/>
          <w:pgMar w:top="540" w:right="0" w:bottom="280" w:left="600" w:header="720" w:footer="720" w:gutter="0"/>
          <w:cols w:equalWidth="0" w:num="3">
            <w:col w:w="6244" w:space="1756"/>
            <w:col w:w="537" w:space="759"/>
            <w:col w:w="2344"/>
          </w:cols>
        </w:sectPr>
      </w:pPr>
    </w:p>
    <w:p>
      <w:pPr>
        <w:pStyle w:val="12"/>
        <w:spacing w:before="6"/>
        <w:ind w:left="120"/>
      </w:pPr>
      <w:r>
        <w:rPr>
          <w:color w:val="231F20"/>
        </w:rPr>
        <w:t>Foreign country name</w:t>
      </w:r>
    </w:p>
    <w:p>
      <w:pPr>
        <w:pStyle w:val="12"/>
        <w:spacing w:before="6"/>
        <w:ind w:left="120"/>
      </w:pPr>
      <w:r>
        <w:br w:type="column"/>
      </w:r>
      <w:r>
        <w:rPr>
          <w:color w:val="231F20"/>
        </w:rPr>
        <w:t>Foreign province/state/county</w:t>
      </w:r>
    </w:p>
    <w:p>
      <w:pPr>
        <w:pStyle w:val="12"/>
        <w:spacing w:before="6"/>
        <w:ind w:left="120"/>
      </w:pPr>
      <w:r>
        <w:br w:type="column"/>
      </w:r>
      <w:r>
        <w:rPr>
          <w:color w:val="231F20"/>
        </w:rPr>
        <w:t>Foreign postal code</w:t>
      </w:r>
    </w:p>
    <w:p>
      <w:pPr>
        <w:spacing w:after="0"/>
        <w:sectPr>
          <w:type w:val="continuous"/>
          <w:pgSz w:w="12240" w:h="15840"/>
          <w:pgMar w:top="540" w:right="0" w:bottom="280" w:left="600" w:header="720" w:footer="720" w:gutter="0"/>
          <w:cols w:equalWidth="0" w:num="3">
            <w:col w:w="1725" w:space="2531"/>
            <w:col w:w="2306" w:space="1438"/>
            <w:col w:w="3640"/>
          </w:cols>
        </w:sectPr>
      </w:pPr>
    </w:p>
    <w:p>
      <w:pPr>
        <w:pStyle w:val="12"/>
        <w:rPr>
          <w:sz w:val="18"/>
        </w:rPr>
      </w:pPr>
    </w:p>
    <w:p>
      <w:pPr>
        <w:pStyle w:val="12"/>
        <w:tabs>
          <w:tab w:val="left" w:pos="8279"/>
          <w:tab w:val="left" w:pos="9887"/>
          <w:tab w:val="left" w:pos="10607"/>
        </w:tabs>
        <w:spacing w:before="121" w:line="220" w:lineRule="auto"/>
        <w:ind w:left="1311" w:right="813" w:hanging="1192"/>
        <w:rPr>
          <w:b/>
        </w:rPr>
      </w:pPr>
      <w:r>
        <w:rPr>
          <w:b/>
          <w:color w:val="231F20"/>
          <w:position w:val="-1"/>
          <w:sz w:val="20"/>
        </w:rPr>
        <w:t xml:space="preserve">Digital Assets </w:t>
      </w:r>
      <w:r>
        <w:rPr>
          <w:color w:val="231F20"/>
        </w:rPr>
        <w:t xml:space="preserve">At any time during 2022, did you: (a) receive (as a reward, award, or payment for property or services); or (b) sell, exchange, gift, or </w:t>
      </w:r>
      <w:r>
        <w:rPr>
          <w:color w:val="231F20"/>
          <w:position w:val="1"/>
        </w:rPr>
        <w:t>otherwise dispose of a digital asset (or a financial interest in a digital asset)?</w:t>
      </w:r>
      <w:r>
        <w:rPr>
          <w:color w:val="231F20"/>
          <w:spacing w:val="11"/>
          <w:position w:val="1"/>
        </w:rPr>
        <w:t xml:space="preserve"> </w:t>
      </w:r>
      <w:r>
        <w:rPr>
          <w:color w:val="231F20"/>
          <w:position w:val="1"/>
        </w:rPr>
        <w:t>(See</w:t>
      </w:r>
      <w:r>
        <w:rPr>
          <w:color w:val="231F20"/>
          <w:spacing w:val="1"/>
          <w:position w:val="1"/>
        </w:rPr>
        <w:t xml:space="preserve"> </w:t>
      </w:r>
      <w:r>
        <w:rPr>
          <w:color w:val="231F20"/>
          <w:position w:val="1"/>
        </w:rPr>
        <w:t>instructions.)</w:t>
      </w:r>
      <w:r>
        <w:rPr>
          <w:color w:val="231F20"/>
          <w:position w:val="1"/>
        </w:rPr>
        <w:tab/>
      </w:r>
      <w:r>
        <w:rPr>
          <w:color w:val="231F20"/>
          <w:position w:val="1"/>
        </w:rPr>
        <w:t xml:space="preserve">.     .     .     . </w:t>
      </w:r>
      <w:r>
        <w:rPr>
          <w:color w:val="231F20"/>
          <w:spacing w:val="23"/>
          <w:position w:val="1"/>
        </w:rPr>
        <w:t xml:space="preserve"> </w:t>
      </w:r>
      <w:r>
        <w:rPr>
          <w:color w:val="231F20"/>
          <w:position w:val="1"/>
        </w:rPr>
        <w:t xml:space="preserve">.   </w:t>
      </w:r>
      <w:r>
        <w:rPr>
          <w:color w:val="231F20"/>
          <w:spacing w:val="17"/>
          <w:position w:val="1"/>
        </w:rPr>
        <w:t xml:space="preserve"> </w:t>
      </w:r>
      <w:r>
        <w:rPr>
          <w:color w:val="231F20"/>
          <w:position w:val="1"/>
        </w:rPr>
        <w:t>.</w:t>
      </w:r>
      <w:r>
        <w:rPr>
          <w:color w:val="231F20"/>
          <w:position w:val="1"/>
        </w:rPr>
        <w:tab/>
      </w:r>
      <w:r>
        <w:rPr>
          <w:b/>
          <w:color w:val="231F20"/>
        </w:rPr>
        <w:t>Yes</w:t>
      </w:r>
      <w:r>
        <w:rPr>
          <w:b/>
          <w:color w:val="231F20"/>
        </w:rPr>
        <w:tab/>
      </w:r>
      <w:r>
        <w:rPr>
          <w:b/>
          <w:color w:val="231F20"/>
          <w:spacing w:val="-9"/>
        </w:rPr>
        <w:t>No</w:t>
      </w:r>
    </w:p>
    <w:p>
      <w:pPr>
        <w:spacing w:after="0" w:line="220" w:lineRule="auto"/>
        <w:sectPr>
          <w:type w:val="continuous"/>
          <w:pgSz w:w="12240" w:h="15840"/>
          <w:pgMar w:top="540" w:right="0" w:bottom="280" w:left="600" w:header="720" w:footer="720" w:gutter="0"/>
          <w:cols w:space="720" w:num="1"/>
        </w:sectPr>
      </w:pPr>
    </w:p>
    <w:p>
      <w:pPr>
        <w:pStyle w:val="4"/>
        <w:spacing w:before="76"/>
      </w:pPr>
      <w:r>
        <w:rPr>
          <w:color w:val="231F20"/>
          <w:w w:val="95"/>
        </w:rPr>
        <w:t>Dependents</w:t>
      </w:r>
    </w:p>
    <w:p>
      <w:pPr>
        <w:spacing w:before="21"/>
        <w:ind w:left="120" w:right="0" w:firstLine="0"/>
        <w:jc w:val="left"/>
        <w:rPr>
          <w:sz w:val="15"/>
        </w:rPr>
      </w:pPr>
      <w:r>
        <w:rPr>
          <w:color w:val="231F20"/>
          <w:w w:val="95"/>
          <w:sz w:val="15"/>
        </w:rPr>
        <w:t>(see</w:t>
      </w:r>
      <w:r>
        <w:rPr>
          <w:color w:val="231F20"/>
          <w:spacing w:val="-10"/>
          <w:w w:val="95"/>
          <w:sz w:val="15"/>
        </w:rPr>
        <w:t xml:space="preserve"> </w:t>
      </w:r>
      <w:r>
        <w:rPr>
          <w:color w:val="231F20"/>
          <w:w w:val="95"/>
          <w:sz w:val="15"/>
        </w:rPr>
        <w:t>instructions):</w:t>
      </w:r>
    </w:p>
    <w:p>
      <w:pPr>
        <w:pStyle w:val="12"/>
      </w:pPr>
      <w:r>
        <w:br w:type="column"/>
      </w:r>
    </w:p>
    <w:p>
      <w:pPr>
        <w:pStyle w:val="12"/>
        <w:spacing w:before="2"/>
        <w:rPr>
          <w:sz w:val="22"/>
        </w:rPr>
      </w:pPr>
    </w:p>
    <w:p>
      <w:pPr>
        <w:pStyle w:val="14"/>
        <w:numPr>
          <w:ilvl w:val="0"/>
          <w:numId w:val="1"/>
        </w:numPr>
        <w:tabs>
          <w:tab w:val="left" w:pos="320"/>
          <w:tab w:val="left" w:pos="1787"/>
        </w:tabs>
        <w:spacing w:before="1" w:after="0" w:line="240" w:lineRule="auto"/>
        <w:ind w:left="319" w:right="0" w:hanging="200"/>
        <w:jc w:val="left"/>
        <w:rPr>
          <w:sz w:val="14"/>
        </w:rPr>
      </w:pPr>
      <w:r>
        <w:rPr>
          <w:color w:val="231F20"/>
          <w:sz w:val="14"/>
        </w:rPr>
        <w:t>First</w:t>
      </w:r>
      <w:r>
        <w:rPr>
          <w:color w:val="231F20"/>
          <w:spacing w:val="-1"/>
          <w:sz w:val="14"/>
        </w:rPr>
        <w:t xml:space="preserve"> </w:t>
      </w:r>
      <w:r>
        <w:rPr>
          <w:color w:val="231F20"/>
          <w:sz w:val="14"/>
        </w:rPr>
        <w:t>name</w:t>
      </w:r>
      <w:r>
        <w:rPr>
          <w:color w:val="231F20"/>
          <w:sz w:val="14"/>
        </w:rPr>
        <w:tab/>
      </w:r>
      <w:r>
        <w:rPr>
          <w:color w:val="231F20"/>
          <w:sz w:val="14"/>
        </w:rPr>
        <w:t>Last name</w:t>
      </w:r>
    </w:p>
    <w:p>
      <w:pPr>
        <w:pStyle w:val="12"/>
        <w:spacing w:before="8"/>
        <w:rPr>
          <w:sz w:val="22"/>
        </w:rPr>
      </w:pPr>
      <w:r>
        <w:br w:type="column"/>
      </w:r>
    </w:p>
    <w:p>
      <w:pPr>
        <w:pStyle w:val="14"/>
        <w:numPr>
          <w:ilvl w:val="0"/>
          <w:numId w:val="1"/>
        </w:numPr>
        <w:tabs>
          <w:tab w:val="left" w:pos="402"/>
        </w:tabs>
        <w:spacing w:before="1" w:after="0" w:line="249" w:lineRule="auto"/>
        <w:ind w:left="120" w:right="38" w:firstLine="81"/>
        <w:jc w:val="left"/>
        <w:rPr>
          <w:sz w:val="14"/>
        </w:rPr>
      </w:pPr>
      <w:r>
        <w:rPr>
          <w:color w:val="231F20"/>
          <w:sz w:val="14"/>
        </w:rPr>
        <w:t>Dependent’s identifying</w:t>
      </w:r>
      <w:r>
        <w:rPr>
          <w:color w:val="231F20"/>
          <w:spacing w:val="11"/>
          <w:sz w:val="14"/>
        </w:rPr>
        <w:t xml:space="preserve"> </w:t>
      </w:r>
      <w:r>
        <w:rPr>
          <w:color w:val="231F20"/>
          <w:spacing w:val="-3"/>
          <w:sz w:val="14"/>
        </w:rPr>
        <w:t>number</w:t>
      </w:r>
    </w:p>
    <w:p>
      <w:pPr>
        <w:pStyle w:val="12"/>
      </w:pPr>
      <w:r>
        <w:br w:type="column"/>
      </w:r>
    </w:p>
    <w:p>
      <w:pPr>
        <w:pStyle w:val="12"/>
        <w:spacing w:before="2"/>
        <w:rPr>
          <w:sz w:val="22"/>
        </w:rPr>
      </w:pPr>
    </w:p>
    <w:p>
      <w:pPr>
        <w:pStyle w:val="14"/>
        <w:numPr>
          <w:ilvl w:val="0"/>
          <w:numId w:val="1"/>
        </w:numPr>
        <w:tabs>
          <w:tab w:val="left" w:pos="320"/>
        </w:tabs>
        <w:spacing w:before="1" w:after="0" w:line="240" w:lineRule="auto"/>
        <w:ind w:left="319" w:right="0" w:hanging="200"/>
        <w:jc w:val="left"/>
        <w:rPr>
          <w:sz w:val="14"/>
        </w:rPr>
      </w:pPr>
      <w:r>
        <w:rPr>
          <w:color w:val="231F20"/>
          <w:sz w:val="14"/>
        </w:rPr>
        <w:t>Relationship to</w:t>
      </w:r>
      <w:r>
        <w:rPr>
          <w:color w:val="231F20"/>
          <w:spacing w:val="10"/>
          <w:sz w:val="14"/>
        </w:rPr>
        <w:t xml:space="preserve"> </w:t>
      </w:r>
      <w:r>
        <w:rPr>
          <w:color w:val="231F20"/>
          <w:spacing w:val="-7"/>
          <w:sz w:val="14"/>
        </w:rPr>
        <w:t>you</w:t>
      </w:r>
    </w:p>
    <w:p>
      <w:pPr>
        <w:pStyle w:val="14"/>
        <w:numPr>
          <w:ilvl w:val="0"/>
          <w:numId w:val="1"/>
        </w:numPr>
        <w:tabs>
          <w:tab w:val="left" w:pos="320"/>
        </w:tabs>
        <w:spacing w:before="90" w:after="0" w:line="240" w:lineRule="auto"/>
        <w:ind w:left="319" w:right="0" w:hanging="200"/>
        <w:jc w:val="left"/>
        <w:rPr>
          <w:sz w:val="14"/>
        </w:rPr>
      </w:pPr>
      <w:r>
        <w:rPr>
          <w:color w:val="231F20"/>
          <w:w w:val="96"/>
          <w:sz w:val="14"/>
        </w:rPr>
        <w:br w:type="column"/>
      </w:r>
      <w:r>
        <w:rPr>
          <w:color w:val="231F20"/>
          <w:sz w:val="14"/>
        </w:rPr>
        <w:t>Check</w:t>
      </w:r>
      <w:r>
        <w:rPr>
          <w:color w:val="231F20"/>
          <w:spacing w:val="-6"/>
          <w:sz w:val="14"/>
        </w:rPr>
        <w:t xml:space="preserve"> </w:t>
      </w:r>
      <w:r>
        <w:rPr>
          <w:color w:val="231F20"/>
          <w:sz w:val="14"/>
        </w:rPr>
        <w:t>the</w:t>
      </w:r>
      <w:r>
        <w:rPr>
          <w:color w:val="231F20"/>
          <w:spacing w:val="-6"/>
          <w:sz w:val="14"/>
        </w:rPr>
        <w:t xml:space="preserve"> </w:t>
      </w:r>
      <w:r>
        <w:rPr>
          <w:color w:val="231F20"/>
          <w:sz w:val="14"/>
        </w:rPr>
        <w:t>box</w:t>
      </w:r>
      <w:r>
        <w:rPr>
          <w:color w:val="231F20"/>
          <w:spacing w:val="-6"/>
          <w:sz w:val="14"/>
        </w:rPr>
        <w:t xml:space="preserve"> </w:t>
      </w:r>
      <w:r>
        <w:rPr>
          <w:color w:val="231F20"/>
          <w:sz w:val="14"/>
        </w:rPr>
        <w:t>if</w:t>
      </w:r>
      <w:r>
        <w:rPr>
          <w:color w:val="231F20"/>
          <w:spacing w:val="-5"/>
          <w:sz w:val="14"/>
        </w:rPr>
        <w:t xml:space="preserve"> </w:t>
      </w:r>
      <w:r>
        <w:rPr>
          <w:color w:val="231F20"/>
          <w:sz w:val="14"/>
        </w:rPr>
        <w:t>qualifies</w:t>
      </w:r>
      <w:r>
        <w:rPr>
          <w:color w:val="231F20"/>
          <w:spacing w:val="-6"/>
          <w:sz w:val="14"/>
        </w:rPr>
        <w:t xml:space="preserve"> </w:t>
      </w:r>
      <w:r>
        <w:rPr>
          <w:color w:val="231F20"/>
          <w:sz w:val="14"/>
        </w:rPr>
        <w:t>for</w:t>
      </w:r>
      <w:r>
        <w:rPr>
          <w:color w:val="231F20"/>
          <w:spacing w:val="-6"/>
          <w:sz w:val="14"/>
        </w:rPr>
        <w:t xml:space="preserve"> </w:t>
      </w:r>
      <w:r>
        <w:rPr>
          <w:color w:val="231F20"/>
          <w:sz w:val="14"/>
        </w:rPr>
        <w:t>(see</w:t>
      </w:r>
      <w:r>
        <w:rPr>
          <w:color w:val="231F20"/>
          <w:spacing w:val="-6"/>
          <w:sz w:val="14"/>
        </w:rPr>
        <w:t xml:space="preserve"> </w:t>
      </w:r>
      <w:r>
        <w:rPr>
          <w:color w:val="231F20"/>
          <w:sz w:val="14"/>
        </w:rPr>
        <w:t>inst.):</w:t>
      </w:r>
    </w:p>
    <w:p>
      <w:pPr>
        <w:tabs>
          <w:tab w:val="left" w:pos="1559"/>
        </w:tabs>
        <w:spacing w:before="59" w:line="153" w:lineRule="auto"/>
        <w:ind w:left="264" w:right="0" w:firstLine="0"/>
        <w:jc w:val="left"/>
        <w:rPr>
          <w:sz w:val="14"/>
        </w:rPr>
      </w:pPr>
      <w:r>
        <w:rPr>
          <w:color w:val="231F20"/>
          <w:position w:val="-6"/>
          <w:sz w:val="14"/>
        </w:rPr>
        <w:t>Child</w:t>
      </w:r>
      <w:r>
        <w:rPr>
          <w:color w:val="231F20"/>
          <w:spacing w:val="4"/>
          <w:position w:val="-6"/>
          <w:sz w:val="14"/>
        </w:rPr>
        <w:t xml:space="preserve"> </w:t>
      </w:r>
      <w:r>
        <w:rPr>
          <w:color w:val="231F20"/>
          <w:position w:val="-6"/>
          <w:sz w:val="14"/>
        </w:rPr>
        <w:t>tax</w:t>
      </w:r>
      <w:r>
        <w:rPr>
          <w:color w:val="231F20"/>
          <w:spacing w:val="5"/>
          <w:position w:val="-6"/>
          <w:sz w:val="14"/>
        </w:rPr>
        <w:t xml:space="preserve"> </w:t>
      </w:r>
      <w:r>
        <w:rPr>
          <w:color w:val="231F20"/>
          <w:position w:val="-6"/>
          <w:sz w:val="14"/>
        </w:rPr>
        <w:t>credit</w:t>
      </w:r>
      <w:r>
        <w:rPr>
          <w:color w:val="231F20"/>
          <w:position w:val="-6"/>
          <w:sz w:val="14"/>
        </w:rPr>
        <w:tab/>
      </w:r>
      <w:r>
        <w:rPr>
          <w:color w:val="231F20"/>
          <w:sz w:val="14"/>
        </w:rPr>
        <w:t>Credit for</w:t>
      </w:r>
      <w:r>
        <w:rPr>
          <w:color w:val="231F20"/>
          <w:spacing w:val="1"/>
          <w:sz w:val="14"/>
        </w:rPr>
        <w:t xml:space="preserve"> </w:t>
      </w:r>
      <w:r>
        <w:rPr>
          <w:color w:val="231F20"/>
          <w:sz w:val="14"/>
        </w:rPr>
        <w:t>other</w:t>
      </w:r>
    </w:p>
    <w:p>
      <w:pPr>
        <w:spacing w:before="0" w:line="126" w:lineRule="exact"/>
        <w:ind w:left="1663" w:right="0" w:firstLine="0"/>
        <w:jc w:val="left"/>
        <w:rPr>
          <w:sz w:val="14"/>
        </w:rPr>
      </w:pPr>
      <w:r>
        <w:rPr>
          <w:color w:val="231F20"/>
          <w:sz w:val="14"/>
        </w:rPr>
        <w:t>dependents</w:t>
      </w:r>
    </w:p>
    <w:p>
      <w:pPr>
        <w:spacing w:after="0" w:line="126" w:lineRule="exact"/>
        <w:jc w:val="left"/>
        <w:rPr>
          <w:sz w:val="14"/>
        </w:rPr>
        <w:sectPr>
          <w:type w:val="continuous"/>
          <w:pgSz w:w="12240" w:h="15840"/>
          <w:pgMar w:top="540" w:right="0" w:bottom="280" w:left="600" w:header="720" w:footer="720" w:gutter="0"/>
          <w:cols w:equalWidth="0" w:num="5">
            <w:col w:w="1277" w:space="515"/>
            <w:col w:w="2482" w:space="761"/>
            <w:col w:w="1322" w:space="285"/>
            <w:col w:w="1523" w:space="71"/>
            <w:col w:w="3404"/>
          </w:cols>
        </w:sectPr>
      </w:pPr>
    </w:p>
    <w:p>
      <w:pPr>
        <w:pStyle w:val="12"/>
        <w:rPr>
          <w:sz w:val="11"/>
        </w:rPr>
      </w:pPr>
    </w:p>
    <w:p>
      <w:pPr>
        <w:spacing w:after="0"/>
        <w:rPr>
          <w:sz w:val="11"/>
        </w:rPr>
        <w:sectPr>
          <w:type w:val="continuous"/>
          <w:pgSz w:w="12240" w:h="15840"/>
          <w:pgMar w:top="540" w:right="0" w:bottom="280" w:left="600" w:header="720" w:footer="720" w:gutter="0"/>
          <w:cols w:space="720" w:num="1"/>
        </w:sectPr>
      </w:pPr>
    </w:p>
    <w:p>
      <w:pPr>
        <w:spacing w:before="102" w:line="249" w:lineRule="auto"/>
        <w:ind w:left="120" w:right="-14" w:firstLine="0"/>
        <w:jc w:val="left"/>
        <w:rPr>
          <w:sz w:val="15"/>
        </w:rPr>
      </w:pPr>
      <w:r>
        <w:rPr>
          <w:color w:val="231F20"/>
          <w:sz w:val="15"/>
        </w:rPr>
        <w:t xml:space="preserve">If more than </w:t>
      </w:r>
      <w:r>
        <w:rPr>
          <w:color w:val="231F20"/>
          <w:spacing w:val="-4"/>
          <w:sz w:val="15"/>
        </w:rPr>
        <w:t xml:space="preserve">four </w:t>
      </w:r>
      <w:r>
        <w:rPr>
          <w:color w:val="231F20"/>
          <w:sz w:val="15"/>
        </w:rPr>
        <w:t xml:space="preserve">dependents, </w:t>
      </w:r>
      <w:r>
        <w:rPr>
          <w:color w:val="231F20"/>
          <w:spacing w:val="-7"/>
          <w:sz w:val="15"/>
        </w:rPr>
        <w:t xml:space="preserve">see </w:t>
      </w:r>
      <w:r>
        <w:rPr>
          <w:color w:val="231F20"/>
          <w:sz w:val="15"/>
        </w:rPr>
        <w:t>instructions and check here</w:t>
      </w:r>
    </w:p>
    <w:p>
      <w:pPr>
        <w:pStyle w:val="4"/>
        <w:spacing w:before="81" w:line="249" w:lineRule="auto"/>
        <w:ind w:right="-14"/>
      </w:pPr>
      <w:r>
        <w:rPr>
          <w:color w:val="231F20"/>
        </w:rPr>
        <w:t xml:space="preserve">Income </w:t>
      </w:r>
      <w:r>
        <w:rPr>
          <w:color w:val="231F20"/>
          <w:w w:val="95"/>
        </w:rPr>
        <w:t xml:space="preserve">Effectively Connected </w:t>
      </w:r>
      <w:r>
        <w:rPr>
          <w:color w:val="231F20"/>
        </w:rPr>
        <w:t>With U.S. Trade or Business</w:t>
      </w:r>
    </w:p>
    <w:p>
      <w:pPr>
        <w:spacing w:before="176" w:line="249" w:lineRule="auto"/>
        <w:ind w:left="120" w:right="138" w:firstLine="0"/>
        <w:jc w:val="left"/>
        <w:rPr>
          <w:b/>
          <w:sz w:val="15"/>
        </w:rPr>
      </w:pPr>
      <w:r>
        <w:rPr>
          <w:b/>
          <w:color w:val="231F20"/>
          <w:sz w:val="15"/>
        </w:rPr>
        <w:t>Attach Form(s) W-2, 1042-S,</w:t>
      </w:r>
    </w:p>
    <w:p>
      <w:pPr>
        <w:spacing w:before="2" w:line="249" w:lineRule="auto"/>
        <w:ind w:left="120" w:right="175" w:firstLine="0"/>
        <w:jc w:val="left"/>
        <w:rPr>
          <w:b/>
          <w:sz w:val="15"/>
        </w:rPr>
      </w:pPr>
      <w:r>
        <w:rPr>
          <w:b/>
          <w:color w:val="231F20"/>
          <w:sz w:val="15"/>
        </w:rPr>
        <w:t>SSA-1042-S, RRB-1042-S,</w:t>
      </w:r>
    </w:p>
    <w:p>
      <w:pPr>
        <w:spacing w:before="1" w:line="249" w:lineRule="auto"/>
        <w:ind w:left="120" w:right="274" w:firstLine="0"/>
        <w:jc w:val="left"/>
        <w:rPr>
          <w:b/>
          <w:sz w:val="15"/>
        </w:rPr>
      </w:pPr>
      <w:r>
        <w:rPr>
          <w:b/>
          <w:color w:val="231F20"/>
          <w:sz w:val="15"/>
        </w:rPr>
        <w:t>and 8288-A here. Also attach</w:t>
      </w:r>
    </w:p>
    <w:p>
      <w:pPr>
        <w:pStyle w:val="12"/>
        <w:rPr>
          <w:b/>
          <w:sz w:val="18"/>
        </w:rPr>
      </w:pPr>
      <w:r>
        <w:br w:type="column"/>
      </w:r>
    </w:p>
    <w:p>
      <w:pPr>
        <w:pStyle w:val="12"/>
        <w:rPr>
          <w:b/>
          <w:sz w:val="18"/>
        </w:rPr>
      </w:pPr>
    </w:p>
    <w:p>
      <w:pPr>
        <w:pStyle w:val="12"/>
        <w:rPr>
          <w:b/>
          <w:sz w:val="18"/>
        </w:rPr>
      </w:pPr>
    </w:p>
    <w:p>
      <w:pPr>
        <w:pStyle w:val="12"/>
        <w:spacing w:before="1"/>
        <w:rPr>
          <w:b/>
          <w:sz w:val="25"/>
        </w:rPr>
      </w:pPr>
    </w:p>
    <w:p>
      <w:pPr>
        <w:pStyle w:val="12"/>
        <w:tabs>
          <w:tab w:val="left" w:leader="dot" w:pos="7918"/>
        </w:tabs>
        <w:ind w:left="72"/>
        <w:rPr>
          <w:b/>
        </w:rPr>
      </w:pPr>
      <w:r>
        <w:rPr>
          <w:b/>
          <w:color w:val="231F20"/>
        </w:rPr>
        <w:t xml:space="preserve">1a     </w:t>
      </w:r>
      <w:r>
        <w:rPr>
          <w:color w:val="231F20"/>
        </w:rPr>
        <w:t>Total amount from Form(s) W-2, box 1</w:t>
      </w:r>
      <w:r>
        <w:rPr>
          <w:color w:val="231F20"/>
          <w:spacing w:val="-23"/>
        </w:rPr>
        <w:t xml:space="preserve"> </w:t>
      </w:r>
      <w:r>
        <w:rPr>
          <w:color w:val="231F20"/>
        </w:rPr>
        <w:t>(see</w:t>
      </w:r>
      <w:r>
        <w:rPr>
          <w:color w:val="231F20"/>
          <w:spacing w:val="1"/>
        </w:rPr>
        <w:t xml:space="preserve"> </w:t>
      </w:r>
      <w:r>
        <w:rPr>
          <w:color w:val="231F20"/>
        </w:rPr>
        <w:t>instructions)</w:t>
      </w:r>
      <w:r>
        <w:rPr>
          <w:color w:val="231F20"/>
        </w:rPr>
        <w:tab/>
      </w:r>
      <w:r>
        <w:rPr>
          <w:b/>
          <w:color w:val="231F20"/>
        </w:rPr>
        <w:t>1a</w:t>
      </w:r>
    </w:p>
    <w:p>
      <w:pPr>
        <w:pStyle w:val="14"/>
        <w:numPr>
          <w:ilvl w:val="0"/>
          <w:numId w:val="2"/>
        </w:numPr>
        <w:tabs>
          <w:tab w:val="left" w:pos="450"/>
          <w:tab w:val="left" w:leader="dot" w:pos="7915"/>
        </w:tabs>
        <w:spacing w:before="56" w:after="0" w:line="240" w:lineRule="auto"/>
        <w:ind w:left="449" w:right="0" w:hanging="289"/>
        <w:jc w:val="left"/>
        <w:rPr>
          <w:b/>
          <w:sz w:val="16"/>
        </w:rPr>
      </w:pPr>
      <w:r>
        <w:rPr>
          <w:color w:val="231F20"/>
          <w:sz w:val="16"/>
        </w:rPr>
        <w:t>Household employee wages not reported on</w:t>
      </w:r>
      <w:r>
        <w:rPr>
          <w:color w:val="231F20"/>
          <w:spacing w:val="19"/>
          <w:sz w:val="16"/>
        </w:rPr>
        <w:t xml:space="preserve"> </w:t>
      </w:r>
      <w:r>
        <w:rPr>
          <w:color w:val="231F20"/>
          <w:sz w:val="16"/>
        </w:rPr>
        <w:t>Form(s)</w:t>
      </w:r>
      <w:r>
        <w:rPr>
          <w:color w:val="231F20"/>
          <w:spacing w:val="3"/>
          <w:sz w:val="16"/>
        </w:rPr>
        <w:t xml:space="preserve"> </w:t>
      </w:r>
      <w:r>
        <w:rPr>
          <w:color w:val="231F20"/>
          <w:sz w:val="16"/>
        </w:rPr>
        <w:t>W-2</w:t>
      </w:r>
      <w:r>
        <w:rPr>
          <w:color w:val="231F20"/>
          <w:sz w:val="16"/>
        </w:rPr>
        <w:tab/>
      </w:r>
      <w:r>
        <w:rPr>
          <w:b/>
          <w:color w:val="231F20"/>
          <w:sz w:val="16"/>
        </w:rPr>
        <w:t>1b</w:t>
      </w:r>
    </w:p>
    <w:p>
      <w:pPr>
        <w:pStyle w:val="14"/>
        <w:numPr>
          <w:ilvl w:val="0"/>
          <w:numId w:val="2"/>
        </w:numPr>
        <w:tabs>
          <w:tab w:val="left" w:pos="450"/>
          <w:tab w:val="left" w:leader="dot" w:pos="7918"/>
        </w:tabs>
        <w:spacing w:before="56" w:after="0" w:line="240" w:lineRule="auto"/>
        <w:ind w:left="449" w:right="0" w:hanging="289"/>
        <w:jc w:val="left"/>
        <w:rPr>
          <w:b/>
          <w:sz w:val="16"/>
        </w:rPr>
      </w:pPr>
      <w:r>
        <w:rPr>
          <w:color w:val="231F20"/>
          <w:sz w:val="16"/>
        </w:rPr>
        <w:t>Tip income not reported on line 1a</w:t>
      </w:r>
      <w:r>
        <w:rPr>
          <w:color w:val="231F20"/>
          <w:spacing w:val="16"/>
          <w:sz w:val="16"/>
        </w:rPr>
        <w:t xml:space="preserve"> </w:t>
      </w:r>
      <w:r>
        <w:rPr>
          <w:color w:val="231F20"/>
          <w:sz w:val="16"/>
        </w:rPr>
        <w:t>(see</w:t>
      </w:r>
      <w:r>
        <w:rPr>
          <w:color w:val="231F20"/>
          <w:spacing w:val="3"/>
          <w:sz w:val="16"/>
        </w:rPr>
        <w:t xml:space="preserve"> </w:t>
      </w:r>
      <w:r>
        <w:rPr>
          <w:color w:val="231F20"/>
          <w:sz w:val="16"/>
        </w:rPr>
        <w:t>instructions)</w:t>
      </w:r>
      <w:r>
        <w:rPr>
          <w:color w:val="231F20"/>
          <w:sz w:val="16"/>
        </w:rPr>
        <w:tab/>
      </w:r>
      <w:r>
        <w:rPr>
          <w:b/>
          <w:color w:val="231F20"/>
          <w:sz w:val="16"/>
        </w:rPr>
        <w:t>1c</w:t>
      </w:r>
    </w:p>
    <w:p>
      <w:pPr>
        <w:pStyle w:val="14"/>
        <w:numPr>
          <w:ilvl w:val="0"/>
          <w:numId w:val="2"/>
        </w:numPr>
        <w:tabs>
          <w:tab w:val="left" w:pos="450"/>
          <w:tab w:val="left" w:leader="dot" w:pos="7915"/>
        </w:tabs>
        <w:spacing w:before="56" w:after="0" w:line="240" w:lineRule="auto"/>
        <w:ind w:left="449" w:right="0" w:hanging="289"/>
        <w:jc w:val="left"/>
        <w:rPr>
          <w:b/>
          <w:sz w:val="16"/>
        </w:rPr>
      </w:pPr>
      <w:r>
        <w:rPr>
          <w:color w:val="231F20"/>
          <w:sz w:val="16"/>
        </w:rPr>
        <w:t>Medicaid waiver payments not reported on Form(s) W-2</w:t>
      </w:r>
      <w:r>
        <w:rPr>
          <w:color w:val="231F20"/>
          <w:spacing w:val="22"/>
          <w:sz w:val="16"/>
        </w:rPr>
        <w:t xml:space="preserve"> </w:t>
      </w:r>
      <w:r>
        <w:rPr>
          <w:color w:val="231F20"/>
          <w:sz w:val="16"/>
        </w:rPr>
        <w:t>(see</w:t>
      </w:r>
      <w:r>
        <w:rPr>
          <w:color w:val="231F20"/>
          <w:spacing w:val="3"/>
          <w:sz w:val="16"/>
        </w:rPr>
        <w:t xml:space="preserve"> </w:t>
      </w:r>
      <w:r>
        <w:rPr>
          <w:color w:val="231F20"/>
          <w:sz w:val="16"/>
        </w:rPr>
        <w:t>instructions)</w:t>
      </w:r>
      <w:r>
        <w:rPr>
          <w:color w:val="231F20"/>
          <w:sz w:val="16"/>
        </w:rPr>
        <w:tab/>
      </w:r>
      <w:r>
        <w:rPr>
          <w:b/>
          <w:color w:val="231F20"/>
          <w:sz w:val="16"/>
        </w:rPr>
        <w:t>1d</w:t>
      </w:r>
    </w:p>
    <w:p>
      <w:pPr>
        <w:pStyle w:val="14"/>
        <w:numPr>
          <w:ilvl w:val="0"/>
          <w:numId w:val="2"/>
        </w:numPr>
        <w:tabs>
          <w:tab w:val="left" w:pos="450"/>
          <w:tab w:val="left" w:leader="dot" w:pos="7918"/>
        </w:tabs>
        <w:spacing w:before="56" w:after="0" w:line="240" w:lineRule="auto"/>
        <w:ind w:left="449" w:right="0" w:hanging="289"/>
        <w:jc w:val="left"/>
        <w:rPr>
          <w:b/>
          <w:sz w:val="16"/>
        </w:rPr>
      </w:pPr>
      <w:r>
        <w:rPr>
          <w:color w:val="231F20"/>
          <w:sz w:val="16"/>
        </w:rPr>
        <w:t>Taxable dependent care benefits from Form 2441,</w:t>
      </w:r>
      <w:r>
        <w:rPr>
          <w:color w:val="231F20"/>
          <w:spacing w:val="19"/>
          <w:sz w:val="16"/>
        </w:rPr>
        <w:t xml:space="preserve"> </w:t>
      </w:r>
      <w:r>
        <w:rPr>
          <w:color w:val="231F20"/>
          <w:sz w:val="16"/>
        </w:rPr>
        <w:t>line</w:t>
      </w:r>
      <w:r>
        <w:rPr>
          <w:color w:val="231F20"/>
          <w:spacing w:val="3"/>
          <w:sz w:val="16"/>
        </w:rPr>
        <w:t xml:space="preserve"> </w:t>
      </w:r>
      <w:r>
        <w:rPr>
          <w:color w:val="231F20"/>
          <w:sz w:val="16"/>
        </w:rPr>
        <w:t>26</w:t>
      </w:r>
      <w:r>
        <w:rPr>
          <w:color w:val="231F20"/>
          <w:sz w:val="16"/>
        </w:rPr>
        <w:tab/>
      </w:r>
      <w:r>
        <w:rPr>
          <w:b/>
          <w:color w:val="231F20"/>
          <w:sz w:val="16"/>
        </w:rPr>
        <w:t>1e</w:t>
      </w:r>
    </w:p>
    <w:p>
      <w:pPr>
        <w:pStyle w:val="14"/>
        <w:numPr>
          <w:ilvl w:val="0"/>
          <w:numId w:val="2"/>
        </w:numPr>
        <w:tabs>
          <w:tab w:val="left" w:pos="449"/>
          <w:tab w:val="left" w:pos="450"/>
          <w:tab w:val="left" w:leader="dot" w:pos="7938"/>
        </w:tabs>
        <w:spacing w:before="56" w:after="0" w:line="240" w:lineRule="auto"/>
        <w:ind w:left="449" w:right="0" w:hanging="289"/>
        <w:jc w:val="left"/>
        <w:rPr>
          <w:b/>
          <w:sz w:val="16"/>
        </w:rPr>
      </w:pPr>
      <w:r>
        <w:rPr>
          <w:color w:val="231F20"/>
          <w:sz w:val="16"/>
        </w:rPr>
        <w:t xml:space="preserve">Employer-provided adoption benefits from Form 8839, </w:t>
      </w:r>
      <w:r>
        <w:rPr>
          <w:color w:val="231F20"/>
          <w:spacing w:val="7"/>
          <w:sz w:val="16"/>
        </w:rPr>
        <w:t xml:space="preserve"> </w:t>
      </w:r>
      <w:r>
        <w:rPr>
          <w:color w:val="231F20"/>
          <w:sz w:val="16"/>
        </w:rPr>
        <w:t>line</w:t>
      </w:r>
      <w:r>
        <w:rPr>
          <w:color w:val="231F20"/>
          <w:spacing w:val="9"/>
          <w:sz w:val="16"/>
        </w:rPr>
        <w:t xml:space="preserve"> </w:t>
      </w:r>
      <w:r>
        <w:rPr>
          <w:color w:val="231F20"/>
          <w:sz w:val="16"/>
        </w:rPr>
        <w:t>29</w:t>
      </w:r>
      <w:r>
        <w:rPr>
          <w:color w:val="231F20"/>
          <w:sz w:val="16"/>
        </w:rPr>
        <w:tab/>
      </w:r>
      <w:r>
        <w:rPr>
          <w:b/>
          <w:color w:val="231F20"/>
          <w:sz w:val="16"/>
        </w:rPr>
        <w:t>1f</w:t>
      </w:r>
    </w:p>
    <w:p>
      <w:pPr>
        <w:pStyle w:val="14"/>
        <w:numPr>
          <w:ilvl w:val="0"/>
          <w:numId w:val="2"/>
        </w:numPr>
        <w:tabs>
          <w:tab w:val="left" w:pos="450"/>
          <w:tab w:val="left" w:leader="dot" w:pos="7915"/>
        </w:tabs>
        <w:spacing w:before="56" w:after="0" w:line="240" w:lineRule="auto"/>
        <w:ind w:left="449" w:right="0" w:hanging="289"/>
        <w:jc w:val="left"/>
        <w:rPr>
          <w:b/>
          <w:sz w:val="16"/>
        </w:rPr>
      </w:pPr>
      <w:r>
        <w:rPr>
          <w:color w:val="231F20"/>
          <w:sz w:val="16"/>
        </w:rPr>
        <w:t>Wages from Form 8919,</w:t>
      </w:r>
      <w:r>
        <w:rPr>
          <w:color w:val="231F20"/>
          <w:spacing w:val="-1"/>
          <w:sz w:val="16"/>
        </w:rPr>
        <w:t xml:space="preserve"> </w:t>
      </w:r>
      <w:r>
        <w:rPr>
          <w:color w:val="231F20"/>
          <w:sz w:val="16"/>
        </w:rPr>
        <w:t>line 6</w:t>
      </w:r>
      <w:r>
        <w:rPr>
          <w:color w:val="231F20"/>
          <w:sz w:val="16"/>
        </w:rPr>
        <w:tab/>
      </w:r>
      <w:r>
        <w:rPr>
          <w:b/>
          <w:color w:val="231F20"/>
          <w:sz w:val="16"/>
        </w:rPr>
        <w:t>1g</w:t>
      </w:r>
    </w:p>
    <w:p>
      <w:pPr>
        <w:pStyle w:val="14"/>
        <w:numPr>
          <w:ilvl w:val="0"/>
          <w:numId w:val="2"/>
        </w:numPr>
        <w:tabs>
          <w:tab w:val="left" w:pos="450"/>
          <w:tab w:val="left" w:leader="dot" w:pos="7917"/>
        </w:tabs>
        <w:spacing w:before="56" w:after="0" w:line="240" w:lineRule="auto"/>
        <w:ind w:left="449" w:right="0" w:hanging="289"/>
        <w:jc w:val="left"/>
        <w:rPr>
          <w:b/>
          <w:sz w:val="16"/>
        </w:rPr>
      </w:pPr>
      <w:r>
        <w:rPr>
          <w:color w:val="231F20"/>
          <w:sz w:val="16"/>
        </w:rPr>
        <w:t>Other earned income</w:t>
      </w:r>
      <w:r>
        <w:rPr>
          <w:color w:val="231F20"/>
          <w:spacing w:val="-2"/>
          <w:sz w:val="16"/>
        </w:rPr>
        <w:t xml:space="preserve"> </w:t>
      </w:r>
      <w:r>
        <w:rPr>
          <w:color w:val="231F20"/>
          <w:sz w:val="16"/>
        </w:rPr>
        <w:t>(see</w:t>
      </w:r>
      <w:r>
        <w:rPr>
          <w:color w:val="231F20"/>
          <w:spacing w:val="-1"/>
          <w:sz w:val="16"/>
        </w:rPr>
        <w:t xml:space="preserve"> </w:t>
      </w:r>
      <w:r>
        <w:rPr>
          <w:color w:val="231F20"/>
          <w:sz w:val="16"/>
        </w:rPr>
        <w:t>instructions)</w:t>
      </w:r>
      <w:r>
        <w:rPr>
          <w:color w:val="231F20"/>
          <w:sz w:val="16"/>
        </w:rPr>
        <w:tab/>
      </w:r>
      <w:r>
        <w:rPr>
          <w:b/>
          <w:color w:val="231F20"/>
          <w:sz w:val="16"/>
        </w:rPr>
        <w:t>1h</w:t>
      </w:r>
    </w:p>
    <w:p>
      <w:pPr>
        <w:pStyle w:val="14"/>
        <w:numPr>
          <w:ilvl w:val="0"/>
          <w:numId w:val="2"/>
        </w:numPr>
        <w:tabs>
          <w:tab w:val="left" w:pos="449"/>
          <w:tab w:val="left" w:pos="450"/>
          <w:tab w:val="left" w:pos="6072"/>
        </w:tabs>
        <w:spacing w:before="56" w:after="0" w:line="240" w:lineRule="auto"/>
        <w:ind w:left="449" w:right="0" w:hanging="289"/>
        <w:jc w:val="left"/>
        <w:rPr>
          <w:b/>
          <w:sz w:val="16"/>
        </w:rPr>
      </w:pPr>
      <w:r>
        <w:rPr>
          <w:color w:val="231F20"/>
          <w:sz w:val="16"/>
        </w:rPr>
        <w:t>Reserved for</w:t>
      </w:r>
      <w:r>
        <w:rPr>
          <w:color w:val="231F20"/>
          <w:spacing w:val="-1"/>
          <w:sz w:val="16"/>
        </w:rPr>
        <w:t xml:space="preserve"> </w:t>
      </w:r>
      <w:r>
        <w:rPr>
          <w:color w:val="231F20"/>
          <w:sz w:val="16"/>
        </w:rPr>
        <w:t xml:space="preserve">future use </w:t>
      </w:r>
      <w:r>
        <w:rPr>
          <w:color w:val="231F20"/>
          <w:spacing w:val="15"/>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w:t>
      </w:r>
      <w:r>
        <w:rPr>
          <w:color w:val="231F20"/>
          <w:sz w:val="16"/>
        </w:rPr>
        <w:tab/>
      </w:r>
      <w:r>
        <w:rPr>
          <w:b/>
          <w:color w:val="231F20"/>
          <w:sz w:val="16"/>
        </w:rPr>
        <w:t>1i</w:t>
      </w:r>
    </w:p>
    <w:p>
      <w:pPr>
        <w:pStyle w:val="14"/>
        <w:numPr>
          <w:ilvl w:val="0"/>
          <w:numId w:val="2"/>
        </w:numPr>
        <w:tabs>
          <w:tab w:val="left" w:pos="449"/>
          <w:tab w:val="left" w:pos="450"/>
          <w:tab w:val="left" w:leader="dot" w:pos="7942"/>
        </w:tabs>
        <w:spacing w:before="56" w:after="0" w:line="240" w:lineRule="auto"/>
        <w:ind w:left="449" w:right="0" w:hanging="289"/>
        <w:jc w:val="left"/>
        <w:rPr>
          <w:b/>
          <w:sz w:val="16"/>
        </w:rPr>
      </w:pPr>
      <w:r>
        <w:rPr>
          <w:color w:val="231F20"/>
          <w:sz w:val="16"/>
        </w:rPr>
        <w:t>Reserved for</w:t>
      </w:r>
      <w:r>
        <w:rPr>
          <w:color w:val="231F20"/>
          <w:spacing w:val="-1"/>
          <w:sz w:val="16"/>
        </w:rPr>
        <w:t xml:space="preserve"> </w:t>
      </w:r>
      <w:r>
        <w:rPr>
          <w:color w:val="231F20"/>
          <w:sz w:val="16"/>
        </w:rPr>
        <w:t>future use</w:t>
      </w:r>
      <w:r>
        <w:rPr>
          <w:color w:val="231F20"/>
          <w:sz w:val="16"/>
        </w:rPr>
        <w:tab/>
      </w:r>
      <w:r>
        <w:rPr>
          <w:b/>
          <w:color w:val="231F20"/>
          <w:sz w:val="16"/>
        </w:rPr>
        <w:t>1j</w:t>
      </w:r>
    </w:p>
    <w:p>
      <w:pPr>
        <w:pStyle w:val="14"/>
        <w:numPr>
          <w:ilvl w:val="0"/>
          <w:numId w:val="2"/>
        </w:numPr>
        <w:tabs>
          <w:tab w:val="left" w:pos="450"/>
        </w:tabs>
        <w:spacing w:before="77" w:after="0" w:line="240" w:lineRule="auto"/>
        <w:ind w:left="449" w:right="0" w:hanging="289"/>
        <w:jc w:val="left"/>
        <w:rPr>
          <w:sz w:val="16"/>
        </w:rPr>
      </w:pPr>
      <w:r>
        <w:rPr>
          <w:color w:val="231F20"/>
          <w:sz w:val="16"/>
        </w:rPr>
        <w:t>Total income exempt by a treaty from Schedule OI (Form 1040-NR), item</w:t>
      </w:r>
      <w:r>
        <w:rPr>
          <w:color w:val="231F20"/>
          <w:spacing w:val="-29"/>
          <w:sz w:val="16"/>
        </w:rPr>
        <w:t xml:space="preserve"> </w:t>
      </w:r>
      <w:r>
        <w:rPr>
          <w:color w:val="231F20"/>
          <w:sz w:val="16"/>
        </w:rPr>
        <w:t>L,</w:t>
      </w:r>
    </w:p>
    <w:p>
      <w:pPr>
        <w:pStyle w:val="12"/>
        <w:tabs>
          <w:tab w:val="left" w:pos="1265"/>
          <w:tab w:val="left" w:pos="6046"/>
        </w:tabs>
        <w:spacing w:before="36"/>
        <w:ind w:left="449"/>
        <w:rPr>
          <w:b/>
        </w:rPr>
      </w:pPr>
      <w:r>
        <w:rPr>
          <w:color w:val="231F20"/>
        </w:rPr>
        <w:t>line</w:t>
      </w:r>
      <w:r>
        <w:rPr>
          <w:color w:val="231F20"/>
          <w:spacing w:val="-13"/>
        </w:rPr>
        <w:t xml:space="preserve"> </w:t>
      </w:r>
      <w:r>
        <w:rPr>
          <w:color w:val="231F20"/>
        </w:rPr>
        <w:t>1(e)</w:t>
      </w:r>
      <w:r>
        <w:rPr>
          <w:color w:val="231F20"/>
        </w:rPr>
        <w:tab/>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w:t>
      </w:r>
      <w:r>
        <w:rPr>
          <w:color w:val="231F20"/>
        </w:rPr>
        <w:tab/>
      </w:r>
      <w:r>
        <w:rPr>
          <w:b/>
          <w:color w:val="231F20"/>
        </w:rPr>
        <w:t>1k</w:t>
      </w:r>
    </w:p>
    <w:p>
      <w:pPr>
        <w:pStyle w:val="12"/>
        <w:tabs>
          <w:tab w:val="left" w:pos="449"/>
          <w:tab w:val="left" w:leader="dot" w:pos="7923"/>
        </w:tabs>
        <w:spacing w:before="55" w:line="157" w:lineRule="exact"/>
        <w:ind w:left="161"/>
        <w:rPr>
          <w:b/>
        </w:rPr>
      </w:pPr>
      <w:r>
        <w:rPr>
          <w:b/>
          <w:color w:val="231F20"/>
        </w:rPr>
        <w:t>z</w:t>
      </w:r>
      <w:r>
        <w:rPr>
          <w:b/>
          <w:color w:val="231F20"/>
        </w:rPr>
        <w:tab/>
      </w:r>
      <w:r>
        <w:rPr>
          <w:color w:val="231F20"/>
        </w:rPr>
        <w:t>Add lines 1a</w:t>
      </w:r>
      <w:r>
        <w:rPr>
          <w:color w:val="231F20"/>
          <w:spacing w:val="6"/>
        </w:rPr>
        <w:t xml:space="preserve"> </w:t>
      </w:r>
      <w:r>
        <w:rPr>
          <w:color w:val="231F20"/>
        </w:rPr>
        <w:t>through</w:t>
      </w:r>
      <w:r>
        <w:rPr>
          <w:color w:val="231F20"/>
          <w:spacing w:val="3"/>
        </w:rPr>
        <w:t xml:space="preserve"> </w:t>
      </w:r>
      <w:r>
        <w:rPr>
          <w:color w:val="231F20"/>
        </w:rPr>
        <w:t>1h</w:t>
      </w:r>
      <w:r>
        <w:rPr>
          <w:color w:val="231F20"/>
        </w:rPr>
        <w:tab/>
      </w:r>
      <w:r>
        <w:rPr>
          <w:b/>
          <w:color w:val="231F20"/>
        </w:rPr>
        <w:t>1z</w:t>
      </w:r>
    </w:p>
    <w:p>
      <w:pPr>
        <w:pStyle w:val="12"/>
        <w:rPr>
          <w:b/>
          <w:sz w:val="22"/>
        </w:rPr>
      </w:pPr>
      <w:r>
        <w:br w:type="column"/>
      </w:r>
    </w:p>
    <w:p>
      <w:pPr>
        <w:pStyle w:val="12"/>
        <w:rPr>
          <w:b/>
          <w:sz w:val="22"/>
        </w:rPr>
      </w:pPr>
    </w:p>
    <w:p>
      <w:pPr>
        <w:pStyle w:val="12"/>
        <w:rPr>
          <w:b/>
          <w:sz w:val="22"/>
        </w:rPr>
      </w:pPr>
    </w:p>
    <w:p>
      <w:pPr>
        <w:pStyle w:val="5"/>
        <w:spacing w:before="128"/>
        <w:ind w:left="138"/>
      </w:pPr>
      <w:r>
        <w:t>5,451.</w:t>
      </w:r>
    </w:p>
    <w:p>
      <w:pPr>
        <w:pStyle w:val="12"/>
        <w:rPr>
          <w:rFonts w:ascii="Courier New"/>
          <w:sz w:val="22"/>
        </w:rPr>
      </w:pPr>
    </w:p>
    <w:p>
      <w:pPr>
        <w:pStyle w:val="12"/>
        <w:rPr>
          <w:rFonts w:ascii="Courier New"/>
          <w:sz w:val="22"/>
        </w:rPr>
      </w:pPr>
    </w:p>
    <w:p>
      <w:pPr>
        <w:pStyle w:val="12"/>
        <w:rPr>
          <w:rFonts w:ascii="Courier New"/>
          <w:sz w:val="22"/>
        </w:rPr>
      </w:pPr>
    </w:p>
    <w:p>
      <w:pPr>
        <w:pStyle w:val="12"/>
        <w:rPr>
          <w:rFonts w:ascii="Courier New"/>
          <w:sz w:val="22"/>
        </w:rPr>
      </w:pPr>
    </w:p>
    <w:p>
      <w:pPr>
        <w:pStyle w:val="12"/>
        <w:rPr>
          <w:rFonts w:ascii="Courier New"/>
          <w:sz w:val="22"/>
        </w:rPr>
      </w:pPr>
    </w:p>
    <w:p>
      <w:pPr>
        <w:pStyle w:val="12"/>
        <w:rPr>
          <w:rFonts w:ascii="Courier New"/>
          <w:sz w:val="22"/>
        </w:rPr>
      </w:pPr>
    </w:p>
    <w:p>
      <w:pPr>
        <w:pStyle w:val="12"/>
        <w:rPr>
          <w:rFonts w:ascii="Courier New"/>
          <w:sz w:val="22"/>
        </w:rPr>
      </w:pPr>
    </w:p>
    <w:p>
      <w:pPr>
        <w:pStyle w:val="12"/>
        <w:rPr>
          <w:rFonts w:ascii="Courier New"/>
          <w:sz w:val="22"/>
        </w:rPr>
      </w:pPr>
    </w:p>
    <w:p>
      <w:pPr>
        <w:pStyle w:val="12"/>
        <w:rPr>
          <w:rFonts w:ascii="Courier New"/>
          <w:sz w:val="22"/>
        </w:rPr>
      </w:pPr>
    </w:p>
    <w:p>
      <w:pPr>
        <w:pStyle w:val="12"/>
        <w:rPr>
          <w:rFonts w:ascii="Courier New"/>
          <w:sz w:val="22"/>
        </w:rPr>
      </w:pPr>
    </w:p>
    <w:p>
      <w:pPr>
        <w:spacing w:before="161" w:line="179" w:lineRule="exact"/>
        <w:ind w:left="120" w:right="0" w:firstLine="0"/>
        <w:jc w:val="left"/>
        <w:rPr>
          <w:rFonts w:ascii="Courier New"/>
          <w:sz w:val="20"/>
        </w:rPr>
      </w:pPr>
      <w:r>
        <w:rPr>
          <w:rFonts w:ascii="Courier New"/>
          <w:sz w:val="20"/>
        </w:rPr>
        <w:t>5,451.</w:t>
      </w:r>
    </w:p>
    <w:p>
      <w:pPr>
        <w:spacing w:after="0" w:line="179" w:lineRule="exact"/>
        <w:jc w:val="left"/>
        <w:rPr>
          <w:rFonts w:ascii="Courier New"/>
          <w:sz w:val="20"/>
        </w:rPr>
        <w:sectPr>
          <w:type w:val="continuous"/>
          <w:pgSz w:w="12240" w:h="15840"/>
          <w:pgMar w:top="540" w:right="0" w:bottom="280" w:left="600" w:header="720" w:footer="720" w:gutter="0"/>
          <w:cols w:equalWidth="0" w:num="3">
            <w:col w:w="1215" w:space="40"/>
            <w:col w:w="8143" w:space="594"/>
            <w:col w:w="1648"/>
          </w:cols>
        </w:sectPr>
      </w:pPr>
    </w:p>
    <w:p>
      <w:pPr>
        <w:spacing w:before="2" w:line="249" w:lineRule="auto"/>
        <w:ind w:left="120" w:right="285" w:firstLine="0"/>
        <w:jc w:val="left"/>
        <w:rPr>
          <w:b/>
          <w:sz w:val="15"/>
        </w:rPr>
      </w:pPr>
      <w:r>
        <w:rPr>
          <w:b/>
          <w:color w:val="231F20"/>
          <w:sz w:val="15"/>
        </w:rPr>
        <w:t>Form(s) 1099-R</w:t>
      </w:r>
      <w:r>
        <w:rPr>
          <w:b/>
          <w:color w:val="231F20"/>
          <w:spacing w:val="8"/>
          <w:sz w:val="15"/>
        </w:rPr>
        <w:t xml:space="preserve"> </w:t>
      </w:r>
      <w:r>
        <w:rPr>
          <w:b/>
          <w:color w:val="231F20"/>
          <w:spacing w:val="-9"/>
          <w:sz w:val="15"/>
        </w:rPr>
        <w:t>if</w:t>
      </w:r>
    </w:p>
    <w:p>
      <w:pPr>
        <w:spacing w:before="2" w:line="249" w:lineRule="auto"/>
        <w:ind w:left="120" w:right="251" w:firstLine="0"/>
        <w:jc w:val="left"/>
        <w:rPr>
          <w:b/>
          <w:sz w:val="15"/>
        </w:rPr>
      </w:pPr>
      <w:r>
        <w:rPr>
          <w:b/>
          <w:color w:val="231F20"/>
          <w:sz w:val="15"/>
        </w:rPr>
        <w:t>tax was withheld.</w:t>
      </w:r>
    </w:p>
    <w:p>
      <w:pPr>
        <w:spacing w:before="73" w:line="180" w:lineRule="atLeast"/>
        <w:ind w:left="120" w:right="38" w:firstLine="0"/>
        <w:jc w:val="left"/>
        <w:rPr>
          <w:sz w:val="15"/>
        </w:rPr>
      </w:pPr>
      <w:r>
        <w:rPr>
          <w:color w:val="231F20"/>
          <w:sz w:val="15"/>
        </w:rPr>
        <w:t>If you did not get a Form W-2, see</w:t>
      </w:r>
    </w:p>
    <w:p>
      <w:pPr>
        <w:pStyle w:val="12"/>
        <w:spacing w:before="80" w:line="312" w:lineRule="auto"/>
        <w:ind w:left="120" w:right="237"/>
        <w:jc w:val="both"/>
      </w:pPr>
      <w:r>
        <w:br w:type="column"/>
      </w:r>
      <w:r>
        <w:rPr>
          <w:b/>
          <w:color w:val="231F20"/>
        </w:rPr>
        <w:t xml:space="preserve">2a   </w:t>
      </w:r>
      <w:r>
        <w:rPr>
          <w:color w:val="231F20"/>
        </w:rPr>
        <w:t xml:space="preserve">Tax-exempt interest  .   .   </w:t>
      </w:r>
      <w:r>
        <w:rPr>
          <w:color w:val="231F20"/>
          <w:spacing w:val="-15"/>
        </w:rPr>
        <w:t xml:space="preserve">.   </w:t>
      </w:r>
      <w:r>
        <w:rPr>
          <w:b/>
          <w:color w:val="231F20"/>
        </w:rPr>
        <w:t xml:space="preserve">3a   </w:t>
      </w:r>
      <w:r>
        <w:rPr>
          <w:color w:val="231F20"/>
        </w:rPr>
        <w:t xml:space="preserve">Qualified dividends   .   .   </w:t>
      </w:r>
      <w:r>
        <w:rPr>
          <w:color w:val="231F20"/>
          <w:spacing w:val="-15"/>
        </w:rPr>
        <w:t xml:space="preserve">.   </w:t>
      </w:r>
      <w:r>
        <w:rPr>
          <w:b/>
          <w:color w:val="231F20"/>
        </w:rPr>
        <w:t xml:space="preserve">4a     </w:t>
      </w:r>
      <w:r>
        <w:rPr>
          <w:color w:val="231F20"/>
        </w:rPr>
        <w:t xml:space="preserve">IRA distributions   .     .     . </w:t>
      </w:r>
      <w:r>
        <w:rPr>
          <w:color w:val="231F20"/>
          <w:spacing w:val="25"/>
        </w:rPr>
        <w:t xml:space="preserve"> </w:t>
      </w:r>
      <w:r>
        <w:rPr>
          <w:color w:val="231F20"/>
          <w:spacing w:val="-15"/>
        </w:rPr>
        <w:t>.</w:t>
      </w:r>
    </w:p>
    <w:p>
      <w:pPr>
        <w:pStyle w:val="12"/>
        <w:spacing w:before="3"/>
        <w:ind w:left="120"/>
        <w:jc w:val="both"/>
      </w:pPr>
      <w:r>
        <w:pict>
          <v:shape id="_x0000_s1059" o:spid="_x0000_s1059" o:spt="202" type="#_x0000_t202" style="position:absolute;left:0pt;margin-left:230.1pt;margin-top:-38.55pt;height:48.75pt;width:94.35pt;mso-position-horizontal-relative:page;z-index:251689984;mso-width-relative:page;mso-height-relative:page;" filled="f" stroked="f" coordsize="21600,21600">
            <v:path/>
            <v:fill on="f" focussize="0,0"/>
            <v:stroke on="f" joinstyle="miter"/>
            <v:imagedata o:title=""/>
            <o:lock v:ext="edit"/>
            <v:textbox inset="0mm,0mm,0mm,0mm">
              <w:txbxContent>
                <w:tbl>
                  <w:tblPr>
                    <w:tblStyle w:val="11"/>
                    <w:tblW w:w="0" w:type="auto"/>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432"/>
                    <w:gridCol w:w="1440"/>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239" w:hRule="atLeast"/>
                    </w:trPr>
                    <w:tc>
                      <w:tcPr>
                        <w:tcW w:w="432" w:type="dxa"/>
                        <w:tcBorders>
                          <w:top w:val="nil"/>
                        </w:tcBorders>
                      </w:tcPr>
                      <w:p>
                        <w:pPr>
                          <w:pStyle w:val="15"/>
                          <w:spacing w:before="49" w:line="171" w:lineRule="exact"/>
                          <w:ind w:left="125"/>
                          <w:rPr>
                            <w:b/>
                            <w:sz w:val="16"/>
                          </w:rPr>
                        </w:pPr>
                        <w:r>
                          <w:rPr>
                            <w:b/>
                            <w:color w:val="231F20"/>
                            <w:sz w:val="16"/>
                          </w:rPr>
                          <w:t>2a</w:t>
                        </w:r>
                      </w:p>
                    </w:tc>
                    <w:tc>
                      <w:tcPr>
                        <w:tcW w:w="1440" w:type="dxa"/>
                        <w:tcBorders>
                          <w:top w:val="nil"/>
                        </w:tcBorders>
                      </w:tcPr>
                      <w:p>
                        <w:pPr>
                          <w:pStyle w:val="15"/>
                          <w:rPr>
                            <w:rFonts w:ascii="Times New Roman"/>
                            <w:sz w:val="16"/>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229" w:hRule="atLeast"/>
                    </w:trPr>
                    <w:tc>
                      <w:tcPr>
                        <w:tcW w:w="432" w:type="dxa"/>
                      </w:tcPr>
                      <w:p>
                        <w:pPr>
                          <w:pStyle w:val="15"/>
                          <w:spacing w:before="39" w:line="171" w:lineRule="exact"/>
                          <w:ind w:left="125"/>
                          <w:rPr>
                            <w:b/>
                            <w:sz w:val="16"/>
                          </w:rPr>
                        </w:pPr>
                        <w:r>
                          <w:rPr>
                            <w:b/>
                            <w:color w:val="231F20"/>
                            <w:sz w:val="16"/>
                          </w:rPr>
                          <w:t>3a</w:t>
                        </w:r>
                      </w:p>
                    </w:tc>
                    <w:tc>
                      <w:tcPr>
                        <w:tcW w:w="1440" w:type="dxa"/>
                      </w:tcPr>
                      <w:p>
                        <w:pPr>
                          <w:pStyle w:val="15"/>
                          <w:rPr>
                            <w:rFonts w:ascii="Times New Roman"/>
                            <w:sz w:val="16"/>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229" w:hRule="atLeast"/>
                    </w:trPr>
                    <w:tc>
                      <w:tcPr>
                        <w:tcW w:w="432" w:type="dxa"/>
                      </w:tcPr>
                      <w:p>
                        <w:pPr>
                          <w:pStyle w:val="15"/>
                          <w:spacing w:before="39" w:line="171" w:lineRule="exact"/>
                          <w:ind w:left="125"/>
                          <w:rPr>
                            <w:b/>
                            <w:sz w:val="16"/>
                          </w:rPr>
                        </w:pPr>
                        <w:r>
                          <w:rPr>
                            <w:b/>
                            <w:color w:val="231F20"/>
                            <w:sz w:val="16"/>
                          </w:rPr>
                          <w:t>4a</w:t>
                        </w:r>
                      </w:p>
                    </w:tc>
                    <w:tc>
                      <w:tcPr>
                        <w:tcW w:w="1440" w:type="dxa"/>
                      </w:tcPr>
                      <w:p>
                        <w:pPr>
                          <w:pStyle w:val="15"/>
                          <w:rPr>
                            <w:rFonts w:ascii="Times New Roman"/>
                            <w:sz w:val="16"/>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230" w:hRule="atLeast"/>
                    </w:trPr>
                    <w:tc>
                      <w:tcPr>
                        <w:tcW w:w="432" w:type="dxa"/>
                      </w:tcPr>
                      <w:p>
                        <w:pPr>
                          <w:pStyle w:val="15"/>
                          <w:spacing w:before="39" w:line="171" w:lineRule="exact"/>
                          <w:ind w:left="125"/>
                          <w:rPr>
                            <w:b/>
                            <w:sz w:val="16"/>
                          </w:rPr>
                        </w:pPr>
                        <w:r>
                          <w:rPr>
                            <w:b/>
                            <w:color w:val="231F20"/>
                            <w:sz w:val="16"/>
                          </w:rPr>
                          <w:t>5a</w:t>
                        </w:r>
                      </w:p>
                    </w:tc>
                    <w:tc>
                      <w:tcPr>
                        <w:tcW w:w="1440" w:type="dxa"/>
                      </w:tcPr>
                      <w:p>
                        <w:pPr>
                          <w:pStyle w:val="15"/>
                          <w:rPr>
                            <w:rFonts w:ascii="Times New Roman"/>
                            <w:sz w:val="16"/>
                          </w:rPr>
                        </w:pPr>
                      </w:p>
                    </w:tc>
                  </w:tr>
                </w:tbl>
                <w:p>
                  <w:pPr>
                    <w:pStyle w:val="12"/>
                  </w:pPr>
                </w:p>
              </w:txbxContent>
            </v:textbox>
          </v:shape>
        </w:pict>
      </w:r>
      <w:r>
        <w:rPr>
          <w:b/>
          <w:color w:val="231F20"/>
        </w:rPr>
        <w:t xml:space="preserve">5a     </w:t>
      </w:r>
      <w:r>
        <w:rPr>
          <w:color w:val="231F20"/>
        </w:rPr>
        <w:t xml:space="preserve">Pensions and annuities   .  </w:t>
      </w:r>
      <w:r>
        <w:rPr>
          <w:color w:val="231F20"/>
          <w:spacing w:val="25"/>
        </w:rPr>
        <w:t xml:space="preserve"> </w:t>
      </w:r>
      <w:r>
        <w:rPr>
          <w:color w:val="231F20"/>
        </w:rPr>
        <w:t>.</w:t>
      </w:r>
    </w:p>
    <w:p>
      <w:pPr>
        <w:pStyle w:val="12"/>
        <w:spacing w:before="56"/>
        <w:ind w:left="120"/>
        <w:jc w:val="both"/>
      </w:pPr>
      <w:r>
        <w:rPr>
          <w:b/>
          <w:color w:val="231F20"/>
        </w:rPr>
        <w:t xml:space="preserve">6 </w:t>
      </w:r>
      <w:r>
        <w:rPr>
          <w:color w:val="231F20"/>
        </w:rPr>
        <w:t>Reserved for future use . . .</w:t>
      </w:r>
    </w:p>
    <w:p>
      <w:pPr>
        <w:tabs>
          <w:tab w:val="left" w:leader="dot" w:pos="5090"/>
        </w:tabs>
        <w:spacing w:before="80"/>
        <w:ind w:left="2088" w:right="0" w:firstLine="0"/>
        <w:jc w:val="left"/>
        <w:rPr>
          <w:b/>
          <w:sz w:val="16"/>
        </w:rPr>
      </w:pPr>
      <w:r>
        <w:br w:type="column"/>
      </w:r>
      <w:r>
        <w:rPr>
          <w:b/>
          <w:color w:val="231F20"/>
          <w:sz w:val="16"/>
        </w:rPr>
        <w:t>b</w:t>
      </w:r>
      <w:r>
        <w:rPr>
          <w:b/>
          <w:color w:val="231F20"/>
          <w:spacing w:val="44"/>
          <w:sz w:val="16"/>
        </w:rPr>
        <w:t xml:space="preserve"> </w:t>
      </w:r>
      <w:r>
        <w:rPr>
          <w:color w:val="231F20"/>
          <w:sz w:val="16"/>
        </w:rPr>
        <w:t>Taxable interest</w:t>
      </w:r>
      <w:r>
        <w:rPr>
          <w:color w:val="231F20"/>
          <w:sz w:val="16"/>
        </w:rPr>
        <w:tab/>
      </w:r>
      <w:r>
        <w:rPr>
          <w:b/>
          <w:color w:val="231F20"/>
          <w:sz w:val="16"/>
        </w:rPr>
        <w:t>2b</w:t>
      </w:r>
    </w:p>
    <w:p>
      <w:pPr>
        <w:tabs>
          <w:tab w:val="left" w:leader="dot" w:pos="5090"/>
        </w:tabs>
        <w:spacing w:before="56"/>
        <w:ind w:left="2088" w:right="0" w:firstLine="0"/>
        <w:jc w:val="left"/>
        <w:rPr>
          <w:b/>
          <w:sz w:val="16"/>
        </w:rPr>
      </w:pPr>
      <w:r>
        <w:rPr>
          <w:b/>
          <w:color w:val="231F20"/>
          <w:sz w:val="16"/>
        </w:rPr>
        <w:t xml:space="preserve">b </w:t>
      </w:r>
      <w:r>
        <w:rPr>
          <w:b/>
          <w:color w:val="231F20"/>
          <w:spacing w:val="5"/>
          <w:sz w:val="16"/>
        </w:rPr>
        <w:t xml:space="preserve"> </w:t>
      </w:r>
      <w:r>
        <w:rPr>
          <w:color w:val="231F20"/>
          <w:sz w:val="16"/>
        </w:rPr>
        <w:t>Ordinary</w:t>
      </w:r>
      <w:r>
        <w:rPr>
          <w:color w:val="231F20"/>
          <w:spacing w:val="3"/>
          <w:sz w:val="16"/>
        </w:rPr>
        <w:t xml:space="preserve"> </w:t>
      </w:r>
      <w:r>
        <w:rPr>
          <w:color w:val="231F20"/>
          <w:sz w:val="16"/>
        </w:rPr>
        <w:t>dividends</w:t>
      </w:r>
      <w:r>
        <w:rPr>
          <w:color w:val="231F20"/>
          <w:sz w:val="16"/>
        </w:rPr>
        <w:tab/>
      </w:r>
      <w:r>
        <w:rPr>
          <w:b/>
          <w:color w:val="231F20"/>
          <w:sz w:val="16"/>
        </w:rPr>
        <w:t>3b</w:t>
      </w:r>
    </w:p>
    <w:p>
      <w:pPr>
        <w:tabs>
          <w:tab w:val="left" w:leader="dot" w:pos="5090"/>
        </w:tabs>
        <w:spacing w:before="56"/>
        <w:ind w:left="2088" w:right="0" w:firstLine="0"/>
        <w:jc w:val="left"/>
        <w:rPr>
          <w:b/>
          <w:sz w:val="16"/>
        </w:rPr>
      </w:pPr>
      <w:r>
        <w:rPr>
          <w:b/>
          <w:color w:val="231F20"/>
          <w:sz w:val="16"/>
        </w:rPr>
        <w:t xml:space="preserve">b </w:t>
      </w:r>
      <w:r>
        <w:rPr>
          <w:b/>
          <w:color w:val="231F20"/>
          <w:spacing w:val="1"/>
          <w:sz w:val="16"/>
        </w:rPr>
        <w:t xml:space="preserve"> </w:t>
      </w:r>
      <w:r>
        <w:rPr>
          <w:color w:val="231F20"/>
          <w:sz w:val="16"/>
        </w:rPr>
        <w:t>Taxable amount</w:t>
      </w:r>
      <w:r>
        <w:rPr>
          <w:color w:val="231F20"/>
          <w:sz w:val="16"/>
        </w:rPr>
        <w:tab/>
      </w:r>
      <w:r>
        <w:rPr>
          <w:b/>
          <w:color w:val="231F20"/>
          <w:sz w:val="16"/>
        </w:rPr>
        <w:t>4b</w:t>
      </w:r>
    </w:p>
    <w:p>
      <w:pPr>
        <w:tabs>
          <w:tab w:val="left" w:leader="dot" w:pos="5090"/>
        </w:tabs>
        <w:spacing w:before="56"/>
        <w:ind w:left="2088" w:right="0" w:firstLine="0"/>
        <w:jc w:val="left"/>
        <w:rPr>
          <w:b/>
          <w:sz w:val="16"/>
        </w:rPr>
      </w:pPr>
      <w:r>
        <w:rPr>
          <w:b/>
          <w:color w:val="231F20"/>
          <w:sz w:val="16"/>
        </w:rPr>
        <w:t xml:space="preserve">b </w:t>
      </w:r>
      <w:r>
        <w:rPr>
          <w:b/>
          <w:color w:val="231F20"/>
          <w:spacing w:val="1"/>
          <w:sz w:val="16"/>
        </w:rPr>
        <w:t xml:space="preserve"> </w:t>
      </w:r>
      <w:r>
        <w:rPr>
          <w:color w:val="231F20"/>
          <w:sz w:val="16"/>
        </w:rPr>
        <w:t>Taxable amount</w:t>
      </w:r>
      <w:r>
        <w:rPr>
          <w:color w:val="231F20"/>
          <w:sz w:val="16"/>
        </w:rPr>
        <w:tab/>
      </w:r>
      <w:r>
        <w:rPr>
          <w:b/>
          <w:color w:val="231F20"/>
          <w:sz w:val="16"/>
        </w:rPr>
        <w:t>5b</w:t>
      </w:r>
    </w:p>
    <w:p>
      <w:pPr>
        <w:pStyle w:val="12"/>
        <w:tabs>
          <w:tab w:val="left" w:pos="5139"/>
        </w:tabs>
        <w:spacing w:before="56"/>
        <w:ind w:left="120"/>
        <w:rPr>
          <w:b/>
        </w:rPr>
      </w:pP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w:t>
      </w:r>
      <w:r>
        <w:rPr>
          <w:color w:val="231F20"/>
        </w:rPr>
        <w:tab/>
      </w:r>
      <w:r>
        <w:rPr>
          <w:b/>
          <w:color w:val="231F20"/>
        </w:rPr>
        <w:t>6</w:t>
      </w:r>
    </w:p>
    <w:p>
      <w:pPr>
        <w:spacing w:after="0"/>
        <w:sectPr>
          <w:type w:val="continuous"/>
          <w:pgSz w:w="12240" w:h="15840"/>
          <w:pgMar w:top="540" w:right="0" w:bottom="280" w:left="600" w:header="720" w:footer="720" w:gutter="0"/>
          <w:cols w:equalWidth="0" w:num="3">
            <w:col w:w="1041" w:space="166"/>
            <w:col w:w="2798" w:space="75"/>
            <w:col w:w="7560"/>
          </w:cols>
        </w:sectPr>
      </w:pPr>
    </w:p>
    <w:p>
      <w:pPr>
        <w:spacing w:before="8"/>
        <w:ind w:left="120" w:right="0" w:firstLine="0"/>
        <w:jc w:val="left"/>
        <w:rPr>
          <w:sz w:val="15"/>
        </w:rPr>
      </w:pPr>
      <w:r>
        <w:rPr>
          <w:color w:val="231F20"/>
          <w:sz w:val="15"/>
        </w:rPr>
        <w:t>instructions.</w:t>
      </w:r>
    </w:p>
    <w:p>
      <w:pPr>
        <w:pStyle w:val="14"/>
        <w:numPr>
          <w:ilvl w:val="0"/>
          <w:numId w:val="3"/>
        </w:numPr>
        <w:tabs>
          <w:tab w:val="left" w:pos="585"/>
          <w:tab w:val="left" w:pos="586"/>
        </w:tabs>
        <w:spacing w:before="0" w:after="0" w:line="130" w:lineRule="exact"/>
        <w:ind w:left="585" w:right="0" w:hanging="378"/>
        <w:jc w:val="left"/>
        <w:rPr>
          <w:sz w:val="16"/>
        </w:rPr>
      </w:pPr>
      <w:r>
        <w:rPr>
          <w:color w:val="231F20"/>
          <w:w w:val="101"/>
          <w:sz w:val="16"/>
        </w:rPr>
        <w:br w:type="column"/>
      </w:r>
      <w:r>
        <w:rPr>
          <w:color w:val="231F20"/>
          <w:sz w:val="16"/>
        </w:rPr>
        <w:t>Capital gain or (loss). Attach Schedule D (Form 1040) if required. If not required, check here .</w:t>
      </w:r>
      <w:r>
        <w:rPr>
          <w:color w:val="231F20"/>
          <w:spacing w:val="36"/>
          <w:sz w:val="16"/>
        </w:rPr>
        <w:t xml:space="preserve"> </w:t>
      </w:r>
      <w:r>
        <w:rPr>
          <w:color w:val="231F20"/>
          <w:sz w:val="16"/>
        </w:rPr>
        <w:t>.</w:t>
      </w:r>
    </w:p>
    <w:p>
      <w:pPr>
        <w:pStyle w:val="14"/>
        <w:numPr>
          <w:ilvl w:val="0"/>
          <w:numId w:val="3"/>
        </w:numPr>
        <w:tabs>
          <w:tab w:val="left" w:pos="585"/>
          <w:tab w:val="left" w:pos="586"/>
        </w:tabs>
        <w:spacing w:before="56" w:after="0" w:line="240" w:lineRule="auto"/>
        <w:ind w:left="585" w:right="0" w:hanging="378"/>
        <w:jc w:val="left"/>
        <w:rPr>
          <w:sz w:val="16"/>
        </w:rPr>
      </w:pPr>
      <w:r>
        <w:rPr>
          <w:color w:val="231F20"/>
          <w:sz w:val="16"/>
        </w:rPr>
        <w:t>Other</w:t>
      </w:r>
      <w:r>
        <w:rPr>
          <w:color w:val="231F20"/>
          <w:spacing w:val="-1"/>
          <w:sz w:val="16"/>
        </w:rPr>
        <w:t xml:space="preserve"> </w:t>
      </w:r>
      <w:r>
        <w:rPr>
          <w:color w:val="231F20"/>
          <w:sz w:val="16"/>
        </w:rPr>
        <w:t>income from Schedule 1 (Form 1040), line 10</w:t>
      </w:r>
      <w:r>
        <w:rPr>
          <w:color w:val="231F20"/>
          <w:spacing w:val="2"/>
          <w:sz w:val="16"/>
        </w:rPr>
        <w:t xml:space="preserve"> </w:t>
      </w:r>
      <w:r>
        <w:rPr>
          <w:color w:val="231F20"/>
          <w:sz w:val="16"/>
        </w:rPr>
        <w:t xml:space="preserve">.   </w:t>
      </w:r>
      <w:r>
        <w:rPr>
          <w:color w:val="231F20"/>
          <w:spacing w:val="16"/>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6"/>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6"/>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6"/>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6"/>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6"/>
          <w:sz w:val="16"/>
        </w:rPr>
        <w:t xml:space="preserve"> </w:t>
      </w:r>
      <w:r>
        <w:rPr>
          <w:color w:val="231F20"/>
          <w:sz w:val="16"/>
        </w:rPr>
        <w:t>.</w:t>
      </w:r>
    </w:p>
    <w:p>
      <w:pPr>
        <w:pStyle w:val="14"/>
        <w:numPr>
          <w:ilvl w:val="0"/>
          <w:numId w:val="3"/>
        </w:numPr>
        <w:tabs>
          <w:tab w:val="left" w:pos="585"/>
          <w:tab w:val="left" w:pos="586"/>
        </w:tabs>
        <w:spacing w:before="56" w:after="0" w:line="240" w:lineRule="auto"/>
        <w:ind w:left="585" w:right="0" w:hanging="378"/>
        <w:jc w:val="left"/>
        <w:rPr>
          <w:sz w:val="16"/>
        </w:rPr>
      </w:pPr>
      <w:r>
        <w:rPr>
          <w:color w:val="231F20"/>
          <w:sz w:val="16"/>
        </w:rPr>
        <w:t xml:space="preserve">Add lines 1z, 2b, 3b, 4b, 5b, 7, and 8. This is your </w:t>
      </w:r>
      <w:r>
        <w:rPr>
          <w:b/>
          <w:color w:val="231F20"/>
          <w:sz w:val="16"/>
        </w:rPr>
        <w:t xml:space="preserve">total effectively connected income   </w:t>
      </w:r>
      <w:r>
        <w:rPr>
          <w:color w:val="231F20"/>
          <w:sz w:val="16"/>
        </w:rPr>
        <w:t xml:space="preserve">.     .     .  </w:t>
      </w:r>
      <w:r>
        <w:rPr>
          <w:color w:val="231F20"/>
          <w:spacing w:val="36"/>
          <w:sz w:val="16"/>
        </w:rPr>
        <w:t xml:space="preserve"> </w:t>
      </w:r>
      <w:r>
        <w:rPr>
          <w:color w:val="231F20"/>
          <w:sz w:val="16"/>
        </w:rPr>
        <w:t>.</w:t>
      </w:r>
    </w:p>
    <w:p>
      <w:pPr>
        <w:pStyle w:val="14"/>
        <w:numPr>
          <w:ilvl w:val="0"/>
          <w:numId w:val="3"/>
        </w:numPr>
        <w:tabs>
          <w:tab w:val="left" w:pos="585"/>
          <w:tab w:val="left" w:pos="586"/>
        </w:tabs>
        <w:spacing w:before="56" w:after="0" w:line="240" w:lineRule="auto"/>
        <w:ind w:left="585" w:right="0" w:hanging="466"/>
        <w:jc w:val="left"/>
        <w:rPr>
          <w:sz w:val="16"/>
        </w:rPr>
      </w:pPr>
      <w:r>
        <w:rPr>
          <w:color w:val="231F20"/>
          <w:w w:val="105"/>
          <w:sz w:val="16"/>
        </w:rPr>
        <w:t>Adjustments to</w:t>
      </w:r>
      <w:r>
        <w:rPr>
          <w:color w:val="231F20"/>
          <w:spacing w:val="-6"/>
          <w:w w:val="105"/>
          <w:sz w:val="16"/>
        </w:rPr>
        <w:t xml:space="preserve"> </w:t>
      </w:r>
      <w:r>
        <w:rPr>
          <w:color w:val="231F20"/>
          <w:w w:val="105"/>
          <w:sz w:val="16"/>
        </w:rPr>
        <w:t>income:</w:t>
      </w:r>
    </w:p>
    <w:p>
      <w:pPr>
        <w:pStyle w:val="14"/>
        <w:numPr>
          <w:ilvl w:val="1"/>
          <w:numId w:val="3"/>
        </w:numPr>
        <w:tabs>
          <w:tab w:val="left" w:pos="586"/>
          <w:tab w:val="left" w:leader="dot" w:pos="6138"/>
        </w:tabs>
        <w:spacing w:before="56" w:after="0" w:line="240" w:lineRule="auto"/>
        <w:ind w:left="585" w:right="0" w:hanging="289"/>
        <w:jc w:val="left"/>
        <w:rPr>
          <w:b/>
          <w:sz w:val="16"/>
        </w:rPr>
      </w:pPr>
      <w:r>
        <w:rPr>
          <w:color w:val="231F20"/>
          <w:sz w:val="16"/>
        </w:rPr>
        <w:t>From Schedule 1 (Form 1040),</w:t>
      </w:r>
      <w:r>
        <w:rPr>
          <w:color w:val="231F20"/>
          <w:spacing w:val="-15"/>
          <w:sz w:val="16"/>
        </w:rPr>
        <w:t xml:space="preserve"> </w:t>
      </w:r>
      <w:r>
        <w:rPr>
          <w:color w:val="231F20"/>
          <w:sz w:val="16"/>
        </w:rPr>
        <w:t>line</w:t>
      </w:r>
      <w:r>
        <w:rPr>
          <w:color w:val="231F20"/>
          <w:spacing w:val="-3"/>
          <w:sz w:val="16"/>
        </w:rPr>
        <w:t xml:space="preserve"> </w:t>
      </w:r>
      <w:r>
        <w:rPr>
          <w:color w:val="231F20"/>
          <w:sz w:val="16"/>
        </w:rPr>
        <w:t>26</w:t>
      </w:r>
      <w:r>
        <w:rPr>
          <w:color w:val="231F20"/>
          <w:sz w:val="16"/>
        </w:rPr>
        <w:tab/>
      </w:r>
      <w:r>
        <w:rPr>
          <w:b/>
          <w:color w:val="231F20"/>
          <w:sz w:val="16"/>
        </w:rPr>
        <w:t>10a</w:t>
      </w:r>
    </w:p>
    <w:p>
      <w:pPr>
        <w:pStyle w:val="14"/>
        <w:numPr>
          <w:ilvl w:val="1"/>
          <w:numId w:val="3"/>
        </w:numPr>
        <w:tabs>
          <w:tab w:val="left" w:pos="586"/>
          <w:tab w:val="left" w:leader="dot" w:pos="6136"/>
        </w:tabs>
        <w:spacing w:before="56" w:after="0" w:line="240" w:lineRule="auto"/>
        <w:ind w:left="585" w:right="0" w:hanging="289"/>
        <w:jc w:val="left"/>
        <w:rPr>
          <w:b/>
          <w:sz w:val="16"/>
        </w:rPr>
      </w:pPr>
      <w:r>
        <w:rPr>
          <w:color w:val="231F20"/>
          <w:sz w:val="16"/>
        </w:rPr>
        <w:t>Reserved for</w:t>
      </w:r>
      <w:r>
        <w:rPr>
          <w:color w:val="231F20"/>
          <w:spacing w:val="-1"/>
          <w:sz w:val="16"/>
        </w:rPr>
        <w:t xml:space="preserve"> </w:t>
      </w:r>
      <w:r>
        <w:rPr>
          <w:color w:val="231F20"/>
          <w:sz w:val="16"/>
        </w:rPr>
        <w:t>future use</w:t>
      </w:r>
      <w:r>
        <w:rPr>
          <w:color w:val="231F20"/>
          <w:sz w:val="16"/>
        </w:rPr>
        <w:tab/>
      </w:r>
      <w:r>
        <w:rPr>
          <w:b/>
          <w:color w:val="231F20"/>
          <w:sz w:val="16"/>
        </w:rPr>
        <w:t>10b</w:t>
      </w:r>
    </w:p>
    <w:p>
      <w:pPr>
        <w:pStyle w:val="14"/>
        <w:numPr>
          <w:ilvl w:val="1"/>
          <w:numId w:val="3"/>
        </w:numPr>
        <w:tabs>
          <w:tab w:val="left" w:pos="586"/>
          <w:tab w:val="left" w:leader="dot" w:pos="6138"/>
        </w:tabs>
        <w:spacing w:before="56" w:after="0" w:line="240" w:lineRule="auto"/>
        <w:ind w:left="585" w:right="0" w:hanging="289"/>
        <w:jc w:val="left"/>
        <w:rPr>
          <w:b/>
          <w:sz w:val="16"/>
        </w:rPr>
      </w:pPr>
      <w:r>
        <w:rPr>
          <w:color w:val="231F20"/>
          <w:sz w:val="16"/>
        </w:rPr>
        <w:t>Reserved for</w:t>
      </w:r>
      <w:r>
        <w:rPr>
          <w:color w:val="231F20"/>
          <w:spacing w:val="-1"/>
          <w:sz w:val="16"/>
        </w:rPr>
        <w:t xml:space="preserve"> </w:t>
      </w:r>
      <w:r>
        <w:rPr>
          <w:color w:val="231F20"/>
          <w:sz w:val="16"/>
        </w:rPr>
        <w:t>future use</w:t>
      </w:r>
      <w:r>
        <w:rPr>
          <w:color w:val="231F20"/>
          <w:sz w:val="16"/>
        </w:rPr>
        <w:tab/>
      </w:r>
      <w:r>
        <w:rPr>
          <w:b/>
          <w:color w:val="231F20"/>
          <w:sz w:val="16"/>
        </w:rPr>
        <w:t>10c</w:t>
      </w:r>
    </w:p>
    <w:p>
      <w:pPr>
        <w:pStyle w:val="14"/>
        <w:numPr>
          <w:ilvl w:val="1"/>
          <w:numId w:val="3"/>
        </w:numPr>
        <w:tabs>
          <w:tab w:val="left" w:pos="586"/>
        </w:tabs>
        <w:spacing w:before="56" w:after="0" w:line="240" w:lineRule="auto"/>
        <w:ind w:left="585" w:right="0" w:hanging="289"/>
        <w:jc w:val="left"/>
        <w:rPr>
          <w:sz w:val="16"/>
        </w:rPr>
      </w:pPr>
      <w:r>
        <w:rPr>
          <w:color w:val="231F20"/>
          <w:sz w:val="16"/>
        </w:rPr>
        <w:t>Enter the amount from line 10a.</w:t>
      </w:r>
      <w:r>
        <w:rPr>
          <w:color w:val="231F20"/>
          <w:spacing w:val="1"/>
          <w:sz w:val="16"/>
        </w:rPr>
        <w:t xml:space="preserve"> </w:t>
      </w:r>
      <w:r>
        <w:rPr>
          <w:color w:val="231F20"/>
          <w:sz w:val="16"/>
        </w:rPr>
        <w:t xml:space="preserve">These are your </w:t>
      </w:r>
      <w:r>
        <w:rPr>
          <w:b/>
          <w:color w:val="231F20"/>
          <w:sz w:val="16"/>
        </w:rPr>
        <w:t>total adjustments to</w:t>
      </w:r>
      <w:r>
        <w:rPr>
          <w:b/>
          <w:color w:val="231F20"/>
          <w:spacing w:val="1"/>
          <w:sz w:val="16"/>
        </w:rPr>
        <w:t xml:space="preserve"> </w:t>
      </w:r>
      <w:r>
        <w:rPr>
          <w:b/>
          <w:color w:val="231F20"/>
          <w:sz w:val="16"/>
        </w:rPr>
        <w:t>income</w:t>
      </w:r>
      <w:r>
        <w:rPr>
          <w:b/>
          <w:color w:val="231F20"/>
          <w:spacing w:val="32"/>
          <w:sz w:val="16"/>
        </w:rPr>
        <w:t xml:space="preserve"> </w:t>
      </w:r>
      <w:r>
        <w:rPr>
          <w:color w:val="231F20"/>
          <w:sz w:val="16"/>
        </w:rPr>
        <w:t xml:space="preserve">.   </w:t>
      </w:r>
      <w:r>
        <w:rPr>
          <w:color w:val="231F20"/>
          <w:spacing w:val="18"/>
          <w:sz w:val="16"/>
        </w:rPr>
        <w:t xml:space="preserve"> </w:t>
      </w:r>
      <w:r>
        <w:rPr>
          <w:color w:val="231F20"/>
          <w:sz w:val="16"/>
        </w:rPr>
        <w:t xml:space="preserve">.   </w:t>
      </w:r>
      <w:r>
        <w:rPr>
          <w:color w:val="231F20"/>
          <w:spacing w:val="18"/>
          <w:sz w:val="16"/>
        </w:rPr>
        <w:t xml:space="preserve"> </w:t>
      </w:r>
      <w:r>
        <w:rPr>
          <w:color w:val="231F20"/>
          <w:sz w:val="16"/>
        </w:rPr>
        <w:t xml:space="preserve">.   </w:t>
      </w:r>
      <w:r>
        <w:rPr>
          <w:color w:val="231F20"/>
          <w:spacing w:val="18"/>
          <w:sz w:val="16"/>
        </w:rPr>
        <w:t xml:space="preserve"> </w:t>
      </w:r>
      <w:r>
        <w:rPr>
          <w:color w:val="231F20"/>
          <w:sz w:val="16"/>
        </w:rPr>
        <w:t xml:space="preserve">.   </w:t>
      </w:r>
      <w:r>
        <w:rPr>
          <w:color w:val="231F20"/>
          <w:spacing w:val="18"/>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8"/>
          <w:sz w:val="16"/>
        </w:rPr>
        <w:t xml:space="preserve"> </w:t>
      </w:r>
      <w:r>
        <w:rPr>
          <w:color w:val="231F20"/>
          <w:sz w:val="16"/>
        </w:rPr>
        <w:t>.</w:t>
      </w:r>
    </w:p>
    <w:p>
      <w:pPr>
        <w:pStyle w:val="14"/>
        <w:numPr>
          <w:ilvl w:val="0"/>
          <w:numId w:val="3"/>
        </w:numPr>
        <w:tabs>
          <w:tab w:val="left" w:pos="585"/>
          <w:tab w:val="left" w:pos="586"/>
        </w:tabs>
        <w:spacing w:before="56" w:after="0" w:line="240" w:lineRule="auto"/>
        <w:ind w:left="585" w:right="0" w:hanging="466"/>
        <w:jc w:val="left"/>
        <w:rPr>
          <w:sz w:val="16"/>
        </w:rPr>
      </w:pPr>
      <w:r>
        <w:rPr>
          <w:color w:val="231F20"/>
          <w:sz w:val="16"/>
        </w:rPr>
        <w:t>Subtract line 10d</w:t>
      </w:r>
      <w:r>
        <w:rPr>
          <w:color w:val="231F20"/>
          <w:spacing w:val="1"/>
          <w:sz w:val="16"/>
        </w:rPr>
        <w:t xml:space="preserve"> </w:t>
      </w:r>
      <w:r>
        <w:rPr>
          <w:color w:val="231F20"/>
          <w:sz w:val="16"/>
        </w:rPr>
        <w:t>from line</w:t>
      </w:r>
      <w:r>
        <w:rPr>
          <w:color w:val="231F20"/>
          <w:spacing w:val="1"/>
          <w:sz w:val="16"/>
        </w:rPr>
        <w:t xml:space="preserve"> </w:t>
      </w:r>
      <w:r>
        <w:rPr>
          <w:color w:val="231F20"/>
          <w:sz w:val="16"/>
        </w:rPr>
        <w:t>9. This is</w:t>
      </w:r>
      <w:r>
        <w:rPr>
          <w:color w:val="231F20"/>
          <w:spacing w:val="1"/>
          <w:sz w:val="16"/>
        </w:rPr>
        <w:t xml:space="preserve"> </w:t>
      </w:r>
      <w:r>
        <w:rPr>
          <w:color w:val="231F20"/>
          <w:sz w:val="16"/>
        </w:rPr>
        <w:t xml:space="preserve">your </w:t>
      </w:r>
      <w:r>
        <w:rPr>
          <w:b/>
          <w:color w:val="231F20"/>
          <w:sz w:val="16"/>
        </w:rPr>
        <w:t>adjusted</w:t>
      </w:r>
      <w:r>
        <w:rPr>
          <w:b/>
          <w:color w:val="231F20"/>
          <w:spacing w:val="1"/>
          <w:sz w:val="16"/>
        </w:rPr>
        <w:t xml:space="preserve"> </w:t>
      </w:r>
      <w:r>
        <w:rPr>
          <w:b/>
          <w:color w:val="231F20"/>
          <w:sz w:val="16"/>
        </w:rPr>
        <w:t xml:space="preserve">gross income   </w:t>
      </w:r>
      <w:r>
        <w:rPr>
          <w:b/>
          <w:color w:val="231F20"/>
          <w:spacing w:val="11"/>
          <w:sz w:val="16"/>
        </w:rPr>
        <w:t xml:space="preserve"> </w:t>
      </w:r>
      <w:r>
        <w:rPr>
          <w:color w:val="231F20"/>
          <w:sz w:val="16"/>
        </w:rPr>
        <w:t xml:space="preserve">.   </w:t>
      </w:r>
      <w:r>
        <w:rPr>
          <w:color w:val="231F20"/>
          <w:spacing w:val="19"/>
          <w:sz w:val="16"/>
        </w:rPr>
        <w:t xml:space="preserve"> </w:t>
      </w:r>
      <w:r>
        <w:rPr>
          <w:color w:val="231F20"/>
          <w:sz w:val="16"/>
        </w:rPr>
        <w:t xml:space="preserve">.   </w:t>
      </w:r>
      <w:r>
        <w:rPr>
          <w:color w:val="231F20"/>
          <w:spacing w:val="18"/>
          <w:sz w:val="16"/>
        </w:rPr>
        <w:t xml:space="preserve"> </w:t>
      </w:r>
      <w:r>
        <w:rPr>
          <w:color w:val="231F20"/>
          <w:sz w:val="16"/>
        </w:rPr>
        <w:t xml:space="preserve">.   </w:t>
      </w:r>
      <w:r>
        <w:rPr>
          <w:color w:val="231F20"/>
          <w:spacing w:val="19"/>
          <w:sz w:val="16"/>
        </w:rPr>
        <w:t xml:space="preserve"> </w:t>
      </w:r>
      <w:r>
        <w:rPr>
          <w:color w:val="231F20"/>
          <w:sz w:val="16"/>
        </w:rPr>
        <w:t xml:space="preserve">.   </w:t>
      </w:r>
      <w:r>
        <w:rPr>
          <w:color w:val="231F20"/>
          <w:spacing w:val="19"/>
          <w:sz w:val="16"/>
        </w:rPr>
        <w:t xml:space="preserve"> </w:t>
      </w:r>
      <w:r>
        <w:rPr>
          <w:color w:val="231F20"/>
          <w:sz w:val="16"/>
        </w:rPr>
        <w:t xml:space="preserve">.   </w:t>
      </w:r>
      <w:r>
        <w:rPr>
          <w:color w:val="231F20"/>
          <w:spacing w:val="19"/>
          <w:sz w:val="16"/>
        </w:rPr>
        <w:t xml:space="preserve"> </w:t>
      </w:r>
      <w:r>
        <w:rPr>
          <w:color w:val="231F20"/>
          <w:sz w:val="16"/>
        </w:rPr>
        <w:t xml:space="preserve">.   </w:t>
      </w:r>
      <w:r>
        <w:rPr>
          <w:color w:val="231F20"/>
          <w:spacing w:val="19"/>
          <w:sz w:val="16"/>
        </w:rPr>
        <w:t xml:space="preserve"> </w:t>
      </w:r>
      <w:r>
        <w:rPr>
          <w:color w:val="231F20"/>
          <w:sz w:val="16"/>
        </w:rPr>
        <w:t xml:space="preserve">.   </w:t>
      </w:r>
      <w:r>
        <w:rPr>
          <w:color w:val="231F20"/>
          <w:spacing w:val="18"/>
          <w:sz w:val="16"/>
        </w:rPr>
        <w:t xml:space="preserve"> </w:t>
      </w:r>
      <w:r>
        <w:rPr>
          <w:color w:val="231F20"/>
          <w:sz w:val="16"/>
        </w:rPr>
        <w:t xml:space="preserve">.   </w:t>
      </w:r>
      <w:r>
        <w:rPr>
          <w:color w:val="231F20"/>
          <w:spacing w:val="19"/>
          <w:sz w:val="16"/>
        </w:rPr>
        <w:t xml:space="preserve"> </w:t>
      </w:r>
      <w:r>
        <w:rPr>
          <w:color w:val="231F20"/>
          <w:sz w:val="16"/>
        </w:rPr>
        <w:t xml:space="preserve">.   </w:t>
      </w:r>
      <w:r>
        <w:rPr>
          <w:color w:val="231F20"/>
          <w:spacing w:val="19"/>
          <w:sz w:val="16"/>
        </w:rPr>
        <w:t xml:space="preserve"> </w:t>
      </w:r>
      <w:r>
        <w:rPr>
          <w:color w:val="231F20"/>
          <w:sz w:val="16"/>
        </w:rPr>
        <w:t>.</w:t>
      </w:r>
    </w:p>
    <w:p>
      <w:pPr>
        <w:spacing w:before="0" w:line="130" w:lineRule="exact"/>
        <w:ind w:left="213" w:right="0" w:firstLine="0"/>
        <w:jc w:val="left"/>
        <w:rPr>
          <w:b/>
          <w:sz w:val="16"/>
        </w:rPr>
      </w:pPr>
      <w:r>
        <w:br w:type="column"/>
      </w:r>
      <w:r>
        <w:rPr>
          <w:b/>
          <w:color w:val="231F20"/>
          <w:sz w:val="16"/>
        </w:rPr>
        <w:t>7</w:t>
      </w:r>
    </w:p>
    <w:p>
      <w:pPr>
        <w:pStyle w:val="9"/>
        <w:ind w:left="213"/>
      </w:pPr>
      <w:r>
        <w:rPr>
          <w:color w:val="231F20"/>
          <w:w w:val="99"/>
        </w:rPr>
        <w:t>8</w:t>
      </w:r>
    </w:p>
    <w:p>
      <w:pPr>
        <w:spacing w:before="56"/>
        <w:ind w:left="213" w:right="0" w:firstLine="0"/>
        <w:jc w:val="left"/>
        <w:rPr>
          <w:b/>
          <w:sz w:val="16"/>
        </w:rPr>
      </w:pPr>
      <w:r>
        <w:rPr>
          <w:b/>
          <w:color w:val="231F20"/>
          <w:w w:val="99"/>
          <w:sz w:val="16"/>
        </w:rPr>
        <w:t>9</w:t>
      </w:r>
    </w:p>
    <w:p>
      <w:pPr>
        <w:pStyle w:val="12"/>
        <w:rPr>
          <w:b/>
          <w:sz w:val="18"/>
        </w:rPr>
      </w:pPr>
    </w:p>
    <w:p>
      <w:pPr>
        <w:pStyle w:val="12"/>
        <w:rPr>
          <w:b/>
          <w:sz w:val="18"/>
        </w:rPr>
      </w:pPr>
    </w:p>
    <w:p>
      <w:pPr>
        <w:pStyle w:val="12"/>
        <w:rPr>
          <w:b/>
          <w:sz w:val="18"/>
        </w:rPr>
      </w:pPr>
    </w:p>
    <w:p>
      <w:pPr>
        <w:pStyle w:val="12"/>
        <w:rPr>
          <w:b/>
          <w:sz w:val="18"/>
        </w:rPr>
      </w:pPr>
    </w:p>
    <w:p>
      <w:pPr>
        <w:pStyle w:val="12"/>
        <w:spacing w:before="4"/>
        <w:rPr>
          <w:b/>
        </w:rPr>
      </w:pPr>
    </w:p>
    <w:p>
      <w:pPr>
        <w:spacing w:before="0" w:line="312" w:lineRule="auto"/>
        <w:ind w:left="168" w:right="21" w:hanging="49"/>
        <w:jc w:val="left"/>
        <w:rPr>
          <w:b/>
          <w:sz w:val="16"/>
        </w:rPr>
      </w:pPr>
      <w:r>
        <w:rPr>
          <w:b/>
          <w:color w:val="231F20"/>
          <w:sz w:val="16"/>
        </w:rPr>
        <w:t>10d 11</w:t>
      </w:r>
    </w:p>
    <w:p>
      <w:pPr>
        <w:pStyle w:val="12"/>
        <w:rPr>
          <w:b/>
          <w:sz w:val="22"/>
        </w:rPr>
      </w:pPr>
      <w:r>
        <w:br w:type="column"/>
      </w:r>
    </w:p>
    <w:p>
      <w:pPr>
        <w:spacing w:before="172"/>
        <w:ind w:left="120" w:right="0" w:firstLine="0"/>
        <w:jc w:val="left"/>
        <w:rPr>
          <w:rFonts w:ascii="Courier New"/>
          <w:sz w:val="20"/>
        </w:rPr>
      </w:pPr>
      <w:r>
        <w:rPr>
          <w:rFonts w:ascii="Courier New"/>
          <w:sz w:val="20"/>
        </w:rPr>
        <w:t>5,451.</w:t>
      </w:r>
    </w:p>
    <w:p>
      <w:pPr>
        <w:pStyle w:val="12"/>
        <w:rPr>
          <w:rFonts w:ascii="Courier New"/>
          <w:sz w:val="22"/>
        </w:rPr>
      </w:pPr>
    </w:p>
    <w:p>
      <w:pPr>
        <w:pStyle w:val="12"/>
        <w:rPr>
          <w:rFonts w:ascii="Courier New"/>
          <w:sz w:val="22"/>
        </w:rPr>
      </w:pPr>
    </w:p>
    <w:p>
      <w:pPr>
        <w:pStyle w:val="12"/>
        <w:rPr>
          <w:rFonts w:ascii="Courier New"/>
          <w:sz w:val="22"/>
        </w:rPr>
      </w:pPr>
    </w:p>
    <w:p>
      <w:pPr>
        <w:pStyle w:val="12"/>
        <w:rPr>
          <w:rFonts w:ascii="Courier New"/>
          <w:sz w:val="22"/>
        </w:rPr>
      </w:pPr>
    </w:p>
    <w:p>
      <w:pPr>
        <w:pStyle w:val="12"/>
        <w:rPr>
          <w:rFonts w:ascii="Courier New"/>
          <w:sz w:val="20"/>
        </w:rPr>
      </w:pPr>
    </w:p>
    <w:p>
      <w:pPr>
        <w:spacing w:before="0"/>
        <w:ind w:left="120" w:right="0" w:firstLine="0"/>
        <w:jc w:val="left"/>
        <w:rPr>
          <w:rFonts w:ascii="Courier New"/>
          <w:sz w:val="20"/>
        </w:rPr>
      </w:pPr>
      <w:r>
        <w:rPr>
          <w:rFonts w:ascii="Courier New"/>
          <w:sz w:val="20"/>
        </w:rPr>
        <w:t>5,451.</w:t>
      </w:r>
    </w:p>
    <w:p>
      <w:pPr>
        <w:spacing w:after="0"/>
        <w:jc w:val="left"/>
        <w:rPr>
          <w:rFonts w:ascii="Courier New"/>
          <w:sz w:val="20"/>
        </w:rPr>
        <w:sectPr>
          <w:type w:val="continuous"/>
          <w:pgSz w:w="12240" w:h="15840"/>
          <w:pgMar w:top="540" w:right="0" w:bottom="280" w:left="600" w:header="720" w:footer="720" w:gutter="0"/>
          <w:cols w:equalWidth="0" w:num="4">
            <w:col w:w="980" w:space="138"/>
            <w:col w:w="7727" w:space="161"/>
            <w:col w:w="436" w:space="568"/>
            <w:col w:w="1630"/>
          </w:cols>
        </w:sectPr>
      </w:pPr>
    </w:p>
    <w:p>
      <w:pPr>
        <w:pStyle w:val="14"/>
        <w:numPr>
          <w:ilvl w:val="0"/>
          <w:numId w:val="3"/>
        </w:numPr>
        <w:tabs>
          <w:tab w:val="left" w:pos="1703"/>
          <w:tab w:val="left" w:pos="1704"/>
          <w:tab w:val="left" w:leader="dot" w:pos="7583"/>
        </w:tabs>
        <w:spacing w:before="22" w:after="0" w:line="240" w:lineRule="auto"/>
        <w:ind w:left="1704" w:right="0" w:hanging="467"/>
        <w:jc w:val="left"/>
        <w:rPr>
          <w:rFonts w:ascii="Courier New"/>
          <w:sz w:val="20"/>
        </w:rPr>
      </w:pPr>
      <w:r>
        <w:rPr>
          <w:b/>
          <w:color w:val="231F20"/>
          <w:sz w:val="16"/>
        </w:rPr>
        <w:t xml:space="preserve">Itemized deductions </w:t>
      </w:r>
      <w:r>
        <w:rPr>
          <w:color w:val="231F20"/>
          <w:sz w:val="16"/>
        </w:rPr>
        <w:t xml:space="preserve">(from Schedule A (Form 1040-NR)) or, for certain residents of India, standard </w:t>
      </w:r>
      <w:r>
        <w:rPr>
          <w:color w:val="231F20"/>
          <w:w w:val="103"/>
          <w:sz w:val="16"/>
        </w:rPr>
        <w:t>deduction</w:t>
      </w:r>
      <w:r>
        <w:rPr>
          <w:color w:val="231F20"/>
          <w:sz w:val="16"/>
        </w:rPr>
        <w:t xml:space="preserve"> </w:t>
      </w:r>
      <w:r>
        <w:rPr>
          <w:color w:val="231F20"/>
          <w:w w:val="94"/>
          <w:sz w:val="16"/>
        </w:rPr>
        <w:t>(see</w:t>
      </w:r>
      <w:r>
        <w:rPr>
          <w:color w:val="231F20"/>
          <w:sz w:val="16"/>
        </w:rPr>
        <w:t xml:space="preserve"> </w:t>
      </w:r>
      <w:r>
        <w:rPr>
          <w:color w:val="231F20"/>
          <w:w w:val="101"/>
          <w:sz w:val="16"/>
        </w:rPr>
        <w:t>instructions)</w:t>
      </w:r>
      <w:r>
        <w:rPr>
          <w:color w:val="231F20"/>
          <w:w w:val="100"/>
          <w:sz w:val="16"/>
        </w:rPr>
        <w:t xml:space="preserve"> </w:t>
      </w:r>
      <w:r>
        <w:rPr>
          <w:color w:val="231F20"/>
          <w:sz w:val="16"/>
        </w:rPr>
        <w:tab/>
      </w:r>
      <w:r>
        <w:rPr>
          <w:rFonts w:ascii="Courier New"/>
          <w:w w:val="45"/>
          <w:position w:val="2"/>
          <w:sz w:val="20"/>
        </w:rPr>
        <w:t>Std</w:t>
      </w:r>
      <w:r>
        <w:rPr>
          <w:rFonts w:ascii="Courier New"/>
          <w:spacing w:val="-68"/>
          <w:position w:val="2"/>
          <w:sz w:val="20"/>
        </w:rPr>
        <w:t xml:space="preserve"> </w:t>
      </w:r>
      <w:r>
        <w:rPr>
          <w:color w:val="231F20"/>
          <w:spacing w:val="-42"/>
          <w:w w:val="100"/>
          <w:sz w:val="16"/>
        </w:rPr>
        <w:t>.</w:t>
      </w:r>
      <w:r>
        <w:rPr>
          <w:rFonts w:ascii="Courier New"/>
          <w:w w:val="45"/>
          <w:position w:val="2"/>
          <w:sz w:val="20"/>
        </w:rPr>
        <w:t>Dedn</w:t>
      </w:r>
      <w:r>
        <w:rPr>
          <w:rFonts w:ascii="Courier New"/>
          <w:spacing w:val="-103"/>
          <w:position w:val="2"/>
          <w:sz w:val="20"/>
        </w:rPr>
        <w:t xml:space="preserve"> </w:t>
      </w:r>
      <w:r>
        <w:rPr>
          <w:color w:val="231F20"/>
          <w:spacing w:val="-8"/>
          <w:w w:val="100"/>
          <w:sz w:val="16"/>
        </w:rPr>
        <w:t>.</w:t>
      </w:r>
      <w:r>
        <w:rPr>
          <w:rFonts w:ascii="Courier New"/>
          <w:w w:val="45"/>
          <w:position w:val="2"/>
          <w:sz w:val="20"/>
        </w:rPr>
        <w:t>US/</w:t>
      </w:r>
      <w:r>
        <w:rPr>
          <w:rFonts w:ascii="Courier New"/>
          <w:spacing w:val="-17"/>
          <w:w w:val="45"/>
          <w:position w:val="2"/>
          <w:sz w:val="20"/>
        </w:rPr>
        <w:t>I</w:t>
      </w:r>
      <w:r>
        <w:rPr>
          <w:color w:val="231F20"/>
          <w:spacing w:val="-29"/>
          <w:w w:val="100"/>
          <w:sz w:val="16"/>
        </w:rPr>
        <w:t>.</w:t>
      </w:r>
      <w:r>
        <w:rPr>
          <w:rFonts w:ascii="Courier New"/>
          <w:w w:val="45"/>
          <w:position w:val="2"/>
          <w:sz w:val="20"/>
        </w:rPr>
        <w:t>ndi</w:t>
      </w:r>
      <w:r>
        <w:rPr>
          <w:rFonts w:ascii="Courier New"/>
          <w:spacing w:val="4"/>
          <w:w w:val="45"/>
          <w:position w:val="2"/>
          <w:sz w:val="20"/>
        </w:rPr>
        <w:t>a</w:t>
      </w:r>
      <w:r>
        <w:rPr>
          <w:color w:val="231F20"/>
          <w:spacing w:val="5"/>
          <w:w w:val="100"/>
          <w:sz w:val="16"/>
        </w:rPr>
        <w:t>.</w:t>
      </w:r>
      <w:r>
        <w:rPr>
          <w:rFonts w:ascii="Courier New"/>
          <w:w w:val="45"/>
          <w:position w:val="2"/>
          <w:sz w:val="20"/>
        </w:rPr>
        <w:t>Tre</w:t>
      </w:r>
      <w:r>
        <w:rPr>
          <w:rFonts w:ascii="Courier New"/>
          <w:spacing w:val="-30"/>
          <w:w w:val="45"/>
          <w:position w:val="2"/>
          <w:sz w:val="20"/>
        </w:rPr>
        <w:t>a</w:t>
      </w:r>
      <w:r>
        <w:rPr>
          <w:color w:val="231F20"/>
          <w:spacing w:val="-15"/>
          <w:w w:val="100"/>
          <w:sz w:val="16"/>
        </w:rPr>
        <w:t>.</w:t>
      </w:r>
      <w:r>
        <w:rPr>
          <w:rFonts w:ascii="Courier New"/>
          <w:w w:val="45"/>
          <w:position w:val="2"/>
          <w:sz w:val="20"/>
        </w:rPr>
        <w:t>ty</w:t>
      </w:r>
    </w:p>
    <w:p>
      <w:pPr>
        <w:pStyle w:val="12"/>
        <w:tabs>
          <w:tab w:val="left" w:leader="dot" w:pos="7254"/>
        </w:tabs>
        <w:spacing w:before="49" w:line="312" w:lineRule="auto"/>
        <w:ind w:left="1416" w:right="1372" w:hanging="178"/>
        <w:rPr>
          <w:b/>
        </w:rPr>
      </w:pPr>
      <w:r>
        <w:rPr>
          <w:b/>
          <w:color w:val="231F20"/>
        </w:rPr>
        <w:t xml:space="preserve">13a     </w:t>
      </w:r>
      <w:r>
        <w:rPr>
          <w:color w:val="231F20"/>
        </w:rPr>
        <w:t xml:space="preserve">Qualified business income deduction from Form 8995 or Form 8995-A   .       </w:t>
      </w:r>
      <w:r>
        <w:rPr>
          <w:b/>
          <w:color w:val="231F20"/>
          <w:spacing w:val="-5"/>
        </w:rPr>
        <w:t xml:space="preserve">13a </w:t>
      </w:r>
      <w:r>
        <w:rPr>
          <w:b/>
          <w:color w:val="231F20"/>
        </w:rPr>
        <w:t xml:space="preserve">b     </w:t>
      </w:r>
      <w:r>
        <w:rPr>
          <w:color w:val="231F20"/>
        </w:rPr>
        <w:t>Exemptions for estates and trusts only</w:t>
      </w:r>
      <w:r>
        <w:rPr>
          <w:color w:val="231F20"/>
          <w:spacing w:val="-13"/>
        </w:rPr>
        <w:t xml:space="preserve"> </w:t>
      </w:r>
      <w:r>
        <w:rPr>
          <w:color w:val="231F20"/>
        </w:rPr>
        <w:t>(see</w:t>
      </w:r>
      <w:r>
        <w:rPr>
          <w:color w:val="231F20"/>
          <w:spacing w:val="1"/>
        </w:rPr>
        <w:t xml:space="preserve"> </w:t>
      </w:r>
      <w:r>
        <w:rPr>
          <w:color w:val="231F20"/>
        </w:rPr>
        <w:t>instructions)</w:t>
      </w:r>
      <w:r>
        <w:rPr>
          <w:color w:val="231F20"/>
        </w:rPr>
        <w:tab/>
      </w:r>
      <w:r>
        <w:rPr>
          <w:b/>
          <w:color w:val="231F20"/>
          <w:spacing w:val="-6"/>
        </w:rPr>
        <w:t>13b</w:t>
      </w:r>
    </w:p>
    <w:p>
      <w:pPr>
        <w:pStyle w:val="12"/>
        <w:spacing w:before="2"/>
        <w:ind w:right="98"/>
        <w:jc w:val="right"/>
      </w:pPr>
      <w:r>
        <w:rPr>
          <w:b/>
          <w:color w:val="231F20"/>
        </w:rPr>
        <w:t xml:space="preserve">c   </w:t>
      </w:r>
      <w:r>
        <w:rPr>
          <w:b/>
          <w:color w:val="231F20"/>
          <w:spacing w:val="18"/>
        </w:rPr>
        <w:t xml:space="preserve"> </w:t>
      </w:r>
      <w:r>
        <w:rPr>
          <w:color w:val="231F20"/>
        </w:rPr>
        <w:t>Add lines 13a</w:t>
      </w:r>
      <w:r>
        <w:rPr>
          <w:color w:val="231F20"/>
          <w:spacing w:val="1"/>
        </w:rPr>
        <w:t xml:space="preserve"> </w:t>
      </w:r>
      <w:r>
        <w:rPr>
          <w:color w:val="231F20"/>
        </w:rPr>
        <w:t xml:space="preserve">and 13b  </w:t>
      </w:r>
      <w:r>
        <w:rPr>
          <w:color w:val="231F20"/>
          <w:spacing w:val="39"/>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w:t>
      </w:r>
    </w:p>
    <w:p>
      <w:pPr>
        <w:pStyle w:val="12"/>
        <w:tabs>
          <w:tab w:val="left" w:pos="465"/>
          <w:tab w:val="left" w:pos="2241"/>
        </w:tabs>
        <w:spacing w:before="56"/>
        <w:ind w:right="98"/>
        <w:jc w:val="right"/>
      </w:pPr>
      <w:r>
        <w:rPr>
          <w:b/>
          <w:color w:val="231F20"/>
        </w:rPr>
        <w:t>14</w:t>
      </w:r>
      <w:r>
        <w:rPr>
          <w:b/>
          <w:color w:val="231F20"/>
        </w:rPr>
        <w:tab/>
      </w:r>
      <w:r>
        <w:rPr>
          <w:color w:val="231F20"/>
        </w:rPr>
        <w:t>Add lines 12</w:t>
      </w:r>
      <w:r>
        <w:rPr>
          <w:color w:val="231F20"/>
          <w:spacing w:val="6"/>
        </w:rPr>
        <w:t xml:space="preserve"> </w:t>
      </w:r>
      <w:r>
        <w:rPr>
          <w:color w:val="231F20"/>
        </w:rPr>
        <w:t>and</w:t>
      </w:r>
      <w:r>
        <w:rPr>
          <w:color w:val="231F20"/>
          <w:spacing w:val="3"/>
        </w:rPr>
        <w:t xml:space="preserve"> </w:t>
      </w:r>
      <w:r>
        <w:rPr>
          <w:color w:val="231F20"/>
        </w:rPr>
        <w:t>13c</w:t>
      </w:r>
      <w:r>
        <w:rPr>
          <w:color w:val="231F20"/>
        </w:rPr>
        <w:tab/>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w:t>
      </w:r>
    </w:p>
    <w:p>
      <w:pPr>
        <w:pStyle w:val="12"/>
        <w:tabs>
          <w:tab w:val="left" w:pos="465"/>
          <w:tab w:val="left" w:pos="6561"/>
        </w:tabs>
        <w:spacing w:before="56"/>
        <w:ind w:right="98"/>
        <w:jc w:val="right"/>
      </w:pPr>
      <w:r>
        <w:rPr>
          <w:b/>
          <w:color w:val="231F20"/>
        </w:rPr>
        <w:t>15</w:t>
      </w:r>
      <w:r>
        <w:rPr>
          <w:b/>
          <w:color w:val="231F20"/>
        </w:rPr>
        <w:tab/>
      </w:r>
      <w:r>
        <w:rPr>
          <w:color w:val="231F20"/>
        </w:rPr>
        <w:t>Subtract line 14 from line 11. If zero or less, enter -0-. This is your</w:t>
      </w:r>
      <w:r>
        <w:rPr>
          <w:color w:val="231F20"/>
          <w:spacing w:val="32"/>
        </w:rPr>
        <w:t xml:space="preserve"> </w:t>
      </w:r>
      <w:r>
        <w:rPr>
          <w:b/>
          <w:color w:val="231F20"/>
        </w:rPr>
        <w:t>taxable</w:t>
      </w:r>
      <w:r>
        <w:rPr>
          <w:b/>
          <w:color w:val="231F20"/>
          <w:spacing w:val="2"/>
        </w:rPr>
        <w:t xml:space="preserve"> </w:t>
      </w:r>
      <w:r>
        <w:rPr>
          <w:b/>
          <w:color w:val="231F20"/>
        </w:rPr>
        <w:t>income</w:t>
      </w:r>
      <w:r>
        <w:rPr>
          <w:b/>
          <w:color w:val="231F20"/>
        </w:rPr>
        <w:tab/>
      </w:r>
      <w:r>
        <w:rPr>
          <w:color w:val="231F20"/>
        </w:rPr>
        <w:t xml:space="preserve">.     .     .     . </w:t>
      </w:r>
      <w:r>
        <w:rPr>
          <w:color w:val="231F20"/>
          <w:spacing w:val="23"/>
        </w:rPr>
        <w:t xml:space="preserve"> </w:t>
      </w:r>
      <w:r>
        <w:rPr>
          <w:color w:val="231F20"/>
        </w:rPr>
        <w:t>.</w:t>
      </w:r>
    </w:p>
    <w:p>
      <w:pPr>
        <w:pStyle w:val="12"/>
        <w:rPr>
          <w:sz w:val="21"/>
        </w:rPr>
      </w:pPr>
      <w:r>
        <w:br w:type="column"/>
      </w:r>
    </w:p>
    <w:p>
      <w:pPr>
        <w:pStyle w:val="9"/>
        <w:spacing w:before="0"/>
        <w:ind w:left="230"/>
      </w:pPr>
      <w:r>
        <w:rPr>
          <w:color w:val="231F20"/>
        </w:rPr>
        <w:t>12</w:t>
      </w:r>
    </w:p>
    <w:p>
      <w:pPr>
        <w:pStyle w:val="12"/>
        <w:rPr>
          <w:b/>
          <w:sz w:val="18"/>
        </w:rPr>
      </w:pPr>
    </w:p>
    <w:p>
      <w:pPr>
        <w:pStyle w:val="12"/>
        <w:rPr>
          <w:b/>
          <w:sz w:val="18"/>
        </w:rPr>
      </w:pPr>
    </w:p>
    <w:p>
      <w:pPr>
        <w:spacing w:before="122" w:line="312" w:lineRule="auto"/>
        <w:ind w:left="230" w:right="-16" w:hanging="46"/>
        <w:jc w:val="left"/>
        <w:rPr>
          <w:b/>
          <w:sz w:val="16"/>
        </w:rPr>
      </w:pPr>
      <w:r>
        <w:rPr>
          <w:b/>
          <w:color w:val="231F20"/>
          <w:sz w:val="16"/>
        </w:rPr>
        <w:t>13c 14</w:t>
      </w:r>
    </w:p>
    <w:p>
      <w:pPr>
        <w:spacing w:before="2"/>
        <w:ind w:left="230" w:right="0" w:firstLine="0"/>
        <w:jc w:val="left"/>
        <w:rPr>
          <w:b/>
          <w:sz w:val="16"/>
        </w:rPr>
      </w:pPr>
      <w:r>
        <w:rPr>
          <w:b/>
          <w:color w:val="231F20"/>
          <w:sz w:val="16"/>
        </w:rPr>
        <w:t>15</w:t>
      </w:r>
    </w:p>
    <w:p>
      <w:pPr>
        <w:pStyle w:val="12"/>
        <w:spacing w:before="11"/>
        <w:rPr>
          <w:b/>
          <w:sz w:val="20"/>
        </w:rPr>
      </w:pPr>
      <w:r>
        <w:br w:type="column"/>
      </w:r>
    </w:p>
    <w:p>
      <w:pPr>
        <w:spacing w:before="0"/>
        <w:ind w:left="571" w:right="0" w:firstLine="0"/>
        <w:jc w:val="left"/>
        <w:rPr>
          <w:rFonts w:ascii="Courier New"/>
          <w:sz w:val="20"/>
        </w:rPr>
      </w:pPr>
      <w:r>
        <w:rPr>
          <w:rFonts w:ascii="Courier New"/>
          <w:sz w:val="20"/>
        </w:rPr>
        <w:t>12,950.</w:t>
      </w:r>
    </w:p>
    <w:p>
      <w:pPr>
        <w:pStyle w:val="12"/>
        <w:rPr>
          <w:rFonts w:ascii="Courier New"/>
          <w:sz w:val="22"/>
        </w:rPr>
      </w:pPr>
    </w:p>
    <w:p>
      <w:pPr>
        <w:pStyle w:val="12"/>
        <w:rPr>
          <w:rFonts w:ascii="Courier New"/>
          <w:sz w:val="22"/>
        </w:rPr>
      </w:pPr>
    </w:p>
    <w:p>
      <w:pPr>
        <w:pStyle w:val="12"/>
        <w:spacing w:before="3"/>
        <w:rPr>
          <w:rFonts w:ascii="Courier New"/>
          <w:sz w:val="21"/>
        </w:rPr>
      </w:pPr>
    </w:p>
    <w:p>
      <w:pPr>
        <w:spacing w:before="0" w:line="226" w:lineRule="exact"/>
        <w:ind w:left="0" w:right="783" w:firstLine="0"/>
        <w:jc w:val="right"/>
        <w:rPr>
          <w:rFonts w:ascii="Courier New"/>
          <w:sz w:val="20"/>
        </w:rPr>
      </w:pPr>
      <w:r>
        <w:rPr>
          <w:rFonts w:ascii="Courier New"/>
          <w:sz w:val="20"/>
        </w:rPr>
        <w:t>12,950.</w:t>
      </w:r>
    </w:p>
    <w:p>
      <w:pPr>
        <w:spacing w:before="0" w:line="226" w:lineRule="exact"/>
        <w:ind w:left="0" w:right="783" w:firstLine="0"/>
        <w:jc w:val="right"/>
        <w:rPr>
          <w:rFonts w:ascii="Courier New"/>
          <w:sz w:val="20"/>
        </w:rPr>
      </w:pPr>
      <w:r>
        <w:rPr>
          <w:rFonts w:ascii="Courier New"/>
          <w:sz w:val="20"/>
        </w:rPr>
        <w:t>0.</w:t>
      </w:r>
    </w:p>
    <w:p>
      <w:pPr>
        <w:spacing w:after="0" w:line="226" w:lineRule="exact"/>
        <w:jc w:val="right"/>
        <w:rPr>
          <w:rFonts w:ascii="Courier New"/>
          <w:sz w:val="20"/>
        </w:rPr>
        <w:sectPr>
          <w:type w:val="continuous"/>
          <w:pgSz w:w="12240" w:h="15840"/>
          <w:pgMar w:top="540" w:right="0" w:bottom="280" w:left="600" w:header="720" w:footer="720" w:gutter="0"/>
          <w:cols w:equalWidth="0" w:num="3">
            <w:col w:w="8905" w:space="40"/>
            <w:col w:w="455" w:space="39"/>
            <w:col w:w="2201"/>
          </w:cols>
        </w:sectPr>
      </w:pPr>
    </w:p>
    <w:p>
      <w:pPr>
        <w:spacing w:before="34"/>
        <w:ind w:left="120" w:right="0" w:firstLine="0"/>
        <w:jc w:val="left"/>
        <w:rPr>
          <w:b/>
          <w:sz w:val="15"/>
        </w:rPr>
      </w:pPr>
      <w:r>
        <w:pict>
          <v:group id="_x0000_s1060" o:spid="_x0000_s1060" o:spt="203" style="position:absolute;left:0pt;margin-left:35.75pt;margin-top:35.75pt;height:708.8pt;width:540.55pt;mso-position-horizontal-relative:page;mso-position-vertical-relative:page;z-index:-251656192;mso-width-relative:page;mso-height-relative:page;" coordorigin="715,715" coordsize="10811,14176">
            <o:lock v:ext="edit"/>
            <v:line id="_x0000_s1061" o:spid="_x0000_s1061" o:spt="20" style="position:absolute;left:715;top:1200;height:0;width:154;" stroked="t" coordsize="21600,21600">
              <v:path arrowok="t"/>
              <v:fill focussize="0,0"/>
              <v:stroke weight="1pt" color="#231F20"/>
              <v:imagedata o:title=""/>
              <o:lock v:ext="edit"/>
            </v:line>
            <v:line id="_x0000_s1062" o:spid="_x0000_s1062" o:spt="20" style="position:absolute;left:859;top:1200;height:0;width:1738;" stroked="t" coordsize="21600,21600">
              <v:path arrowok="t"/>
              <v:fill focussize="0,0"/>
              <v:stroke weight="1pt" color="#231F20"/>
              <v:imagedata o:title=""/>
              <o:lock v:ext="edit"/>
            </v:line>
            <v:line id="_x0000_s1063" o:spid="_x0000_s1063" o:spt="20" style="position:absolute;left:2587;top:1200;height:0;width:4762;" stroked="t" coordsize="21600,21600">
              <v:path arrowok="t"/>
              <v:fill focussize="0,0"/>
              <v:stroke weight="1pt" color="#231F20"/>
              <v:imagedata o:title=""/>
              <o:lock v:ext="edit"/>
            </v:line>
            <v:line id="_x0000_s1064" o:spid="_x0000_s1064" o:spt="20" style="position:absolute;left:7339;top:1200;height:0;width:1162;" stroked="t" coordsize="21600,21600">
              <v:path arrowok="t"/>
              <v:fill focussize="0,0"/>
              <v:stroke weight="1pt" color="#231F20"/>
              <v:imagedata o:title=""/>
              <o:lock v:ext="edit"/>
            </v:line>
            <v:line id="_x0000_s1065" o:spid="_x0000_s1065" o:spt="20" style="position:absolute;left:7344;top:715;height:495;width:0;" stroked="t" coordsize="21600,21600">
              <v:path arrowok="t"/>
              <v:fill focussize="0,0"/>
              <v:stroke weight="0.5pt" color="#231F20"/>
              <v:imagedata o:title=""/>
              <o:lock v:ext="edit"/>
            </v:line>
            <v:line id="_x0000_s1066" o:spid="_x0000_s1066" o:spt="20" style="position:absolute;left:8491;top:1200;height:0;width:1450;" stroked="t" coordsize="21600,21600">
              <v:path arrowok="t"/>
              <v:fill focussize="0,0"/>
              <v:stroke weight="1pt" color="#231F20"/>
              <v:imagedata o:title=""/>
              <o:lock v:ext="edit"/>
            </v:line>
            <v:line id="_x0000_s1067" o:spid="_x0000_s1067" o:spt="20" style="position:absolute;left:8496;top:715;height:495;width:0;" stroked="t" coordsize="21600,21600">
              <v:path arrowok="t"/>
              <v:fill focussize="0,0"/>
              <v:stroke weight="0.5pt" color="#231F20"/>
              <v:imagedata o:title=""/>
              <o:lock v:ext="edit"/>
            </v:line>
            <v:line id="_x0000_s1068" o:spid="_x0000_s1068" o:spt="20" style="position:absolute;left:9931;top:1200;height:0;width:1594;" stroked="t" coordsize="21600,21600">
              <v:path arrowok="t"/>
              <v:fill focussize="0,0"/>
              <v:stroke weight="1pt" color="#231F20"/>
              <v:imagedata o:title=""/>
              <o:lock v:ext="edit"/>
            </v:line>
            <v:line id="_x0000_s1069" o:spid="_x0000_s1069" o:spt="20" style="position:absolute;left:9936;top:715;height:495;width:0;" stroked="t" coordsize="21600,21600">
              <v:path arrowok="t"/>
              <v:fill focussize="0,0"/>
              <v:stroke weight="0.5pt" color="#231F20"/>
              <v:imagedata o:title=""/>
              <o:lock v:ext="edit"/>
            </v:line>
            <v:line id="_x0000_s1070" o:spid="_x0000_s1070" o:spt="20" style="position:absolute;left:715;top:1560;height:0;width:5914;" stroked="t" coordsize="21600,21600">
              <v:path arrowok="t"/>
              <v:fill focussize="0,0"/>
              <v:stroke color="#231F20"/>
              <v:imagedata o:title=""/>
              <o:lock v:ext="edit"/>
            </v:line>
            <v:line id="_x0000_s1071" o:spid="_x0000_s1071" o:spt="20" style="position:absolute;left:6619;top:1560;height:0;width:2602;" stroked="t" coordsize="21600,21600">
              <v:path arrowok="t"/>
              <v:fill focussize="0,0"/>
              <v:stroke color="#231F20"/>
              <v:imagedata o:title=""/>
              <o:lock v:ext="edit"/>
            </v:line>
            <v:line id="_x0000_s1072" o:spid="_x0000_s1072" o:spt="20" style="position:absolute;left:9211;top:1560;height:0;width:874;" stroked="t" coordsize="21600,21600">
              <v:path arrowok="t"/>
              <v:fill focussize="0,0"/>
              <v:stroke color="#231F20"/>
              <v:imagedata o:title=""/>
              <o:lock v:ext="edit"/>
            </v:line>
            <v:line id="_x0000_s1073" o:spid="_x0000_s1073" o:spt="20" style="position:absolute;left:10075;top:1560;height:0;width:1450;" stroked="t" coordsize="21600,21600">
              <v:path arrowok="t"/>
              <v:fill focussize="0,0"/>
              <v:stroke color="#231F20"/>
              <v:imagedata o:title=""/>
              <o:lock v:ext="edit"/>
            </v:line>
            <v:line id="_x0000_s1074" o:spid="_x0000_s1074" o:spt="20" style="position:absolute;left:10080;top:1195;height:373;width:0;" stroked="t" coordsize="21600,21600">
              <v:path arrowok="t"/>
              <v:fill focussize="0,0"/>
              <v:stroke weight="0.5pt" color="#231F20"/>
              <v:imagedata o:title=""/>
              <o:lock v:ext="edit"/>
            </v:line>
            <v:line id="_x0000_s1075" o:spid="_x0000_s1075" o:spt="20" style="position:absolute;left:1872;top:1555;height:490;width:0;" stroked="t" coordsize="21600,21600">
              <v:path arrowok="t"/>
              <v:fill focussize="0,0"/>
              <v:stroke weight="0.5pt" color="#231F20"/>
              <v:imagedata o:title=""/>
              <o:lock v:ext="edit"/>
            </v:line>
            <v:line id="_x0000_s1076" o:spid="_x0000_s1076" o:spt="20" style="position:absolute;left:1872;top:2035;height:490;width:0;" stroked="t" coordsize="21600,21600">
              <v:path arrowok="t"/>
              <v:fill focussize="0,0"/>
              <v:stroke weight="0.5pt" color="#231F20"/>
              <v:imagedata o:title=""/>
              <o:lock v:ext="edit"/>
            </v:line>
            <v:shape id="_x0000_s1077" o:spid="_x0000_s1077" style="position:absolute;left:2055;top:1719;height:160;width:8801;" filled="f" stroked="t" coordorigin="2056,1720" coordsize="8801,160" path="m2056,1880l2216,1880,2216,1720,2056,1720,2056,1880xm3352,1880l3512,1880,3512,1720,3352,1720,3352,1880xm6376,1880l6536,1880,6536,1720,6376,1720,6376,1880xm9544,1880l9704,1880,9704,1720,9544,1720,9544,1880xm10696,1880l10856,1880,10856,1720,10696,1720,10696,1880xe">
              <v:path arrowok="t"/>
              <v:fill on="f" focussize="0,0"/>
              <v:stroke weight="0.5pt" color="#231F20"/>
              <v:imagedata o:title=""/>
              <o:lock v:ext="edit"/>
            </v:shape>
            <v:line id="_x0000_s1078" o:spid="_x0000_s1078" o:spt="20" style="position:absolute;left:2051;top:2400;height:0;width:7602;" stroked="t" coordsize="21600,21600">
              <v:path arrowok="t"/>
              <v:fill focussize="0,0"/>
              <v:stroke weight="0.5pt" color="#231F20"/>
              <v:imagedata o:title=""/>
              <o:lock v:ext="edit"/>
            </v:line>
            <v:line id="_x0000_s1079" o:spid="_x0000_s1079" o:spt="20" style="position:absolute;left:715;top:2520;height:0;width:4186;" stroked="t" coordsize="21600,21600">
              <v:path arrowok="t"/>
              <v:fill focussize="0,0"/>
              <v:stroke color="#231F20"/>
              <v:imagedata o:title=""/>
              <o:lock v:ext="edit"/>
            </v:line>
            <v:line id="_x0000_s1080" o:spid="_x0000_s1080" o:spt="20" style="position:absolute;left:4891;top:2520;height:0;width:4474;" stroked="t" coordsize="21600,21600">
              <v:path arrowok="t"/>
              <v:fill focussize="0,0"/>
              <v:stroke color="#231F20"/>
              <v:imagedata o:title=""/>
              <o:lock v:ext="edit"/>
            </v:line>
            <v:line id="_x0000_s1081" o:spid="_x0000_s1081" o:spt="20" style="position:absolute;left:715;top:3240;height:0;width:4186;" stroked="t" coordsize="21600,21600">
              <v:path arrowok="t"/>
              <v:fill focussize="0,0"/>
              <v:stroke weight="0.5pt" color="#231F20"/>
              <v:imagedata o:title=""/>
              <o:lock v:ext="edit"/>
            </v:line>
            <v:line id="_x0000_s1082" o:spid="_x0000_s1082" o:spt="20" style="position:absolute;left:4891;top:3240;height:0;width:4474;" stroked="t" coordsize="21600,21600">
              <v:path arrowok="t"/>
              <v:fill focussize="0,0"/>
              <v:stroke weight="0.5pt" color="#231F20"/>
              <v:imagedata o:title=""/>
              <o:lock v:ext="edit"/>
            </v:line>
            <v:line id="_x0000_s1083" o:spid="_x0000_s1083" o:spt="20" style="position:absolute;left:4896;top:2513;height:732;width:0;" stroked="t" coordsize="21600,21600">
              <v:path arrowok="t"/>
              <v:fill focussize="0,0"/>
              <v:stroke weight="0.5pt" color="#231F20"/>
              <v:imagedata o:title=""/>
              <o:lock v:ext="edit"/>
            </v:line>
            <v:line id="_x0000_s1084" o:spid="_x0000_s1084" o:spt="20" style="position:absolute;left:9355;top:2520;height:0;width:2170;" stroked="t" coordsize="21600,21600">
              <v:path arrowok="t"/>
              <v:fill focussize="0,0"/>
              <v:stroke color="#231F20"/>
              <v:imagedata o:title=""/>
              <o:lock v:ext="edit"/>
            </v:line>
            <v:line id="_x0000_s1085" o:spid="_x0000_s1085" o:spt="20" style="position:absolute;left:9355;top:3240;height:0;width:2170;" stroked="t" coordsize="21600,21600">
              <v:path arrowok="t"/>
              <v:fill focussize="0,0"/>
              <v:stroke weight="0.5pt" color="#231F20"/>
              <v:imagedata o:title=""/>
              <o:lock v:ext="edit"/>
            </v:line>
            <v:line id="_x0000_s1086" o:spid="_x0000_s1086" o:spt="20" style="position:absolute;left:9360;top:2513;height:732;width:0;" stroked="t" coordsize="21600,21600">
              <v:path arrowok="t"/>
              <v:fill focussize="0,0"/>
              <v:stroke weight="0.5pt" color="#231F20"/>
              <v:imagedata o:title=""/>
              <o:lock v:ext="edit"/>
            </v:line>
            <v:line id="_x0000_s1087" o:spid="_x0000_s1087" o:spt="20" style="position:absolute;left:715;top:3720;height:0;width:9802;" stroked="t" coordsize="21600,21600">
              <v:path arrowok="t"/>
              <v:fill focussize="0,0"/>
              <v:stroke weight="0.5pt" color="#231F20"/>
              <v:imagedata o:title=""/>
              <o:lock v:ext="edit"/>
            </v:line>
            <v:line id="_x0000_s1088" o:spid="_x0000_s1088" o:spt="20" style="position:absolute;left:10507;top:3720;height:0;width:1018;" stroked="t" coordsize="21600,21600">
              <v:path arrowok="t"/>
              <v:fill focussize="0,0"/>
              <v:stroke weight="0.5pt" color="#231F20"/>
              <v:imagedata o:title=""/>
              <o:lock v:ext="edit"/>
            </v:line>
            <v:line id="_x0000_s1089" o:spid="_x0000_s1089" o:spt="20" style="position:absolute;left:10512;top:3235;height:490;width:0;" stroked="t" coordsize="21600,21600">
              <v:path arrowok="t"/>
              <v:fill focussize="0,0"/>
              <v:stroke weight="0.5pt" color="#231F20"/>
              <v:imagedata o:title=""/>
              <o:lock v:ext="edit"/>
            </v:line>
            <v:line id="_x0000_s1090" o:spid="_x0000_s1090" o:spt="20" style="position:absolute;left:715;top:4200;height:0;width:7930;" stroked="t" coordsize="21600,21600">
              <v:path arrowok="t"/>
              <v:fill focussize="0,0"/>
              <v:stroke weight="0.5pt" color="#231F20"/>
              <v:imagedata o:title=""/>
              <o:lock v:ext="edit"/>
            </v:line>
            <v:line id="_x0000_s1091" o:spid="_x0000_s1091" o:spt="20" style="position:absolute;left:8635;top:4200;height:0;width:1306;" stroked="t" coordsize="21600,21600">
              <v:path arrowok="t"/>
              <v:fill focussize="0,0"/>
              <v:stroke weight="0.5pt" color="#231F20"/>
              <v:imagedata o:title=""/>
              <o:lock v:ext="edit"/>
            </v:line>
            <v:line id="_x0000_s1092" o:spid="_x0000_s1092" o:spt="20" style="position:absolute;left:8640;top:3715;height:490;width:0;" stroked="t" coordsize="21600,21600">
              <v:path arrowok="t"/>
              <v:fill focussize="0,0"/>
              <v:stroke weight="0.5pt" color="#231F20"/>
              <v:imagedata o:title=""/>
              <o:lock v:ext="edit"/>
            </v:line>
            <v:line id="_x0000_s1093" o:spid="_x0000_s1093" o:spt="20" style="position:absolute;left:9931;top:4200;height:0;width:1594;" stroked="t" coordsize="21600,21600">
              <v:path arrowok="t"/>
              <v:fill focussize="0,0"/>
              <v:stroke weight="0.5pt" color="#231F20"/>
              <v:imagedata o:title=""/>
              <o:lock v:ext="edit"/>
            </v:line>
            <v:line id="_x0000_s1094" o:spid="_x0000_s1094" o:spt="20" style="position:absolute;left:9936;top:3715;height:490;width:0;" stroked="t" coordsize="21600,21600">
              <v:path arrowok="t"/>
              <v:fill focussize="0,0"/>
              <v:stroke weight="0.5pt" color="#231F20"/>
              <v:imagedata o:title=""/>
              <o:lock v:ext="edit"/>
            </v:line>
            <v:line id="_x0000_s1095" o:spid="_x0000_s1095" o:spt="20" style="position:absolute;left:4896;top:4195;height:490;width:0;" stroked="t" coordsize="21600,21600">
              <v:path arrowok="t"/>
              <v:fill focussize="0,0"/>
              <v:stroke weight="0.5pt" color="#231F20"/>
              <v:imagedata o:title=""/>
              <o:lock v:ext="edit"/>
            </v:line>
            <v:line id="_x0000_s1096" o:spid="_x0000_s1096" o:spt="20" style="position:absolute;left:8640;top:4195;height:490;width:0;" stroked="t" coordsize="21600,21600">
              <v:path arrowok="t"/>
              <v:fill focussize="0,0"/>
              <v:stroke weight="0.5pt" color="#231F20"/>
              <v:imagedata o:title=""/>
              <o:lock v:ext="edit"/>
            </v:line>
            <v:line id="_x0000_s1097" o:spid="_x0000_s1097" o:spt="20" style="position:absolute;left:715;top:4680;height:0;width:1162;" stroked="t" coordsize="21600,21600">
              <v:path arrowok="t"/>
              <v:fill focussize="0,0"/>
              <v:stroke color="#231F20"/>
              <v:imagedata o:title=""/>
              <o:lock v:ext="edit"/>
            </v:line>
            <v:line id="_x0000_s1098" o:spid="_x0000_s1098" o:spt="20" style="position:absolute;left:715;top:5160;height:0;width:1162;" stroked="t" coordsize="21600,21600">
              <v:path arrowok="t"/>
              <v:fill focussize="0,0"/>
              <v:stroke color="#231F20"/>
              <v:imagedata o:title=""/>
              <o:lock v:ext="edit"/>
            </v:line>
            <v:line id="_x0000_s1099" o:spid="_x0000_s1099" o:spt="20" style="position:absolute;left:1872;top:4673;height:495;width:0;" stroked="t" coordsize="21600,21600">
              <v:path arrowok="t"/>
              <v:fill focussize="0,0"/>
              <v:stroke weight="0.5pt" color="#231F20"/>
              <v:imagedata o:title=""/>
              <o:lock v:ext="edit"/>
            </v:line>
            <v:line id="_x0000_s1100" o:spid="_x0000_s1100" o:spt="20" style="position:absolute;left:1867;top:4680;height:0;width:9658;" stroked="t" coordsize="21600,21600">
              <v:path arrowok="t"/>
              <v:fill focussize="0,0"/>
              <v:stroke color="#231F20"/>
              <v:imagedata o:title=""/>
              <o:lock v:ext="edit"/>
            </v:line>
            <v:line id="_x0000_s1101" o:spid="_x0000_s1101" o:spt="20" style="position:absolute;left:1867;top:5160;height:0;width:9658;" stroked="t" coordsize="21600,21600">
              <v:path arrowok="t"/>
              <v:fill focussize="0,0"/>
              <v:stroke color="#231F20"/>
              <v:imagedata o:title=""/>
              <o:lock v:ext="edit"/>
            </v:line>
            <v:shape id="_x0000_s1102" o:spid="_x0000_s1102" style="position:absolute;left:10264;top:4939;height:160;width:880;" filled="f" stroked="t" coordorigin="10264,4940" coordsize="880,160" path="m10264,5100l10424,5100,10424,4940,10264,4940,10264,5100xm10984,5100l11144,5100,11144,4940,10984,4940,10984,5100xe">
              <v:path arrowok="t"/>
              <v:fill on="f" focussize="0,0"/>
              <v:stroke weight="0.5pt" color="#231F20"/>
              <v:imagedata o:title=""/>
              <o:lock v:ext="edit"/>
            </v:shape>
            <v:line id="_x0000_s1103" o:spid="_x0000_s1103" o:spt="20" style="position:absolute;left:1872;top:5155;height:490;width:0;" stroked="t" coordsize="21600,21600">
              <v:path arrowok="t"/>
              <v:fill focussize="0,0"/>
              <v:stroke weight="0.5pt" color="#231F20"/>
              <v:imagedata o:title=""/>
              <o:lock v:ext="edit"/>
            </v:line>
            <v:line id="_x0000_s1104" o:spid="_x0000_s1104" o:spt="20" style="position:absolute;left:715;top:6720;height:0;width:1162;" stroked="t" coordsize="21600,21600">
              <v:path arrowok="t"/>
              <v:fill focussize="0,0"/>
              <v:stroke color="#231F20"/>
              <v:imagedata o:title=""/>
              <o:lock v:ext="edit"/>
            </v:line>
            <v:line id="_x0000_s1105" o:spid="_x0000_s1105" o:spt="20" style="position:absolute;left:1872;top:5635;height:1093;width:0;" stroked="t" coordsize="21600,21600">
              <v:path arrowok="t"/>
              <v:fill focussize="0,0"/>
              <v:stroke weight="0.5pt" color="#231F20"/>
              <v:imagedata o:title=""/>
              <o:lock v:ext="edit"/>
            </v:line>
            <v:shape id="_x0000_s1106" o:spid="_x0000_s1106" style="position:absolute;left:1519;top:5155;height:1505;width:3953;" filled="f" stroked="t" coordorigin="1520,5155" coordsize="3953,1505" path="m1520,6660l1680,6660,1680,6500,1520,6500,1520,6660xm5472,5155l5472,5765e">
              <v:path arrowok="t"/>
              <v:fill on="f" focussize="0,0"/>
              <v:stroke weight="0.5pt" color="#231F20"/>
              <v:imagedata o:title=""/>
              <o:lock v:ext="edit"/>
            </v:shape>
            <v:line id="_x0000_s1107" o:spid="_x0000_s1107" o:spt="20" style="position:absolute;left:7200;top:5155;height:610;width:0;" stroked="t" coordsize="21600,21600">
              <v:path arrowok="t"/>
              <v:fill focussize="0,0"/>
              <v:stroke weight="0.5pt" color="#231F20"/>
              <v:imagedata o:title=""/>
              <o:lock v:ext="edit"/>
            </v:line>
            <v:line id="_x0000_s1108" o:spid="_x0000_s1108" o:spt="20" style="position:absolute;left:8928;top:5155;height:250;width:0;" stroked="t" coordsize="21600,21600">
              <v:path arrowok="t"/>
              <v:fill focussize="0,0"/>
              <v:stroke weight="0.5pt" color="#231F20"/>
              <v:imagedata o:title=""/>
              <o:lock v:ext="edit"/>
            </v:line>
            <v:line id="_x0000_s1109" o:spid="_x0000_s1109" o:spt="20" style="position:absolute;left:1867;top:5760;height:0;width:3610;" stroked="t" coordsize="21600,21600">
              <v:path arrowok="t"/>
              <v:fill focussize="0,0"/>
              <v:stroke weight="0.5pt" color="#231F20"/>
              <v:imagedata o:title=""/>
              <o:lock v:ext="edit"/>
            </v:line>
            <v:line id="_x0000_s1110" o:spid="_x0000_s1110" o:spt="20" style="position:absolute;left:5467;top:5760;height:0;width:1738;" stroked="t" coordsize="21600,21600">
              <v:path arrowok="t"/>
              <v:fill focussize="0,0"/>
              <v:stroke weight="0.5pt" color="#231F20"/>
              <v:imagedata o:title=""/>
              <o:lock v:ext="edit"/>
            </v:line>
            <v:line id="_x0000_s1111" o:spid="_x0000_s1111" o:spt="20" style="position:absolute;left:7195;top:5760;height:0;width:1738;" stroked="t" coordsize="21600,21600">
              <v:path arrowok="t"/>
              <v:fill focussize="0,0"/>
              <v:stroke weight="0.5pt" color="#231F20"/>
              <v:imagedata o:title=""/>
              <o:lock v:ext="edit"/>
            </v:line>
            <v:line id="_x0000_s1112" o:spid="_x0000_s1112" o:spt="20" style="position:absolute;left:8923;top:5760;height:0;width:1306;" stroked="t" coordsize="21600,21600">
              <v:path arrowok="t"/>
              <v:fill focussize="0,0"/>
              <v:stroke weight="0.5pt" color="#231F20"/>
              <v:imagedata o:title=""/>
              <o:lock v:ext="edit"/>
            </v:line>
            <v:line id="_x0000_s1113" o:spid="_x0000_s1113" o:spt="20" style="position:absolute;left:8928;top:5395;height:370;width:0;" stroked="t" coordsize="21600,21600">
              <v:path arrowok="t"/>
              <v:fill focussize="0,0"/>
              <v:stroke weight="0.5pt" color="#231F20"/>
              <v:imagedata o:title=""/>
              <o:lock v:ext="edit"/>
            </v:line>
            <v:line id="_x0000_s1114" o:spid="_x0000_s1114" o:spt="20" style="position:absolute;left:10219;top:5760;height:0;width:1306;" stroked="t" coordsize="21600,21600">
              <v:path arrowok="t"/>
              <v:fill focussize="0,0"/>
              <v:stroke weight="0.5pt" color="#231F20"/>
              <v:imagedata o:title=""/>
              <o:lock v:ext="edit"/>
            </v:line>
            <v:line id="_x0000_s1115" o:spid="_x0000_s1115" o:spt="20" style="position:absolute;left:10224;top:5395;height:370;width:0;" stroked="t" coordsize="21600,21600">
              <v:path arrowok="t"/>
              <v:fill focussize="0,0"/>
              <v:stroke weight="0.5pt" color="#231F20"/>
              <v:imagedata o:title=""/>
              <o:lock v:ext="edit"/>
            </v:line>
            <v:line id="_x0000_s1116" o:spid="_x0000_s1116" o:spt="20" style="position:absolute;left:1867;top:6000;height:0;width:3610;" stroked="t" coordsize="21600,21600">
              <v:path arrowok="t"/>
              <v:fill focussize="0,0"/>
              <v:stroke weight="0.5pt" color="#231F20"/>
              <v:imagedata o:title=""/>
              <o:lock v:ext="edit"/>
            </v:line>
            <v:line id="_x0000_s1117" o:spid="_x0000_s1117" o:spt="20" style="position:absolute;left:5467;top:6000;height:0;width:1738;" stroked="t" coordsize="21600,21600">
              <v:path arrowok="t"/>
              <v:fill focussize="0,0"/>
              <v:stroke weight="0.5pt" color="#231F20"/>
              <v:imagedata o:title=""/>
              <o:lock v:ext="edit"/>
            </v:line>
            <v:line id="_x0000_s1118" o:spid="_x0000_s1118" o:spt="20" style="position:absolute;left:5472;top:5755;height:250;width:0;" stroked="t" coordsize="21600,21600">
              <v:path arrowok="t"/>
              <v:fill focussize="0,0"/>
              <v:stroke weight="0.5pt" color="#231F20"/>
              <v:imagedata o:title=""/>
              <o:lock v:ext="edit"/>
            </v:line>
            <v:line id="_x0000_s1119" o:spid="_x0000_s1119" o:spt="20" style="position:absolute;left:7195;top:6000;height:0;width:1738;" stroked="t" coordsize="21600,21600">
              <v:path arrowok="t"/>
              <v:fill focussize="0,0"/>
              <v:stroke weight="0.5pt" color="#231F20"/>
              <v:imagedata o:title=""/>
              <o:lock v:ext="edit"/>
            </v:line>
            <v:line id="_x0000_s1120" o:spid="_x0000_s1120" o:spt="20" style="position:absolute;left:7200;top:5755;height:250;width:0;" stroked="t" coordsize="21600,21600">
              <v:path arrowok="t"/>
              <v:fill focussize="0,0"/>
              <v:stroke weight="0.5pt" color="#231F20"/>
              <v:imagedata o:title=""/>
              <o:lock v:ext="edit"/>
            </v:line>
            <v:line id="_x0000_s1121" o:spid="_x0000_s1121" o:spt="20" style="position:absolute;left:8923;top:6000;height:0;width:1306;" stroked="t" coordsize="21600,21600">
              <v:path arrowok="t"/>
              <v:fill focussize="0,0"/>
              <v:stroke weight="0.5pt" color="#231F20"/>
              <v:imagedata o:title=""/>
              <o:lock v:ext="edit"/>
            </v:line>
            <v:line id="_x0000_s1122" o:spid="_x0000_s1122" o:spt="20" style="position:absolute;left:8928;top:5755;height:250;width:0;" stroked="t" coordsize="21600,21600">
              <v:path arrowok="t"/>
              <v:fill focussize="0,0"/>
              <v:stroke weight="0.5pt" color="#231F20"/>
              <v:imagedata o:title=""/>
              <o:lock v:ext="edit"/>
            </v:line>
            <v:shape id="_x0000_s1123" o:spid="_x0000_s1123" style="position:absolute;left:1867;top:5755;height:730;width:9659;" filled="f" stroked="t" coordorigin="1867,5755" coordsize="9659,730" path="m9496,5960l9656,5960,9656,5800,9496,5800,9496,5960xm10219,6000l11525,6000m10224,5755l10224,6005m10792,5960l10952,5960,10952,5800,10792,5800,10792,5960xm1867,6240l5477,6240m5467,6240l7205,6240m5472,5995l5472,6245m7195,6240l8933,6240m7200,5995l7200,6245m8923,6240l10229,6240m8928,5995l8928,6245m9496,6200l9656,6200,9656,6040,9496,6040,9496,6200xm10219,6240l11525,6240m10224,5995l10224,6245m10792,6200l10952,6200,10952,6040,10792,6040,10792,6200xm1867,6480l5477,6480m5467,6480l7205,6480m5472,6235l5472,6485m7195,6480l8933,6480m7200,6235l7200,6485m8923,6480l10229,6480m8928,6235l8928,6485m9496,6440l9656,6440,9656,6280,9496,6280,9496,6440xm10219,6480l11525,6480m10224,6235l10224,6485m10792,6440l10952,6440,10952,6280,10792,6280,10792,6440xe">
              <v:path arrowok="t"/>
              <v:fill on="f" focussize="0,0"/>
              <v:stroke weight="0.5pt" color="#231F20"/>
              <v:imagedata o:title=""/>
              <o:lock v:ext="edit"/>
            </v:shape>
            <v:line id="_x0000_s1124" o:spid="_x0000_s1124" o:spt="20" style="position:absolute;left:1867;top:6720;height:0;width:3610;" stroked="t" coordsize="21600,21600">
              <v:path arrowok="t"/>
              <v:fill focussize="0,0"/>
              <v:stroke color="#231F20"/>
              <v:imagedata o:title=""/>
              <o:lock v:ext="edit"/>
            </v:line>
            <v:line id="_x0000_s1125" o:spid="_x0000_s1125" o:spt="20" style="position:absolute;left:5467;top:6720;height:0;width:1738;" stroked="t" coordsize="21600,21600">
              <v:path arrowok="t"/>
              <v:fill focussize="0,0"/>
              <v:stroke color="#231F20"/>
              <v:imagedata o:title=""/>
              <o:lock v:ext="edit"/>
            </v:line>
            <v:line id="_x0000_s1126" o:spid="_x0000_s1126" o:spt="20" style="position:absolute;left:5472;top:6475;height:252;width:0;" stroked="t" coordsize="21600,21600">
              <v:path arrowok="t"/>
              <v:fill focussize="0,0"/>
              <v:stroke weight="0.5pt" color="#231F20"/>
              <v:imagedata o:title=""/>
              <o:lock v:ext="edit"/>
            </v:line>
            <v:line id="_x0000_s1127" o:spid="_x0000_s1127" o:spt="20" style="position:absolute;left:7195;top:6720;height:0;width:1738;" stroked="t" coordsize="21600,21600">
              <v:path arrowok="t"/>
              <v:fill focussize="0,0"/>
              <v:stroke color="#231F20"/>
              <v:imagedata o:title=""/>
              <o:lock v:ext="edit"/>
            </v:line>
            <v:line id="_x0000_s1128" o:spid="_x0000_s1128" o:spt="20" style="position:absolute;left:7200;top:6475;height:252;width:0;" stroked="t" coordsize="21600,21600">
              <v:path arrowok="t"/>
              <v:fill focussize="0,0"/>
              <v:stroke weight="0.5pt" color="#231F20"/>
              <v:imagedata o:title=""/>
              <o:lock v:ext="edit"/>
            </v:line>
            <v:line id="_x0000_s1129" o:spid="_x0000_s1129" o:spt="20" style="position:absolute;left:8923;top:6720;height:0;width:1306;" stroked="t" coordsize="21600,21600">
              <v:path arrowok="t"/>
              <v:fill focussize="0,0"/>
              <v:stroke color="#231F20"/>
              <v:imagedata o:title=""/>
              <o:lock v:ext="edit"/>
            </v:line>
            <v:line id="_x0000_s1130" o:spid="_x0000_s1130" o:spt="20" style="position:absolute;left:8928;top:6475;height:252;width:0;" stroked="t" coordsize="21600,21600">
              <v:path arrowok="t"/>
              <v:fill focussize="0,0"/>
              <v:stroke weight="0.5pt" color="#231F20"/>
              <v:imagedata o:title=""/>
              <o:lock v:ext="edit"/>
            </v:line>
            <v:rect id="_x0000_s1131" o:spid="_x0000_s1131" o:spt="1" style="position:absolute;left:9496;top:6519;height:160;width:160;" filled="f" stroked="t" coordsize="21600,21600">
              <v:path/>
              <v:fill on="f" focussize="0,0"/>
              <v:stroke weight="0.5pt" color="#231F20"/>
              <v:imagedata o:title=""/>
              <o:lock v:ext="edit"/>
            </v:rect>
            <v:line id="_x0000_s1132" o:spid="_x0000_s1132" o:spt="20" style="position:absolute;left:10219;top:6720;height:0;width:1306;" stroked="t" coordsize="21600,21600">
              <v:path arrowok="t"/>
              <v:fill focussize="0,0"/>
              <v:stroke color="#231F20"/>
              <v:imagedata o:title=""/>
              <o:lock v:ext="edit"/>
            </v:line>
            <v:line id="_x0000_s1133" o:spid="_x0000_s1133" o:spt="20" style="position:absolute;left:10224;top:6475;height:252;width:0;" stroked="t" coordsize="21600,21600">
              <v:path arrowok="t"/>
              <v:fill focussize="0,0"/>
              <v:stroke weight="0.5pt" color="#231F20"/>
              <v:imagedata o:title=""/>
              <o:lock v:ext="edit"/>
            </v:line>
            <v:rect id="_x0000_s1134" o:spid="_x0000_s1134" o:spt="1" style="position:absolute;left:10792;top:6519;height:160;width:160;" filled="f" stroked="t" coordsize="21600,21600">
              <v:path/>
              <v:fill on="f" focussize="0,0"/>
              <v:stroke weight="0.5pt" color="#231F20"/>
              <v:imagedata o:title=""/>
              <o:lock v:ext="edit"/>
            </v:rect>
            <v:line id="_x0000_s1135" o:spid="_x0000_s1135" o:spt="20" style="position:absolute;left:9643;top:6960;height:0;width:442;" stroked="t" coordsize="21600,21600">
              <v:path arrowok="t"/>
              <v:fill focussize="0,0"/>
              <v:stroke weight="0.5pt" color="#231F20"/>
              <v:imagedata o:title=""/>
              <o:lock v:ext="edit"/>
            </v:line>
            <v:line id="_x0000_s1136" o:spid="_x0000_s1136" o:spt="20" style="position:absolute;left:10080;top:6715;height:250;width:0;" stroked="t" coordsize="21600,21600">
              <v:path arrowok="t"/>
              <v:fill focussize="0,0"/>
              <v:stroke weight="0.5pt" color="#231F20"/>
              <v:imagedata o:title=""/>
              <o:lock v:ext="edit"/>
            </v:line>
            <v:line id="_x0000_s1137" o:spid="_x0000_s1137" o:spt="20" style="position:absolute;left:9648;top:6715;height:250;width:0;" stroked="t" coordsize="21600,21600">
              <v:path arrowok="t"/>
              <v:fill focussize="0,0"/>
              <v:stroke weight="0.5pt" color="#231F20"/>
              <v:imagedata o:title=""/>
              <o:lock v:ext="edit"/>
            </v:line>
            <v:line id="_x0000_s1138" o:spid="_x0000_s1138" o:spt="20" style="position:absolute;left:10075;top:6960;height:0;width:1450;" stroked="t" coordsize="21600,21600">
              <v:path arrowok="t"/>
              <v:fill focussize="0,0"/>
              <v:stroke weight="0.5pt" color="#231F20"/>
              <v:imagedata o:title=""/>
              <o:lock v:ext="edit"/>
            </v:line>
            <v:line id="_x0000_s1139" o:spid="_x0000_s1139" o:spt="20" style="position:absolute;left:9643;top:7200;height:0;width:442;" stroked="t" coordsize="21600,21600">
              <v:path arrowok="t"/>
              <v:fill focussize="0,0"/>
              <v:stroke weight="0.5pt" color="#231F20"/>
              <v:imagedata o:title=""/>
              <o:lock v:ext="edit"/>
            </v:line>
            <v:line id="_x0000_s1140" o:spid="_x0000_s1140" o:spt="20" style="position:absolute;left:10080;top:6955;height:250;width:0;" stroked="t" coordsize="21600,21600">
              <v:path arrowok="t"/>
              <v:fill focussize="0,0"/>
              <v:stroke weight="0.5pt" color="#231F20"/>
              <v:imagedata o:title=""/>
              <o:lock v:ext="edit"/>
            </v:line>
            <v:line id="_x0000_s1141" o:spid="_x0000_s1141" o:spt="20" style="position:absolute;left:9648;top:6955;height:250;width:0;" stroked="t" coordsize="21600,21600">
              <v:path arrowok="t"/>
              <v:fill focussize="0,0"/>
              <v:stroke weight="0.5pt" color="#231F20"/>
              <v:imagedata o:title=""/>
              <o:lock v:ext="edit"/>
            </v:line>
            <v:line id="_x0000_s1142" o:spid="_x0000_s1142" o:spt="20" style="position:absolute;left:10075;top:7200;height:0;width:1450;" stroked="t" coordsize="21600,21600">
              <v:path arrowok="t"/>
              <v:fill focussize="0,0"/>
              <v:stroke weight="0.5pt" color="#231F20"/>
              <v:imagedata o:title=""/>
              <o:lock v:ext="edit"/>
            </v:line>
            <v:line id="_x0000_s1143" o:spid="_x0000_s1143" o:spt="20" style="position:absolute;left:9643;top:7440;height:0;width:442;" stroked="t" coordsize="21600,21600">
              <v:path arrowok="t"/>
              <v:fill focussize="0,0"/>
              <v:stroke weight="0.5pt" color="#231F20"/>
              <v:imagedata o:title=""/>
              <o:lock v:ext="edit"/>
            </v:line>
            <v:line id="_x0000_s1144" o:spid="_x0000_s1144" o:spt="20" style="position:absolute;left:10080;top:7195;height:250;width:0;" stroked="t" coordsize="21600,21600">
              <v:path arrowok="t"/>
              <v:fill focussize="0,0"/>
              <v:stroke weight="0.5pt" color="#231F20"/>
              <v:imagedata o:title=""/>
              <o:lock v:ext="edit"/>
            </v:line>
            <v:line id="_x0000_s1145" o:spid="_x0000_s1145" o:spt="20" style="position:absolute;left:9648;top:7195;height:250;width:0;" stroked="t" coordsize="21600,21600">
              <v:path arrowok="t"/>
              <v:fill focussize="0,0"/>
              <v:stroke weight="0.5pt" color="#231F20"/>
              <v:imagedata o:title=""/>
              <o:lock v:ext="edit"/>
            </v:line>
            <v:line id="_x0000_s1146" o:spid="_x0000_s1146" o:spt="20" style="position:absolute;left:10075;top:7440;height:0;width:1450;" stroked="t" coordsize="21600,21600">
              <v:path arrowok="t"/>
              <v:fill focussize="0,0"/>
              <v:stroke weight="0.5pt" color="#231F20"/>
              <v:imagedata o:title=""/>
              <o:lock v:ext="edit"/>
            </v:line>
            <v:line id="_x0000_s1147" o:spid="_x0000_s1147" o:spt="20" style="position:absolute;left:9643;top:7680;height:0;width:442;" stroked="t" coordsize="21600,21600">
              <v:path arrowok="t"/>
              <v:fill focussize="0,0"/>
              <v:stroke weight="0.5pt" color="#231F20"/>
              <v:imagedata o:title=""/>
              <o:lock v:ext="edit"/>
            </v:line>
            <v:line id="_x0000_s1148" o:spid="_x0000_s1148" o:spt="20" style="position:absolute;left:10080;top:7435;height:250;width:0;" stroked="t" coordsize="21600,21600">
              <v:path arrowok="t"/>
              <v:fill focussize="0,0"/>
              <v:stroke weight="0.5pt" color="#231F20"/>
              <v:imagedata o:title=""/>
              <o:lock v:ext="edit"/>
            </v:line>
            <v:line id="_x0000_s1149" o:spid="_x0000_s1149" o:spt="20" style="position:absolute;left:9648;top:7435;height:250;width:0;" stroked="t" coordsize="21600,21600">
              <v:path arrowok="t"/>
              <v:fill focussize="0,0"/>
              <v:stroke weight="0.5pt" color="#231F20"/>
              <v:imagedata o:title=""/>
              <o:lock v:ext="edit"/>
            </v:line>
            <v:line id="_x0000_s1150" o:spid="_x0000_s1150" o:spt="20" style="position:absolute;left:10075;top:7680;height:0;width:1450;" stroked="t" coordsize="21600,21600">
              <v:path arrowok="t"/>
              <v:fill focussize="0,0"/>
              <v:stroke weight="0.5pt" color="#231F20"/>
              <v:imagedata o:title=""/>
              <o:lock v:ext="edit"/>
            </v:line>
            <v:line id="_x0000_s1151" o:spid="_x0000_s1151" o:spt="20" style="position:absolute;left:9643;top:7920;height:0;width:442;" stroked="t" coordsize="21600,21600">
              <v:path arrowok="t"/>
              <v:fill focussize="0,0"/>
              <v:stroke weight="0.5pt" color="#231F20"/>
              <v:imagedata o:title=""/>
              <o:lock v:ext="edit"/>
            </v:line>
            <v:line id="_x0000_s1152" o:spid="_x0000_s1152" o:spt="20" style="position:absolute;left:10080;top:7675;height:250;width:0;" stroked="t" coordsize="21600,21600">
              <v:path arrowok="t"/>
              <v:fill focussize="0,0"/>
              <v:stroke weight="0.5pt" color="#231F20"/>
              <v:imagedata o:title=""/>
              <o:lock v:ext="edit"/>
            </v:line>
            <v:line id="_x0000_s1153" o:spid="_x0000_s1153" o:spt="20" style="position:absolute;left:9648;top:7675;height:250;width:0;" stroked="t" coordsize="21600,21600">
              <v:path arrowok="t"/>
              <v:fill focussize="0,0"/>
              <v:stroke weight="0.5pt" color="#231F20"/>
              <v:imagedata o:title=""/>
              <o:lock v:ext="edit"/>
            </v:line>
            <v:line id="_x0000_s1154" o:spid="_x0000_s1154" o:spt="20" style="position:absolute;left:10075;top:7920;height:0;width:1450;" stroked="t" coordsize="21600,21600">
              <v:path arrowok="t"/>
              <v:fill focussize="0,0"/>
              <v:stroke weight="0.5pt" color="#231F20"/>
              <v:imagedata o:title=""/>
              <o:lock v:ext="edit"/>
            </v:line>
            <v:line id="_x0000_s1155" o:spid="_x0000_s1155" o:spt="20" style="position:absolute;left:9643;top:8160;height:0;width:442;" stroked="t" coordsize="21600,21600">
              <v:path arrowok="t"/>
              <v:fill focussize="0,0"/>
              <v:stroke weight="0.5pt" color="#231F20"/>
              <v:imagedata o:title=""/>
              <o:lock v:ext="edit"/>
            </v:line>
            <v:line id="_x0000_s1156" o:spid="_x0000_s1156" o:spt="20" style="position:absolute;left:10080;top:7915;height:250;width:0;" stroked="t" coordsize="21600,21600">
              <v:path arrowok="t"/>
              <v:fill focussize="0,0"/>
              <v:stroke weight="0.5pt" color="#231F20"/>
              <v:imagedata o:title=""/>
              <o:lock v:ext="edit"/>
            </v:line>
            <v:line id="_x0000_s1157" o:spid="_x0000_s1157" o:spt="20" style="position:absolute;left:9648;top:7915;height:250;width:0;" stroked="t" coordsize="21600,21600">
              <v:path arrowok="t"/>
              <v:fill focussize="0,0"/>
              <v:stroke weight="0.5pt" color="#231F20"/>
              <v:imagedata o:title=""/>
              <o:lock v:ext="edit"/>
            </v:line>
            <v:line id="_x0000_s1158" o:spid="_x0000_s1158" o:spt="20" style="position:absolute;left:10075;top:8160;height:0;width:1450;" stroked="t" coordsize="21600,21600">
              <v:path arrowok="t"/>
              <v:fill focussize="0,0"/>
              <v:stroke weight="0.5pt" color="#231F20"/>
              <v:imagedata o:title=""/>
              <o:lock v:ext="edit"/>
            </v:line>
            <v:line id="_x0000_s1159" o:spid="_x0000_s1159" o:spt="20" style="position:absolute;left:9643;top:8400;height:0;width:442;" stroked="t" coordsize="21600,21600">
              <v:path arrowok="t"/>
              <v:fill focussize="0,0"/>
              <v:stroke weight="0.5pt" color="#231F20"/>
              <v:imagedata o:title=""/>
              <o:lock v:ext="edit"/>
            </v:line>
            <v:line id="_x0000_s1160" o:spid="_x0000_s1160" o:spt="20" style="position:absolute;left:10080;top:8155;height:250;width:0;" stroked="t" coordsize="21600,21600">
              <v:path arrowok="t"/>
              <v:fill focussize="0,0"/>
              <v:stroke weight="0.5pt" color="#231F20"/>
              <v:imagedata o:title=""/>
              <o:lock v:ext="edit"/>
            </v:line>
            <v:line id="_x0000_s1161" o:spid="_x0000_s1161" o:spt="20" style="position:absolute;left:9648;top:8155;height:250;width:0;" stroked="t" coordsize="21600,21600">
              <v:path arrowok="t"/>
              <v:fill focussize="0,0"/>
              <v:stroke weight="0.5pt" color="#231F20"/>
              <v:imagedata o:title=""/>
              <o:lock v:ext="edit"/>
            </v:line>
            <v:line id="_x0000_s1162" o:spid="_x0000_s1162" o:spt="20" style="position:absolute;left:10075;top:8400;height:0;width:1450;" stroked="t" coordsize="21600,21600">
              <v:path arrowok="t"/>
              <v:fill focussize="0,0"/>
              <v:stroke weight="0.5pt" color="#231F20"/>
              <v:imagedata o:title=""/>
              <o:lock v:ext="edit"/>
            </v:line>
            <v:line id="_x0000_s1163" o:spid="_x0000_s1163" o:spt="20" style="position:absolute;left:10080;top:8395;height:250;width:0;" stroked="t" coordsize="21600,21600">
              <v:path arrowok="t"/>
              <v:fill focussize="0,0"/>
              <v:stroke weight="0.5pt" color="#231F20"/>
              <v:imagedata o:title=""/>
              <o:lock v:ext="edit"/>
            </v:line>
            <v:line id="_x0000_s1164" o:spid="_x0000_s1164" o:spt="20" style="position:absolute;left:9648;top:8395;height:250;width:0;" stroked="t" coordsize="21600,21600">
              <v:path arrowok="t"/>
              <v:fill focussize="0,0"/>
              <v:stroke weight="0.5pt" color="#231F20"/>
              <v:imagedata o:title=""/>
              <o:lock v:ext="edit"/>
            </v:line>
            <v:line id="_x0000_s1165" o:spid="_x0000_s1165" o:spt="20" style="position:absolute;left:7771;top:8880;height:0;width:442;" stroked="t" coordsize="21600,21600">
              <v:path arrowok="t"/>
              <v:fill focussize="0,0"/>
              <v:stroke weight="0.5pt" color="#231F20"/>
              <v:imagedata o:title=""/>
              <o:lock v:ext="edit"/>
            </v:line>
            <v:line id="_x0000_s1166" o:spid="_x0000_s1166" o:spt="20" style="position:absolute;left:8208;top:8635;height:250;width:0;" stroked="t" coordsize="21600,21600">
              <v:path arrowok="t"/>
              <v:fill focussize="0,0"/>
              <v:stroke weight="0.5pt" color="#231F20"/>
              <v:imagedata o:title=""/>
              <o:lock v:ext="edit"/>
            </v:line>
            <v:line id="_x0000_s1167" o:spid="_x0000_s1167" o:spt="20" style="position:absolute;left:7776;top:8635;height:250;width:0;" stroked="t" coordsize="21600,21600">
              <v:path arrowok="t"/>
              <v:fill focussize="0,0"/>
              <v:stroke weight="0.5pt" color="#231F20"/>
              <v:imagedata o:title=""/>
              <o:lock v:ext="edit"/>
            </v:line>
            <v:rect id="_x0000_s1168" o:spid="_x0000_s1168" o:spt="1" style="position:absolute;left:8208;top:8640;height:240;width:1440;" fillcolor="#BFC1C3" filled="t" stroked="f" coordsize="21600,21600">
              <v:path/>
              <v:fill on="t" focussize="0,0"/>
              <v:stroke on="f"/>
              <v:imagedata o:title=""/>
              <o:lock v:ext="edit"/>
            </v:rect>
            <v:line id="_x0000_s1169" o:spid="_x0000_s1169" o:spt="20" style="position:absolute;left:8203;top:8880;height:0;width:1450;" stroked="t" coordsize="21600,21600">
              <v:path arrowok="t"/>
              <v:fill focussize="0,0"/>
              <v:stroke weight="0.5pt" color="#231F20"/>
              <v:imagedata o:title=""/>
              <o:lock v:ext="edit"/>
            </v:line>
            <v:line id="_x0000_s1170" o:spid="_x0000_s1170" o:spt="20" style="position:absolute;left:9648;top:8635;height:250;width:0;" stroked="t" coordsize="21600,21600">
              <v:path arrowok="t"/>
              <v:fill focussize="0,0"/>
              <v:stroke weight="0.5pt" color="#231F20"/>
              <v:imagedata o:title=""/>
              <o:lock v:ext="edit"/>
            </v:line>
            <v:line id="_x0000_s1171" o:spid="_x0000_s1171" o:spt="20" style="position:absolute;left:8208;top:8635;height:250;width:0;" stroked="t" coordsize="21600,21600">
              <v:path arrowok="t"/>
              <v:fill focussize="0,0"/>
              <v:stroke weight="0.5pt" color="#231F20"/>
              <v:imagedata o:title=""/>
              <o:lock v:ext="edit"/>
            </v:line>
            <v:rect id="_x0000_s1172" o:spid="_x0000_s1172" o:spt="1" style="position:absolute;left:9648;top:8640;height:240;width:432;" fillcolor="#BFC1C3" filled="t" stroked="f" coordsize="21600,21600">
              <v:path/>
              <v:fill on="t" focussize="0,0"/>
              <v:stroke on="f"/>
              <v:imagedata o:title=""/>
              <o:lock v:ext="edit"/>
            </v:rect>
            <v:line id="_x0000_s1173" o:spid="_x0000_s1173" o:spt="20" style="position:absolute;left:9643;top:8640;height:0;width:442;" stroked="t" coordsize="21600,21600">
              <v:path arrowok="t"/>
              <v:fill focussize="0,0"/>
              <v:stroke weight="0.5pt" color="#231F20"/>
              <v:imagedata o:title=""/>
              <o:lock v:ext="edit"/>
            </v:line>
            <v:line id="_x0000_s1174" o:spid="_x0000_s1174" o:spt="20" style="position:absolute;left:9648;top:8635;height:250;width:0;" stroked="t" coordsize="21600,21600">
              <v:path arrowok="t"/>
              <v:fill focussize="0,0"/>
              <v:stroke weight="0.5pt" color="#231F20"/>
              <v:imagedata o:title=""/>
              <o:lock v:ext="edit"/>
            </v:line>
            <v:line id="_x0000_s1175" o:spid="_x0000_s1175" o:spt="20" style="position:absolute;left:9648;top:8875;height:250;width:0;" stroked="t" coordsize="21600,21600">
              <v:path arrowok="t"/>
              <v:fill focussize="0,0"/>
              <v:stroke weight="0.5pt" color="#231F20"/>
              <v:imagedata o:title=""/>
              <o:lock v:ext="edit"/>
            </v:line>
            <v:rect id="_x0000_s1176" o:spid="_x0000_s1176" o:spt="1" style="position:absolute;left:10080;top:8640;height:480;width:1440;" fillcolor="#BFC1C3" filled="t" stroked="f" coordsize="21600,21600">
              <v:path/>
              <v:fill on="t" focussize="0,0"/>
              <v:stroke on="f"/>
              <v:imagedata o:title=""/>
              <o:lock v:ext="edit"/>
            </v:rect>
            <v:line id="_x0000_s1177" o:spid="_x0000_s1177" o:spt="20" style="position:absolute;left:10075;top:8640;height:0;width:1450;" stroked="t" coordsize="21600,21600">
              <v:path arrowok="t"/>
              <v:fill focussize="0,0"/>
              <v:stroke weight="0.5pt" color="#231F20"/>
              <v:imagedata o:title=""/>
              <o:lock v:ext="edit"/>
            </v:line>
            <v:line id="_x0000_s1178" o:spid="_x0000_s1178" o:spt="20" style="position:absolute;left:10075;top:9120;height:0;width:1450;" stroked="t" coordsize="21600,21600">
              <v:path arrowok="t"/>
              <v:fill focussize="0,0"/>
              <v:stroke weight="0.5pt" color="#231F20"/>
              <v:imagedata o:title=""/>
              <o:lock v:ext="edit"/>
            </v:line>
            <v:line id="_x0000_s1179" o:spid="_x0000_s1179" o:spt="20" style="position:absolute;left:10080;top:8635;height:490;width:0;" stroked="t" coordsize="21600,21600">
              <v:path arrowok="t"/>
              <v:fill focussize="0,0"/>
              <v:stroke weight="0.5pt" color="#231F20"/>
              <v:imagedata o:title=""/>
              <o:lock v:ext="edit"/>
            </v:line>
            <v:line id="_x0000_s1180" o:spid="_x0000_s1180" o:spt="20" style="position:absolute;left:7771;top:9600;height:0;width:442;" stroked="t" coordsize="21600,21600">
              <v:path arrowok="t"/>
              <v:fill focussize="0,0"/>
              <v:stroke weight="0.5pt" color="#231F20"/>
              <v:imagedata o:title=""/>
              <o:lock v:ext="edit"/>
            </v:line>
            <v:line id="_x0000_s1181" o:spid="_x0000_s1181" o:spt="20" style="position:absolute;left:8208;top:9115;height:490;width:0;" stroked="t" coordsize="21600,21600">
              <v:path arrowok="t"/>
              <v:fill focussize="0,0"/>
              <v:stroke weight="0.5pt" color="#231F20"/>
              <v:imagedata o:title=""/>
              <o:lock v:ext="edit"/>
            </v:line>
            <v:line id="_x0000_s1182" o:spid="_x0000_s1182" o:spt="20" style="position:absolute;left:7776;top:9115;height:490;width:0;" stroked="t" coordsize="21600,21600">
              <v:path arrowok="t"/>
              <v:fill focussize="0,0"/>
              <v:stroke weight="0.5pt" color="#231F20"/>
              <v:imagedata o:title=""/>
              <o:lock v:ext="edit"/>
            </v:line>
            <v:line id="_x0000_s1183" o:spid="_x0000_s1183" o:spt="20" style="position:absolute;left:8203;top:9600;height:0;width:1450;" stroked="t" coordsize="21600,21600">
              <v:path arrowok="t"/>
              <v:fill focussize="0,0"/>
              <v:stroke weight="0.5pt" color="#231F20"/>
              <v:imagedata o:title=""/>
              <o:lock v:ext="edit"/>
            </v:line>
            <v:rect id="_x0000_s1184" o:spid="_x0000_s1184" o:spt="1" style="position:absolute;left:9648;top:9120;height:480;width:432;" fillcolor="#BFC1C3" filled="t" stroked="f" coordsize="21600,21600">
              <v:path/>
              <v:fill on="t" focussize="0,0"/>
              <v:stroke on="f"/>
              <v:imagedata o:title=""/>
              <o:lock v:ext="edit"/>
            </v:rect>
            <v:line id="_x0000_s1185" o:spid="_x0000_s1185" o:spt="20" style="position:absolute;left:9643;top:9120;height:0;width:442;" stroked="t" coordsize="21600,21600">
              <v:path arrowok="t"/>
              <v:fill focussize="0,0"/>
              <v:stroke weight="0.5pt" color="#231F20"/>
              <v:imagedata o:title=""/>
              <o:lock v:ext="edit"/>
            </v:line>
            <v:line id="_x0000_s1186" o:spid="_x0000_s1186" o:spt="20" style="position:absolute;left:10080;top:9115;height:490;width:0;" stroked="t" coordsize="21600,21600">
              <v:path arrowok="t"/>
              <v:fill focussize="0,0"/>
              <v:stroke weight="0.5pt" color="#231F20"/>
              <v:imagedata o:title=""/>
              <o:lock v:ext="edit"/>
            </v:line>
            <v:line id="_x0000_s1187" o:spid="_x0000_s1187" o:spt="20" style="position:absolute;left:9648;top:9115;height:490;width:0;" stroked="t" coordsize="21600,21600">
              <v:path arrowok="t"/>
              <v:fill focussize="0,0"/>
              <v:stroke weight="0.5pt" color="#231F20"/>
              <v:imagedata o:title=""/>
              <o:lock v:ext="edit"/>
            </v:line>
            <v:line id="_x0000_s1188" o:spid="_x0000_s1188" o:spt="20" style="position:absolute;left:9643;top:9840;height:0;width:442;" stroked="t" coordsize="21600,21600">
              <v:path arrowok="t"/>
              <v:fill focussize="0,0"/>
              <v:stroke weight="0.5pt" color="#231F20"/>
              <v:imagedata o:title=""/>
              <o:lock v:ext="edit"/>
            </v:line>
            <v:line id="_x0000_s1189" o:spid="_x0000_s1189" o:spt="20" style="position:absolute;left:10080;top:9595;height:250;width:0;" stroked="t" coordsize="21600,21600">
              <v:path arrowok="t"/>
              <v:fill focussize="0,0"/>
              <v:stroke weight="0.5pt" color="#231F20"/>
              <v:imagedata o:title=""/>
              <o:lock v:ext="edit"/>
            </v:line>
            <v:line id="_x0000_s1190" o:spid="_x0000_s1190" o:spt="20" style="position:absolute;left:9648;top:9595;height:250;width:0;" stroked="t" coordsize="21600,21600">
              <v:path arrowok="t"/>
              <v:fill focussize="0,0"/>
              <v:stroke weight="0.5pt" color="#231F20"/>
              <v:imagedata o:title=""/>
              <o:lock v:ext="edit"/>
            </v:line>
            <v:line id="_x0000_s1191" o:spid="_x0000_s1191" o:spt="20" style="position:absolute;left:10075;top:9840;height:0;width:1450;" stroked="t" coordsize="21600,21600">
              <v:path arrowok="t"/>
              <v:fill focussize="0,0"/>
              <v:stroke weight="0.5pt" color="#231F20"/>
              <v:imagedata o:title=""/>
              <o:lock v:ext="edit"/>
            </v:line>
            <v:line id="_x0000_s1192" o:spid="_x0000_s1192" o:spt="20" style="position:absolute;left:9643;top:10080;height:0;width:442;" stroked="t" coordsize="21600,21600">
              <v:path arrowok="t"/>
              <v:fill focussize="0,0"/>
              <v:stroke weight="0.5pt" color="#231F20"/>
              <v:imagedata o:title=""/>
              <o:lock v:ext="edit"/>
            </v:line>
            <v:line id="_x0000_s1193" o:spid="_x0000_s1193" o:spt="20" style="position:absolute;left:10080;top:9835;height:250;width:0;" stroked="t" coordsize="21600,21600">
              <v:path arrowok="t"/>
              <v:fill focussize="0,0"/>
              <v:stroke weight="0.5pt" color="#231F20"/>
              <v:imagedata o:title=""/>
              <o:lock v:ext="edit"/>
            </v:line>
            <v:line id="_x0000_s1194" o:spid="_x0000_s1194" o:spt="20" style="position:absolute;left:9648;top:9835;height:250;width:0;" stroked="t" coordsize="21600,21600">
              <v:path arrowok="t"/>
              <v:fill focussize="0,0"/>
              <v:stroke weight="0.5pt" color="#231F20"/>
              <v:imagedata o:title=""/>
              <o:lock v:ext="edit"/>
            </v:line>
            <v:line id="_x0000_s1195" o:spid="_x0000_s1195" o:spt="20" style="position:absolute;left:10075;top:10080;height:0;width:1450;" stroked="t" coordsize="21600,21600">
              <v:path arrowok="t"/>
              <v:fill focussize="0,0"/>
              <v:stroke weight="0.5pt" color="#231F20"/>
              <v:imagedata o:title=""/>
              <o:lock v:ext="edit"/>
            </v:line>
            <v:line id="_x0000_s1196" o:spid="_x0000_s1196" o:spt="20" style="position:absolute;left:9643;top:10320;height:0;width:442;" stroked="t" coordsize="21600,21600">
              <v:path arrowok="t"/>
              <v:fill focussize="0,0"/>
              <v:stroke weight="0.5pt" color="#231F20"/>
              <v:imagedata o:title=""/>
              <o:lock v:ext="edit"/>
            </v:line>
            <v:line id="_x0000_s1197" o:spid="_x0000_s1197" o:spt="20" style="position:absolute;left:10080;top:10075;height:250;width:0;" stroked="t" coordsize="21600,21600">
              <v:path arrowok="t"/>
              <v:fill focussize="0,0"/>
              <v:stroke weight="0.5pt" color="#231F20"/>
              <v:imagedata o:title=""/>
              <o:lock v:ext="edit"/>
            </v:line>
            <v:line id="_x0000_s1198" o:spid="_x0000_s1198" o:spt="20" style="position:absolute;left:9648;top:10075;height:250;width:0;" stroked="t" coordsize="21600,21600">
              <v:path arrowok="t"/>
              <v:fill focussize="0,0"/>
              <v:stroke weight="0.5pt" color="#231F20"/>
              <v:imagedata o:title=""/>
              <o:lock v:ext="edit"/>
            </v:line>
            <v:line id="_x0000_s1199" o:spid="_x0000_s1199" o:spt="20" style="position:absolute;left:10075;top:10320;height:0;width:1450;" stroked="t" coordsize="21600,21600">
              <v:path arrowok="t"/>
              <v:fill focussize="0,0"/>
              <v:stroke weight="0.5pt" color="#231F20"/>
              <v:imagedata o:title=""/>
              <o:lock v:ext="edit"/>
            </v:line>
            <v:line id="_x0000_s1200" o:spid="_x0000_s1200" o:spt="20" style="position:absolute;left:9643;top:10560;height:0;width:442;" stroked="t" coordsize="21600,21600">
              <v:path arrowok="t"/>
              <v:fill focussize="0,0"/>
              <v:stroke weight="0.5pt" color="#231F20"/>
              <v:imagedata o:title=""/>
              <o:lock v:ext="edit"/>
            </v:line>
            <v:line id="_x0000_s1201" o:spid="_x0000_s1201" o:spt="20" style="position:absolute;left:10080;top:10315;height:250;width:0;" stroked="t" coordsize="21600,21600">
              <v:path arrowok="t"/>
              <v:fill focussize="0,0"/>
              <v:stroke weight="0.5pt" color="#231F20"/>
              <v:imagedata o:title=""/>
              <o:lock v:ext="edit"/>
            </v:line>
            <v:line id="_x0000_s1202" o:spid="_x0000_s1202" o:spt="20" style="position:absolute;left:9648;top:10315;height:250;width:0;" stroked="t" coordsize="21600,21600">
              <v:path arrowok="t"/>
              <v:fill focussize="0,0"/>
              <v:stroke weight="0.5pt" color="#231F20"/>
              <v:imagedata o:title=""/>
              <o:lock v:ext="edit"/>
            </v:line>
            <v:line id="_x0000_s1203" o:spid="_x0000_s1203" o:spt="20" style="position:absolute;left:10075;top:10560;height:0;width:1450;" stroked="t" coordsize="21600,21600">
              <v:path arrowok="t"/>
              <v:fill focussize="0,0"/>
              <v:stroke weight="0.5pt" color="#231F20"/>
              <v:imagedata o:title=""/>
              <o:lock v:ext="edit"/>
            </v:line>
            <v:line id="_x0000_s1204" o:spid="_x0000_s1204" o:spt="20" style="position:absolute;left:9643;top:10800;height:0;width:442;" stroked="t" coordsize="21600,21600">
              <v:path arrowok="t"/>
              <v:fill focussize="0,0"/>
              <v:stroke weight="0.5pt" color="#231F20"/>
              <v:imagedata o:title=""/>
              <o:lock v:ext="edit"/>
            </v:line>
            <v:line id="_x0000_s1205" o:spid="_x0000_s1205" o:spt="20" style="position:absolute;left:10080;top:10555;height:250;width:0;" stroked="t" coordsize="21600,21600">
              <v:path arrowok="t"/>
              <v:fill focussize="0,0"/>
              <v:stroke weight="0.5pt" color="#231F20"/>
              <v:imagedata o:title=""/>
              <o:lock v:ext="edit"/>
            </v:line>
            <v:line id="_x0000_s1206" o:spid="_x0000_s1206" o:spt="20" style="position:absolute;left:9648;top:10555;height:250;width:0;" stroked="t" coordsize="21600,21600">
              <v:path arrowok="t"/>
              <v:fill focussize="0,0"/>
              <v:stroke weight="0.5pt" color="#231F20"/>
              <v:imagedata o:title=""/>
              <o:lock v:ext="edit"/>
            </v:line>
            <v:line id="_x0000_s1207" o:spid="_x0000_s1207" o:spt="20" style="position:absolute;left:9643;top:11040;height:0;width:442;" stroked="t" coordsize="21600,21600">
              <v:path arrowok="t"/>
              <v:fill focussize="0,0"/>
              <v:stroke weight="0.5pt" color="#231F20"/>
              <v:imagedata o:title=""/>
              <o:lock v:ext="edit"/>
            </v:line>
            <v:line id="_x0000_s1208" o:spid="_x0000_s1208" o:spt="20" style="position:absolute;left:9648;top:10795;height:250;width:0;" stroked="t" coordsize="21600,21600">
              <v:path arrowok="t"/>
              <v:fill focussize="0,0"/>
              <v:stroke weight="0.5pt" color="#231F20"/>
              <v:imagedata o:title=""/>
              <o:lock v:ext="edit"/>
            </v:line>
            <v:rect id="_x0000_s1209" o:spid="_x0000_s1209" o:spt="1" style="position:absolute;left:10080;top:10800;height:240;width:1440;" fillcolor="#BFC1C3" filled="t" stroked="f" coordsize="21600,21600">
              <v:path/>
              <v:fill on="t" focussize="0,0"/>
              <v:stroke on="f"/>
              <v:imagedata o:title=""/>
              <o:lock v:ext="edit"/>
            </v:rect>
            <v:line id="_x0000_s1210" o:spid="_x0000_s1210" o:spt="20" style="position:absolute;left:10075;top:10800;height:0;width:1450;" stroked="t" coordsize="21600,21600">
              <v:path arrowok="t"/>
              <v:fill focussize="0,0"/>
              <v:stroke weight="0.5pt" color="#231F20"/>
              <v:imagedata o:title=""/>
              <o:lock v:ext="edit"/>
            </v:line>
            <v:line id="_x0000_s1211" o:spid="_x0000_s1211" o:spt="20" style="position:absolute;left:10075;top:11040;height:0;width:1450;" stroked="t" coordsize="21600,21600">
              <v:path arrowok="t"/>
              <v:fill focussize="0,0"/>
              <v:stroke weight="0.5pt" color="#231F20"/>
              <v:imagedata o:title=""/>
              <o:lock v:ext="edit"/>
            </v:line>
            <v:line id="_x0000_s1212" o:spid="_x0000_s1212" o:spt="20" style="position:absolute;left:10080;top:10795;height:250;width:0;" stroked="t" coordsize="21600,21600">
              <v:path arrowok="t"/>
              <v:fill focussize="0,0"/>
              <v:stroke weight="0.5pt" color="#231F20"/>
              <v:imagedata o:title=""/>
              <o:lock v:ext="edit"/>
            </v:line>
            <v:shape id="_x0000_s1213" o:spid="_x0000_s1213" style="position:absolute;left:9304;top:11035;height:250;width:781;" filled="f" stroked="t" coordorigin="9304,11035" coordsize="781,250" path="m9304,11250l9464,11250,9464,11090,9304,11090,9304,11250xm9643,11280l10085,11280m10080,11035l10080,11285m9648,11035l9648,11285e">
              <v:path arrowok="t"/>
              <v:fill on="f" focussize="0,0"/>
              <v:stroke weight="0.5pt" color="#231F20"/>
              <v:imagedata o:title=""/>
              <o:lock v:ext="edit"/>
            </v:shape>
            <v:line id="_x0000_s1214" o:spid="_x0000_s1214" o:spt="20" style="position:absolute;left:10075;top:11280;height:0;width:1450;" stroked="t" coordsize="21600,21600">
              <v:path arrowok="t"/>
              <v:fill focussize="0,0"/>
              <v:stroke weight="0.5pt" color="#231F20"/>
              <v:imagedata o:title=""/>
              <o:lock v:ext="edit"/>
            </v:line>
            <v:line id="_x0000_s1215" o:spid="_x0000_s1215" o:spt="20" style="position:absolute;left:9643;top:11520;height:0;width:442;" stroked="t" coordsize="21600,21600">
              <v:path arrowok="t"/>
              <v:fill focussize="0,0"/>
              <v:stroke color="#231F20"/>
              <v:imagedata o:title=""/>
              <o:lock v:ext="edit"/>
            </v:line>
            <v:line id="_x0000_s1216" o:spid="_x0000_s1216" o:spt="20" style="position:absolute;left:10080;top:11275;height:253;width:0;" stroked="t" coordsize="21600,21600">
              <v:path arrowok="t"/>
              <v:fill focussize="0,0"/>
              <v:stroke weight="0.5pt" color="#231F20"/>
              <v:imagedata o:title=""/>
              <o:lock v:ext="edit"/>
            </v:line>
            <v:line id="_x0000_s1217" o:spid="_x0000_s1217" o:spt="20" style="position:absolute;left:9648;top:11275;height:253;width:0;" stroked="t" coordsize="21600,21600">
              <v:path arrowok="t"/>
              <v:fill focussize="0,0"/>
              <v:stroke weight="0.5pt" color="#231F20"/>
              <v:imagedata o:title=""/>
              <o:lock v:ext="edit"/>
            </v:line>
            <v:line id="_x0000_s1218" o:spid="_x0000_s1218" o:spt="20" style="position:absolute;left:10075;top:11520;height:0;width:1450;" stroked="t" coordsize="21600,21600">
              <v:path arrowok="t"/>
              <v:fill focussize="0,0"/>
              <v:stroke color="#231F20"/>
              <v:imagedata o:title=""/>
              <o:lock v:ext="edit"/>
            </v:line>
            <v:line id="_x0000_s1219" o:spid="_x0000_s1219" o:spt="20" style="position:absolute;left:10080;top:11515;height:250;width:0;" stroked="t" coordsize="21600,21600">
              <v:path arrowok="t"/>
              <v:fill focussize="0,0"/>
              <v:stroke weight="0.5pt" color="#231F20"/>
              <v:imagedata o:title=""/>
              <o:lock v:ext="edit"/>
            </v:line>
            <v:line id="_x0000_s1220" o:spid="_x0000_s1220" o:spt="20" style="position:absolute;left:9648;top:11515;height:250;width:0;" stroked="t" coordsize="21600,21600">
              <v:path arrowok="t"/>
              <v:fill focussize="0,0"/>
              <v:stroke weight="0.5pt" color="#231F20"/>
              <v:imagedata o:title=""/>
              <o:lock v:ext="edit"/>
            </v:line>
            <v:line id="_x0000_s1221" o:spid="_x0000_s1221" o:spt="20" style="position:absolute;left:10075;top:11760;height:0;width:1450;" stroked="t" coordsize="21600,21600">
              <v:path arrowok="t"/>
              <v:fill focussize="0,0"/>
              <v:stroke weight="0.5pt" color="#231F20"/>
              <v:imagedata o:title=""/>
              <o:lock v:ext="edit"/>
            </v:line>
            <v:line id="_x0000_s1222" o:spid="_x0000_s1222" o:spt="20" style="position:absolute;left:7771;top:12240;height:0;width:442;" stroked="t" coordsize="21600,21600">
              <v:path arrowok="t"/>
              <v:fill focussize="0,0"/>
              <v:stroke weight="0.5pt" color="#231F20"/>
              <v:imagedata o:title=""/>
              <o:lock v:ext="edit"/>
            </v:line>
            <v:line id="_x0000_s1223" o:spid="_x0000_s1223" o:spt="20" style="position:absolute;left:8208;top:11755;height:490;width:0;" stroked="t" coordsize="21600,21600">
              <v:path arrowok="t"/>
              <v:fill focussize="0,0"/>
              <v:stroke weight="0.5pt" color="#231F20"/>
              <v:imagedata o:title=""/>
              <o:lock v:ext="edit"/>
            </v:line>
            <v:line id="_x0000_s1224" o:spid="_x0000_s1224" o:spt="20" style="position:absolute;left:7776;top:11755;height:490;width:0;" stroked="t" coordsize="21600,21600">
              <v:path arrowok="t"/>
              <v:fill focussize="0,0"/>
              <v:stroke weight="0.5pt" color="#231F20"/>
              <v:imagedata o:title=""/>
              <o:lock v:ext="edit"/>
            </v:line>
            <v:rect id="_x0000_s1225" o:spid="_x0000_s1225" o:spt="1" style="position:absolute;left:9648;top:11760;height:960;width:432;" fillcolor="#BFC1C3" filled="t" stroked="f" coordsize="21600,21600">
              <v:path/>
              <v:fill on="t" focussize="0,0"/>
              <v:stroke on="f"/>
              <v:imagedata o:title=""/>
              <o:lock v:ext="edit"/>
            </v:rect>
            <v:line id="_x0000_s1226" o:spid="_x0000_s1226" o:spt="20" style="position:absolute;left:9643;top:11760;height:0;width:442;" stroked="t" coordsize="21600,21600">
              <v:path arrowok="t"/>
              <v:fill focussize="0,0"/>
              <v:stroke weight="0.5pt" color="#231F20"/>
              <v:imagedata o:title=""/>
              <o:lock v:ext="edit"/>
            </v:line>
            <v:line id="_x0000_s1227" o:spid="_x0000_s1227" o:spt="20" style="position:absolute;left:10080;top:11755;height:970;width:0;" stroked="t" coordsize="21600,21600">
              <v:path arrowok="t"/>
              <v:fill focussize="0,0"/>
              <v:stroke weight="0.5pt" color="#231F20"/>
              <v:imagedata o:title=""/>
              <o:lock v:ext="edit"/>
            </v:line>
            <v:line id="_x0000_s1228" o:spid="_x0000_s1228" o:spt="20" style="position:absolute;left:9648;top:11755;height:970;width:0;" stroked="t" coordsize="21600,21600">
              <v:path arrowok="t"/>
              <v:fill focussize="0,0"/>
              <v:stroke weight="0.5pt" color="#231F20"/>
              <v:imagedata o:title=""/>
              <o:lock v:ext="edit"/>
            </v:line>
            <v:line id="_x0000_s1229" o:spid="_x0000_s1229" o:spt="20" style="position:absolute;left:7771;top:12480;height:0;width:442;" stroked="t" coordsize="21600,21600">
              <v:path arrowok="t"/>
              <v:fill focussize="0,0"/>
              <v:stroke weight="0.5pt" color="#231F20"/>
              <v:imagedata o:title=""/>
              <o:lock v:ext="edit"/>
            </v:line>
            <v:line id="_x0000_s1230" o:spid="_x0000_s1230" o:spt="20" style="position:absolute;left:7776;top:12235;height:250;width:0;" stroked="t" coordsize="21600,21600">
              <v:path arrowok="t"/>
              <v:fill focussize="0,0"/>
              <v:stroke weight="0.5pt" color="#231F20"/>
              <v:imagedata o:title=""/>
              <o:lock v:ext="edit"/>
            </v:line>
            <v:rect id="_x0000_s1231" o:spid="_x0000_s1231" o:spt="1" style="position:absolute;left:8208;top:12240;height:240;width:1440;" fillcolor="#BFC1C3" filled="t" stroked="f" coordsize="21600,21600">
              <v:path/>
              <v:fill on="t" focussize="0,0"/>
              <v:stroke on="f"/>
              <v:imagedata o:title=""/>
              <o:lock v:ext="edit"/>
            </v:rect>
            <v:line id="_x0000_s1232" o:spid="_x0000_s1232" o:spt="20" style="position:absolute;left:8203;top:12240;height:0;width:1450;" stroked="t" coordsize="21600,21600">
              <v:path arrowok="t"/>
              <v:fill focussize="0,0"/>
              <v:stroke weight="0.5pt" color="#231F20"/>
              <v:imagedata o:title=""/>
              <o:lock v:ext="edit"/>
            </v:line>
            <v:line id="_x0000_s1233" o:spid="_x0000_s1233" o:spt="20" style="position:absolute;left:9648;top:12235;height:250;width:0;" stroked="t" coordsize="21600,21600">
              <v:path arrowok="t"/>
              <v:fill focussize="0,0"/>
              <v:stroke weight="0.5pt" color="#231F20"/>
              <v:imagedata o:title=""/>
              <o:lock v:ext="edit"/>
            </v:line>
            <v:line id="_x0000_s1234" o:spid="_x0000_s1234" o:spt="20" style="position:absolute;left:8208;top:12235;height:250;width:0;" stroked="t" coordsize="21600,21600">
              <v:path arrowok="t"/>
              <v:fill focussize="0,0"/>
              <v:stroke weight="0.5pt" color="#231F20"/>
              <v:imagedata o:title=""/>
              <o:lock v:ext="edit"/>
            </v:line>
            <v:line id="_x0000_s1235" o:spid="_x0000_s1235" o:spt="20" style="position:absolute;left:7771;top:12720;height:0;width:442;" stroked="t" coordsize="21600,21600">
              <v:path arrowok="t"/>
              <v:fill focussize="0,0"/>
              <v:stroke color="#231F20"/>
              <v:imagedata o:title=""/>
              <o:lock v:ext="edit"/>
            </v:line>
            <v:line id="_x0000_s1236" o:spid="_x0000_s1236" o:spt="20" style="position:absolute;left:8208;top:12475;height:252;width:0;" stroked="t" coordsize="21600,21600">
              <v:path arrowok="t"/>
              <v:fill focussize="0,0"/>
              <v:stroke weight="0.5pt" color="#231F20"/>
              <v:imagedata o:title=""/>
              <o:lock v:ext="edit"/>
            </v:line>
            <v:line id="_x0000_s1237" o:spid="_x0000_s1237" o:spt="20" style="position:absolute;left:7776;top:12475;height:252;width:0;" stroked="t" coordsize="21600,21600">
              <v:path arrowok="t"/>
              <v:fill focussize="0,0"/>
              <v:stroke weight="0.5pt" color="#231F20"/>
              <v:imagedata o:title=""/>
              <o:lock v:ext="edit"/>
            </v:line>
            <v:rect id="_x0000_s1238" o:spid="_x0000_s1238" o:spt="1" style="position:absolute;left:8208;top:12480;height:240;width:1440;" fillcolor="#BFC1C3" filled="t" stroked="f" coordsize="21600,21600">
              <v:path/>
              <v:fill on="t" focussize="0,0"/>
              <v:stroke on="f"/>
              <v:imagedata o:title=""/>
              <o:lock v:ext="edit"/>
            </v:rect>
            <v:line id="_x0000_s1239" o:spid="_x0000_s1239" o:spt="20" style="position:absolute;left:8203;top:12480;height:0;width:1450;" stroked="t" coordsize="21600,21600">
              <v:path arrowok="t"/>
              <v:fill focussize="0,0"/>
              <v:stroke weight="0.5pt" color="#231F20"/>
              <v:imagedata o:title=""/>
              <o:lock v:ext="edit"/>
            </v:line>
            <v:line id="_x0000_s1240" o:spid="_x0000_s1240" o:spt="20" style="position:absolute;left:8203;top:12720;height:0;width:1450;" stroked="t" coordsize="21600,21600">
              <v:path arrowok="t"/>
              <v:fill focussize="0,0"/>
              <v:stroke color="#231F20"/>
              <v:imagedata o:title=""/>
              <o:lock v:ext="edit"/>
            </v:line>
            <v:line id="_x0000_s1241" o:spid="_x0000_s1241" o:spt="20" style="position:absolute;left:9648;top:12475;height:252;width:0;" stroked="t" coordsize="21600,21600">
              <v:path arrowok="t"/>
              <v:fill focussize="0,0"/>
              <v:stroke weight="0.5pt" color="#231F20"/>
              <v:imagedata o:title=""/>
              <o:lock v:ext="edit"/>
            </v:line>
            <v:line id="_x0000_s1242" o:spid="_x0000_s1242" o:spt="20" style="position:absolute;left:8208;top:12475;height:252;width:0;" stroked="t" coordsize="21600,21600">
              <v:path arrowok="t"/>
              <v:fill focussize="0,0"/>
              <v:stroke weight="0.5pt" color="#231F20"/>
              <v:imagedata o:title=""/>
              <o:lock v:ext="edit"/>
            </v:line>
            <v:line id="_x0000_s1243" o:spid="_x0000_s1243" o:spt="20" style="position:absolute;left:9643;top:12960;height:0;width:442;" stroked="t" coordsize="21600,21600">
              <v:path arrowok="t"/>
              <v:fill focussize="0,0"/>
              <v:stroke color="#231F20"/>
              <v:imagedata o:title=""/>
              <o:lock v:ext="edit"/>
            </v:line>
            <v:line id="_x0000_s1244" o:spid="_x0000_s1244" o:spt="20" style="position:absolute;left:10080;top:12715;height:253;width:0;" stroked="t" coordsize="21600,21600">
              <v:path arrowok="t"/>
              <v:fill focussize="0,0"/>
              <v:stroke weight="0.5pt" color="#231F20"/>
              <v:imagedata o:title=""/>
              <o:lock v:ext="edit"/>
            </v:line>
            <v:line id="_x0000_s1245" o:spid="_x0000_s1245" o:spt="20" style="position:absolute;left:9648;top:12715;height:253;width:0;" stroked="t" coordsize="21600,21600">
              <v:path arrowok="t"/>
              <v:fill focussize="0,0"/>
              <v:stroke weight="0.5pt" color="#231F20"/>
              <v:imagedata o:title=""/>
              <o:lock v:ext="edit"/>
            </v:line>
            <v:line id="_x0000_s1246" o:spid="_x0000_s1246" o:spt="20" style="position:absolute;left:10075;top:12960;height:0;width:1450;" stroked="t" coordsize="21600,21600">
              <v:path arrowok="t"/>
              <v:fill focussize="0,0"/>
              <v:stroke color="#231F20"/>
              <v:imagedata o:title=""/>
              <o:lock v:ext="edit"/>
            </v:line>
            <v:line id="_x0000_s1247" o:spid="_x0000_s1247" o:spt="20" style="position:absolute;left:9643;top:13200;height:0;width:442;" stroked="t" coordsize="21600,21600">
              <v:path arrowok="t"/>
              <v:fill focussize="0,0"/>
              <v:stroke weight="0.5pt" color="#231F20"/>
              <v:imagedata o:title=""/>
              <o:lock v:ext="edit"/>
            </v:line>
            <v:line id="_x0000_s1248" o:spid="_x0000_s1248" o:spt="20" style="position:absolute;left:10080;top:12955;height:250;width:0;" stroked="t" coordsize="21600,21600">
              <v:path arrowok="t"/>
              <v:fill focussize="0,0"/>
              <v:stroke weight="0.5pt" color="#231F20"/>
              <v:imagedata o:title=""/>
              <o:lock v:ext="edit"/>
            </v:line>
            <v:line id="_x0000_s1249" o:spid="_x0000_s1249" o:spt="20" style="position:absolute;left:9648;top:12955;height:250;width:0;" stroked="t" coordsize="21600,21600">
              <v:path arrowok="t"/>
              <v:fill focussize="0,0"/>
              <v:stroke weight="0.5pt" color="#231F20"/>
              <v:imagedata o:title=""/>
              <o:lock v:ext="edit"/>
            </v:line>
            <v:line id="_x0000_s1250" o:spid="_x0000_s1250" o:spt="20" style="position:absolute;left:10075;top:13200;height:0;width:1450;" stroked="t" coordsize="21600,21600">
              <v:path arrowok="t"/>
              <v:fill focussize="0,0"/>
              <v:stroke weight="0.5pt" color="#231F20"/>
              <v:imagedata o:title=""/>
              <o:lock v:ext="edit"/>
            </v:line>
            <v:line id="_x0000_s1251" o:spid="_x0000_s1251" o:spt="20" style="position:absolute;left:10080;top:13195;height:490;width:0;" stroked="t" coordsize="21600,21600">
              <v:path arrowok="t"/>
              <v:fill focussize="0,0"/>
              <v:stroke weight="0.5pt" color="#231F20"/>
              <v:imagedata o:title=""/>
              <o:lock v:ext="edit"/>
            </v:line>
            <v:line id="_x0000_s1252" o:spid="_x0000_s1252" o:spt="20" style="position:absolute;left:9648;top:13195;height:490;width:0;" stroked="t" coordsize="21600,21600">
              <v:path arrowok="t"/>
              <v:fill focussize="0,0"/>
              <v:stroke weight="0.5pt" color="#231F20"/>
              <v:imagedata o:title=""/>
              <o:lock v:ext="edit"/>
            </v:line>
            <v:line id="_x0000_s1253" o:spid="_x0000_s1253" o:spt="20" style="position:absolute;left:10075;top:13680;height:0;width:1450;" stroked="t" coordsize="21600,21600">
              <v:path arrowok="t"/>
              <v:fill focussize="0,0"/>
              <v:stroke weight="0.5pt" color="#231F20"/>
              <v:imagedata o:title=""/>
              <o:lock v:ext="edit"/>
            </v:line>
            <v:line id="_x0000_s1254" o:spid="_x0000_s1254" o:spt="20" style="position:absolute;left:7771;top:13920;height:0;width:442;" stroked="t" coordsize="21600,21600">
              <v:path arrowok="t"/>
              <v:fill focussize="0,0"/>
              <v:stroke weight="0.5pt" color="#231F20"/>
              <v:imagedata o:title=""/>
              <o:lock v:ext="edit"/>
            </v:line>
            <v:line id="_x0000_s1255" o:spid="_x0000_s1255" o:spt="20" style="position:absolute;left:8208;top:13675;height:250;width:0;" stroked="t" coordsize="21600,21600">
              <v:path arrowok="t"/>
              <v:fill focussize="0,0"/>
              <v:stroke weight="0.5pt" color="#231F20"/>
              <v:imagedata o:title=""/>
              <o:lock v:ext="edit"/>
            </v:line>
            <v:line id="_x0000_s1256" o:spid="_x0000_s1256" o:spt="20" style="position:absolute;left:7776;top:13675;height:250;width:0;" stroked="t" coordsize="21600,21600">
              <v:path arrowok="t"/>
              <v:fill focussize="0,0"/>
              <v:stroke weight="0.5pt" color="#231F20"/>
              <v:imagedata o:title=""/>
              <o:lock v:ext="edit"/>
            </v:line>
            <v:line id="_x0000_s1257" o:spid="_x0000_s1257" o:spt="20" style="position:absolute;left:8203;top:13920;height:0;width:1450;" stroked="t" coordsize="21600,21600">
              <v:path arrowok="t"/>
              <v:fill focussize="0,0"/>
              <v:stroke weight="0.5pt" color="#231F20"/>
              <v:imagedata o:title=""/>
              <o:lock v:ext="edit"/>
            </v:line>
            <v:rect id="_x0000_s1258" o:spid="_x0000_s1258" o:spt="1" style="position:absolute;left:9648;top:13680;height:481;width:432;" fillcolor="#BFC1C3" filled="t" stroked="f" coordsize="21600,21600">
              <v:path/>
              <v:fill on="t" focussize="0,0"/>
              <v:stroke on="f"/>
              <v:imagedata o:title=""/>
              <o:lock v:ext="edit"/>
            </v:rect>
            <v:line id="_x0000_s1259" o:spid="_x0000_s1259" o:spt="20" style="position:absolute;left:9643;top:13680;height:0;width:442;" stroked="t" coordsize="21600,21600">
              <v:path arrowok="t"/>
              <v:fill focussize="0,0"/>
              <v:stroke weight="0.5pt" color="#231F20"/>
              <v:imagedata o:title=""/>
              <o:lock v:ext="edit"/>
            </v:line>
            <v:line id="_x0000_s1260" o:spid="_x0000_s1260" o:spt="20" style="position:absolute;left:10080;top:13675;height:490;width:0;" stroked="t" coordsize="21600,21600">
              <v:path arrowok="t"/>
              <v:fill focussize="0,0"/>
              <v:stroke weight="0.5pt" color="#231F20"/>
              <v:imagedata o:title=""/>
              <o:lock v:ext="edit"/>
            </v:line>
            <v:line id="_x0000_s1261" o:spid="_x0000_s1261" o:spt="20" style="position:absolute;left:9648;top:13675;height:490;width:0;" stroked="t" coordsize="21600,21600">
              <v:path arrowok="t"/>
              <v:fill focussize="0,0"/>
              <v:stroke weight="0.5pt" color="#231F20"/>
              <v:imagedata o:title=""/>
              <o:lock v:ext="edit"/>
            </v:line>
            <v:line id="_x0000_s1262" o:spid="_x0000_s1262" o:spt="20" style="position:absolute;left:7771;top:14160;height:0;width:442;" stroked="t" coordsize="21600,21600">
              <v:path arrowok="t"/>
              <v:fill focussize="0,0"/>
              <v:stroke color="#231F20"/>
              <v:imagedata o:title=""/>
              <o:lock v:ext="edit"/>
            </v:line>
            <v:line id="_x0000_s1263" o:spid="_x0000_s1263" o:spt="20" style="position:absolute;left:8208;top:13915;height:252;width:0;" stroked="t" coordsize="21600,21600">
              <v:path arrowok="t"/>
              <v:fill focussize="0,0"/>
              <v:stroke weight="0.5pt" color="#231F20"/>
              <v:imagedata o:title=""/>
              <o:lock v:ext="edit"/>
            </v:line>
            <v:line id="_x0000_s1264" o:spid="_x0000_s1264" o:spt="20" style="position:absolute;left:7776;top:13915;height:252;width:0;" stroked="t" coordsize="21600,21600">
              <v:path arrowok="t"/>
              <v:fill focussize="0,0"/>
              <v:stroke weight="0.5pt" color="#231F20"/>
              <v:imagedata o:title=""/>
              <o:lock v:ext="edit"/>
            </v:line>
            <v:line id="_x0000_s1265" o:spid="_x0000_s1265" o:spt="20" style="position:absolute;left:8203;top:14160;height:0;width:1450;" stroked="t" coordsize="21600,21600">
              <v:path arrowok="t"/>
              <v:fill focussize="0,0"/>
              <v:stroke color="#231F20"/>
              <v:imagedata o:title=""/>
              <o:lock v:ext="edit"/>
            </v:line>
            <v:line id="_x0000_s1266" o:spid="_x0000_s1266" o:spt="20" style="position:absolute;left:9643;top:14400;height:0;width:442;" stroked="t" coordsize="21600,21600">
              <v:path arrowok="t"/>
              <v:fill focussize="0,0"/>
              <v:stroke color="#231F20"/>
              <v:imagedata o:title=""/>
              <o:lock v:ext="edit"/>
            </v:line>
            <v:line id="_x0000_s1267" o:spid="_x0000_s1267" o:spt="20" style="position:absolute;left:10080;top:14155;height:253;width:0;" stroked="t" coordsize="21600,21600">
              <v:path arrowok="t"/>
              <v:fill focussize="0,0"/>
              <v:stroke weight="0.5pt" color="#231F20"/>
              <v:imagedata o:title=""/>
              <o:lock v:ext="edit"/>
            </v:line>
            <v:line id="_x0000_s1268" o:spid="_x0000_s1268" o:spt="20" style="position:absolute;left:9648;top:14155;height:253;width:0;" stroked="t" coordsize="21600,21600">
              <v:path arrowok="t"/>
              <v:fill focussize="0,0"/>
              <v:stroke weight="0.5pt" color="#231F20"/>
              <v:imagedata o:title=""/>
              <o:lock v:ext="edit"/>
            </v:line>
            <v:line id="_x0000_s1269" o:spid="_x0000_s1269" o:spt="20" style="position:absolute;left:10075;top:14400;height:0;width:1450;" stroked="t" coordsize="21600,21600">
              <v:path arrowok="t"/>
              <v:fill focussize="0,0"/>
              <v:stroke color="#231F20"/>
              <v:imagedata o:title=""/>
              <o:lock v:ext="edit"/>
            </v:line>
            <v:line id="_x0000_s1270" o:spid="_x0000_s1270" o:spt="20" style="position:absolute;left:9643;top:14640;height:0;width:442;" stroked="t" coordsize="21600,21600">
              <v:path arrowok="t"/>
              <v:fill focussize="0,0"/>
              <v:stroke color="#231F20"/>
              <v:imagedata o:title=""/>
              <o:lock v:ext="edit"/>
            </v:line>
            <v:line id="_x0000_s1271" o:spid="_x0000_s1271" o:spt="20" style="position:absolute;left:10080;top:14395;height:252;width:0;" stroked="t" coordsize="21600,21600">
              <v:path arrowok="t"/>
              <v:fill focussize="0,0"/>
              <v:stroke weight="0.5pt" color="#231F20"/>
              <v:imagedata o:title=""/>
              <o:lock v:ext="edit"/>
            </v:line>
            <v:line id="_x0000_s1272" o:spid="_x0000_s1272" o:spt="20" style="position:absolute;left:9648;top:14395;height:252;width:0;" stroked="t" coordsize="21600,21600">
              <v:path arrowok="t"/>
              <v:fill focussize="0,0"/>
              <v:stroke weight="0.5pt" color="#231F20"/>
              <v:imagedata o:title=""/>
              <o:lock v:ext="edit"/>
            </v:line>
            <v:line id="_x0000_s1273" o:spid="_x0000_s1273" o:spt="20" style="position:absolute;left:10075;top:14640;height:0;width:1450;" stroked="t" coordsize="21600,21600">
              <v:path arrowok="t"/>
              <v:fill focussize="0,0"/>
              <v:stroke color="#231F20"/>
              <v:imagedata o:title=""/>
              <o:lock v:ext="edit"/>
            </v:line>
            <v:line id="_x0000_s1274" o:spid="_x0000_s1274" o:spt="20" style="position:absolute;left:10080;top:14635;height:250;width:0;" stroked="t" coordsize="21600,21600">
              <v:path arrowok="t"/>
              <v:fill focussize="0,0"/>
              <v:stroke weight="0.5pt" color="#231F20"/>
              <v:imagedata o:title=""/>
              <o:lock v:ext="edit"/>
            </v:line>
            <v:line id="_x0000_s1275" o:spid="_x0000_s1275" o:spt="20" style="position:absolute;left:9648;top:14635;height:250;width:0;" stroked="t" coordsize="21600,21600">
              <v:path arrowok="t"/>
              <v:fill focussize="0,0"/>
              <v:stroke weight="0.5pt" color="#231F20"/>
              <v:imagedata o:title=""/>
              <o:lock v:ext="edit"/>
            </v:line>
            <v:line id="_x0000_s1276" o:spid="_x0000_s1276" o:spt="20" style="position:absolute;left:715;top:14880;height:0;width:6634;" stroked="t" coordsize="21600,21600">
              <v:path arrowok="t"/>
              <v:fill focussize="0,0"/>
              <v:stroke weight="1pt" color="#231F20"/>
              <v:imagedata o:title=""/>
              <o:lock v:ext="edit"/>
            </v:line>
            <v:line id="_x0000_s1277" o:spid="_x0000_s1277" o:spt="20" style="position:absolute;left:7339;top:14880;height:0;width:2602;" stroked="t" coordsize="21600,21600">
              <v:path arrowok="t"/>
              <v:fill focussize="0,0"/>
              <v:stroke weight="1pt" color="#231F20"/>
              <v:imagedata o:title=""/>
              <o:lock v:ext="edit"/>
            </v:line>
            <v:line id="_x0000_s1278" o:spid="_x0000_s1278" o:spt="20" style="position:absolute;left:9931;top:14880;height:0;width:1594;" stroked="t" coordsize="21600,21600">
              <v:path arrowok="t"/>
              <v:fill focussize="0,0"/>
              <v:stroke weight="1pt" color="#231F20"/>
              <v:imagedata o:title=""/>
              <o:lock v:ext="edit"/>
            </v:line>
            <v:shape id="_x0000_s1279" o:spid="_x0000_s1279" style="position:absolute;left:2078;top:1740;height:3348;width:9040;" filled="f" stroked="t" coordorigin="2078,1740" coordsize="9040,3348" path="m10998,5088l11118,4968m10998,4968l11118,5088m2078,1860l2198,1740m2078,1740l2198,1860e">
              <v:path arrowok="t"/>
              <v:fill on="f" focussize="0,0"/>
              <v:stroke weight="1pt" color="#000000"/>
              <v:imagedata o:title=""/>
              <o:lock v:ext="edit"/>
            </v:shape>
          </v:group>
        </w:pict>
      </w:r>
      <w:r>
        <w:rPr>
          <w:b/>
          <w:color w:val="231F20"/>
          <w:sz w:val="15"/>
        </w:rPr>
        <w:t>For Disclosure, Privacy Act, and Paperwork Reduction Act Notice, see separate instructions.</w:t>
      </w:r>
    </w:p>
    <w:p>
      <w:pPr>
        <w:tabs>
          <w:tab w:val="left" w:pos="827"/>
        </w:tabs>
        <w:spacing w:before="90"/>
        <w:ind w:left="120" w:right="0" w:firstLine="0"/>
        <w:jc w:val="left"/>
        <w:rPr>
          <w:sz w:val="12"/>
        </w:rPr>
      </w:pPr>
      <w:r>
        <w:br w:type="column"/>
      </w:r>
      <w:r>
        <w:rPr>
          <w:b/>
          <w:position w:val="-2"/>
          <w:sz w:val="16"/>
        </w:rPr>
        <w:t>BAA</w:t>
      </w:r>
      <w:r>
        <w:rPr>
          <w:b/>
          <w:position w:val="-2"/>
          <w:sz w:val="16"/>
        </w:rPr>
        <w:tab/>
      </w:r>
      <w:r>
        <w:rPr>
          <w:sz w:val="12"/>
        </w:rPr>
        <w:t>REV 02/18/23</w:t>
      </w:r>
      <w:r>
        <w:rPr>
          <w:spacing w:val="-7"/>
          <w:sz w:val="12"/>
        </w:rPr>
        <w:t xml:space="preserve"> </w:t>
      </w:r>
      <w:r>
        <w:rPr>
          <w:sz w:val="12"/>
        </w:rPr>
        <w:t>PRO</w:t>
      </w:r>
    </w:p>
    <w:p>
      <w:pPr>
        <w:spacing w:before="14"/>
        <w:ind w:left="120" w:right="0" w:firstLine="0"/>
        <w:jc w:val="left"/>
        <w:rPr>
          <w:sz w:val="14"/>
        </w:rPr>
      </w:pPr>
      <w:r>
        <w:br w:type="column"/>
      </w:r>
      <w:r>
        <w:rPr>
          <w:color w:val="231F20"/>
          <w:sz w:val="14"/>
        </w:rPr>
        <w:t xml:space="preserve">Form </w:t>
      </w:r>
      <w:r>
        <w:rPr>
          <w:b/>
          <w:color w:val="231F20"/>
          <w:sz w:val="18"/>
        </w:rPr>
        <w:t xml:space="preserve">1040-NR </w:t>
      </w:r>
      <w:r>
        <w:rPr>
          <w:color w:val="231F20"/>
          <w:sz w:val="14"/>
        </w:rPr>
        <w:t>(2022)</w:t>
      </w:r>
    </w:p>
    <w:p>
      <w:pPr>
        <w:spacing w:after="0"/>
        <w:jc w:val="left"/>
        <w:rPr>
          <w:sz w:val="14"/>
        </w:rPr>
        <w:sectPr>
          <w:type w:val="continuous"/>
          <w:pgSz w:w="12240" w:h="15840"/>
          <w:pgMar w:top="540" w:right="0" w:bottom="280" w:left="600" w:header="720" w:footer="720" w:gutter="0"/>
          <w:cols w:equalWidth="0" w:num="3">
            <w:col w:w="6769" w:space="383"/>
            <w:col w:w="1901" w:space="222"/>
            <w:col w:w="2365"/>
          </w:cols>
        </w:sectPr>
      </w:pPr>
    </w:p>
    <w:p>
      <w:pPr>
        <w:tabs>
          <w:tab w:val="left" w:pos="10448"/>
        </w:tabs>
        <w:spacing w:before="95"/>
        <w:ind w:left="120" w:right="0" w:firstLine="0"/>
        <w:jc w:val="left"/>
        <w:rPr>
          <w:b/>
          <w:sz w:val="20"/>
        </w:rPr>
      </w:pPr>
      <w:r>
        <w:rPr>
          <w:color w:val="231F20"/>
          <w:position w:val="1"/>
          <w:sz w:val="14"/>
        </w:rPr>
        <w:t>Form</w:t>
      </w:r>
      <w:r>
        <w:rPr>
          <w:color w:val="231F20"/>
          <w:spacing w:val="-4"/>
          <w:position w:val="1"/>
          <w:sz w:val="14"/>
        </w:rPr>
        <w:t xml:space="preserve"> </w:t>
      </w:r>
      <w:r>
        <w:rPr>
          <w:color w:val="231F20"/>
          <w:position w:val="1"/>
          <w:sz w:val="14"/>
        </w:rPr>
        <w:t>1040-NR</w:t>
      </w:r>
      <w:r>
        <w:rPr>
          <w:color w:val="231F20"/>
          <w:spacing w:val="-4"/>
          <w:position w:val="1"/>
          <w:sz w:val="14"/>
        </w:rPr>
        <w:t xml:space="preserve"> </w:t>
      </w:r>
      <w:r>
        <w:rPr>
          <w:color w:val="231F20"/>
          <w:position w:val="1"/>
          <w:sz w:val="14"/>
        </w:rPr>
        <w:t>(2022)</w:t>
      </w:r>
      <w:r>
        <w:rPr>
          <w:color w:val="231F20"/>
          <w:position w:val="1"/>
          <w:sz w:val="14"/>
        </w:rPr>
        <w:tab/>
      </w:r>
      <w:r>
        <w:rPr>
          <w:color w:val="231F20"/>
          <w:sz w:val="14"/>
        </w:rPr>
        <w:t xml:space="preserve">Page </w:t>
      </w:r>
      <w:r>
        <w:rPr>
          <w:b/>
          <w:color w:val="231F20"/>
          <w:sz w:val="20"/>
        </w:rPr>
        <w:t>2</w:t>
      </w:r>
    </w:p>
    <w:p>
      <w:pPr>
        <w:spacing w:after="0"/>
        <w:jc w:val="left"/>
        <w:rPr>
          <w:sz w:val="20"/>
        </w:rPr>
        <w:sectPr>
          <w:pgSz w:w="12240" w:h="15840"/>
          <w:pgMar w:top="600" w:right="0" w:bottom="280" w:left="600" w:header="720" w:footer="720" w:gutter="0"/>
          <w:cols w:space="720" w:num="1"/>
        </w:sectPr>
      </w:pPr>
    </w:p>
    <w:p>
      <w:pPr>
        <w:pStyle w:val="4"/>
        <w:spacing w:before="70" w:line="249" w:lineRule="auto"/>
        <w:ind w:right="20"/>
      </w:pPr>
      <w:r>
        <w:pict>
          <v:group id="_x0000_s1280" o:spid="_x0000_s1280" o:spt="203" style="position:absolute;left:0pt;margin-left:35.75pt;margin-top:1.2pt;height:631.05pt;width:540.55pt;mso-position-horizontal-relative:page;z-index:-251655168;mso-width-relative:page;mso-height-relative:page;" coordorigin="715,25" coordsize="10811,12621">
            <o:lock v:ext="edit"/>
            <v:line id="_x0000_s1281" o:spid="_x0000_s1281" o:spt="20" style="position:absolute;left:715;top:35;height:0;width:10090;" stroked="t" coordsize="21600,21600">
              <v:path arrowok="t"/>
              <v:fill focussize="0,0"/>
              <v:stroke weight="1pt" color="#231F20"/>
              <v:imagedata o:title=""/>
              <o:lock v:ext="edit"/>
            </v:line>
            <v:line id="_x0000_s1282" o:spid="_x0000_s1282" o:spt="20" style="position:absolute;left:10795;top:35;height:0;width:730;" stroked="t" coordsize="21600,21600">
              <v:path arrowok="t"/>
              <v:fill focussize="0,0"/>
              <v:stroke weight="1pt" color="#231F20"/>
              <v:imagedata o:title=""/>
              <o:lock v:ext="edit"/>
            </v:line>
            <v:shape id="_x0000_s1283" o:spid="_x0000_s1283" style="position:absolute;left:6088;top:29;height:250;width:3997;" filled="f" stroked="t" coordorigin="6088,30" coordsize="3997,250" path="m6088,245l6248,245,6248,85,6088,85,6088,245xm7240,245l7400,245,7400,85,7240,85,7240,245xm8392,245l8552,245,8552,85,8392,85,8392,245xm9643,275l10085,275m10080,30l10080,280m9648,30l9648,280e">
              <v:path arrowok="t"/>
              <v:fill on="f" focussize="0,0"/>
              <v:stroke weight="0.5pt" color="#231F20"/>
              <v:imagedata o:title=""/>
              <o:lock v:ext="edit"/>
            </v:shape>
            <v:line id="_x0000_s1284" o:spid="_x0000_s1284" o:spt="20" style="position:absolute;left:10075;top:275;height:0;width:1450;" stroked="t" coordsize="21600,21600">
              <v:path arrowok="t"/>
              <v:fill focussize="0,0"/>
              <v:stroke weight="0.5pt" color="#231F20"/>
              <v:imagedata o:title=""/>
              <o:lock v:ext="edit"/>
            </v:line>
            <v:line id="_x0000_s1285" o:spid="_x0000_s1285" o:spt="20" style="position:absolute;left:9643;top:515;height:0;width:442;" stroked="t" coordsize="21600,21600">
              <v:path arrowok="t"/>
              <v:fill focussize="0,0"/>
              <v:stroke color="#231F20"/>
              <v:imagedata o:title=""/>
              <o:lock v:ext="edit"/>
            </v:line>
            <v:line id="_x0000_s1286" o:spid="_x0000_s1286" o:spt="20" style="position:absolute;left:10080;top:270;height:252;width:0;" stroked="t" coordsize="21600,21600">
              <v:path arrowok="t"/>
              <v:fill focussize="0,0"/>
              <v:stroke weight="0.5pt" color="#231F20"/>
              <v:imagedata o:title=""/>
              <o:lock v:ext="edit"/>
            </v:line>
            <v:line id="_x0000_s1287" o:spid="_x0000_s1287" o:spt="20" style="position:absolute;left:9648;top:270;height:252;width:0;" stroked="t" coordsize="21600,21600">
              <v:path arrowok="t"/>
              <v:fill focussize="0,0"/>
              <v:stroke weight="0.5pt" color="#231F20"/>
              <v:imagedata o:title=""/>
              <o:lock v:ext="edit"/>
            </v:line>
            <v:line id="_x0000_s1288" o:spid="_x0000_s1288" o:spt="20" style="position:absolute;left:10075;top:515;height:0;width:1450;" stroked="t" coordsize="21600,21600">
              <v:path arrowok="t"/>
              <v:fill focussize="0,0"/>
              <v:stroke color="#231F20"/>
              <v:imagedata o:title=""/>
              <o:lock v:ext="edit"/>
            </v:line>
            <v:line id="_x0000_s1289" o:spid="_x0000_s1289" o:spt="20" style="position:absolute;left:9643;top:755;height:0;width:442;" stroked="t" coordsize="21600,21600">
              <v:path arrowok="t"/>
              <v:fill focussize="0,0"/>
              <v:stroke weight="0.5pt" color="#231F20"/>
              <v:imagedata o:title=""/>
              <o:lock v:ext="edit"/>
            </v:line>
            <v:line id="_x0000_s1290" o:spid="_x0000_s1290" o:spt="20" style="position:absolute;left:10080;top:510;height:250;width:0;" stroked="t" coordsize="21600,21600">
              <v:path arrowok="t"/>
              <v:fill focussize="0,0"/>
              <v:stroke weight="0.5pt" color="#231F20"/>
              <v:imagedata o:title=""/>
              <o:lock v:ext="edit"/>
            </v:line>
            <v:line id="_x0000_s1291" o:spid="_x0000_s1291" o:spt="20" style="position:absolute;left:9648;top:510;height:250;width:0;" stroked="t" coordsize="21600,21600">
              <v:path arrowok="t"/>
              <v:fill focussize="0,0"/>
              <v:stroke weight="0.5pt" color="#231F20"/>
              <v:imagedata o:title=""/>
              <o:lock v:ext="edit"/>
            </v:line>
            <v:line id="_x0000_s1292" o:spid="_x0000_s1292" o:spt="20" style="position:absolute;left:10075;top:755;height:0;width:1450;" stroked="t" coordsize="21600,21600">
              <v:path arrowok="t"/>
              <v:fill focussize="0,0"/>
              <v:stroke weight="0.5pt" color="#231F20"/>
              <v:imagedata o:title=""/>
              <o:lock v:ext="edit"/>
            </v:line>
            <v:line id="_x0000_s1293" o:spid="_x0000_s1293" o:spt="20" style="position:absolute;left:9643;top:995;height:0;width:442;" stroked="t" coordsize="21600,21600">
              <v:path arrowok="t"/>
              <v:fill focussize="0,0"/>
              <v:stroke weight="0.5pt" color="#231F20"/>
              <v:imagedata o:title=""/>
              <o:lock v:ext="edit"/>
            </v:line>
            <v:line id="_x0000_s1294" o:spid="_x0000_s1294" o:spt="20" style="position:absolute;left:10080;top:750;height:250;width:0;" stroked="t" coordsize="21600,21600">
              <v:path arrowok="t"/>
              <v:fill focussize="0,0"/>
              <v:stroke weight="0.5pt" color="#231F20"/>
              <v:imagedata o:title=""/>
              <o:lock v:ext="edit"/>
            </v:line>
            <v:line id="_x0000_s1295" o:spid="_x0000_s1295" o:spt="20" style="position:absolute;left:9648;top:750;height:250;width:0;" stroked="t" coordsize="21600,21600">
              <v:path arrowok="t"/>
              <v:fill focussize="0,0"/>
              <v:stroke weight="0.5pt" color="#231F20"/>
              <v:imagedata o:title=""/>
              <o:lock v:ext="edit"/>
            </v:line>
            <v:line id="_x0000_s1296" o:spid="_x0000_s1296" o:spt="20" style="position:absolute;left:10075;top:995;height:0;width:1450;" stroked="t" coordsize="21600,21600">
              <v:path arrowok="t"/>
              <v:fill focussize="0,0"/>
              <v:stroke weight="0.5pt" color="#231F20"/>
              <v:imagedata o:title=""/>
              <o:lock v:ext="edit"/>
            </v:line>
            <v:line id="_x0000_s1297" o:spid="_x0000_s1297" o:spt="20" style="position:absolute;left:9643;top:1235;height:0;width:442;" stroked="t" coordsize="21600,21600">
              <v:path arrowok="t"/>
              <v:fill focussize="0,0"/>
              <v:stroke color="#231F20"/>
              <v:imagedata o:title=""/>
              <o:lock v:ext="edit"/>
            </v:line>
            <v:line id="_x0000_s1298" o:spid="_x0000_s1298" o:spt="20" style="position:absolute;left:10080;top:990;height:252;width:0;" stroked="t" coordsize="21600,21600">
              <v:path arrowok="t"/>
              <v:fill focussize="0,0"/>
              <v:stroke weight="0.5pt" color="#231F20"/>
              <v:imagedata o:title=""/>
              <o:lock v:ext="edit"/>
            </v:line>
            <v:line id="_x0000_s1299" o:spid="_x0000_s1299" o:spt="20" style="position:absolute;left:9648;top:990;height:252;width:0;" stroked="t" coordsize="21600,21600">
              <v:path arrowok="t"/>
              <v:fill focussize="0,0"/>
              <v:stroke weight="0.5pt" color="#231F20"/>
              <v:imagedata o:title=""/>
              <o:lock v:ext="edit"/>
            </v:line>
            <v:line id="_x0000_s1300" o:spid="_x0000_s1300" o:spt="20" style="position:absolute;left:10075;top:1235;height:0;width:1450;" stroked="t" coordsize="21600,21600">
              <v:path arrowok="t"/>
              <v:fill focussize="0,0"/>
              <v:stroke color="#231F20"/>
              <v:imagedata o:title=""/>
              <o:lock v:ext="edit"/>
            </v:line>
            <v:line id="_x0000_s1301" o:spid="_x0000_s1301" o:spt="20" style="position:absolute;left:9643;top:1475;height:0;width:442;" stroked="t" coordsize="21600,21600">
              <v:path arrowok="t"/>
              <v:fill focussize="0,0"/>
              <v:stroke color="#231F20"/>
              <v:imagedata o:title=""/>
              <o:lock v:ext="edit"/>
            </v:line>
            <v:line id="_x0000_s1302" o:spid="_x0000_s1302" o:spt="20" style="position:absolute;left:10080;top:1230;height:252;width:0;" stroked="t" coordsize="21600,21600">
              <v:path arrowok="t"/>
              <v:fill focussize="0,0"/>
              <v:stroke weight="0.5pt" color="#231F20"/>
              <v:imagedata o:title=""/>
              <o:lock v:ext="edit"/>
            </v:line>
            <v:line id="_x0000_s1303" o:spid="_x0000_s1303" o:spt="20" style="position:absolute;left:9648;top:1230;height:252;width:0;" stroked="t" coordsize="21600,21600">
              <v:path arrowok="t"/>
              <v:fill focussize="0,0"/>
              <v:stroke weight="0.5pt" color="#231F20"/>
              <v:imagedata o:title=""/>
              <o:lock v:ext="edit"/>
            </v:line>
            <v:line id="_x0000_s1304" o:spid="_x0000_s1304" o:spt="20" style="position:absolute;left:10075;top:1475;height:0;width:1450;" stroked="t" coordsize="21600,21600">
              <v:path arrowok="t"/>
              <v:fill focussize="0,0"/>
              <v:stroke color="#231F20"/>
              <v:imagedata o:title=""/>
              <o:lock v:ext="edit"/>
            </v:line>
            <v:line id="_x0000_s1305" o:spid="_x0000_s1305" o:spt="20" style="position:absolute;left:10080;top:1470;height:250;width:0;" stroked="t" coordsize="21600,21600">
              <v:path arrowok="t"/>
              <v:fill focussize="0,0"/>
              <v:stroke weight="0.5pt" color="#231F20"/>
              <v:imagedata o:title=""/>
              <o:lock v:ext="edit"/>
            </v:line>
            <v:line id="_x0000_s1306" o:spid="_x0000_s1306" o:spt="20" style="position:absolute;left:9648;top:1470;height:250;width:0;" stroked="t" coordsize="21600,21600">
              <v:path arrowok="t"/>
              <v:fill focussize="0,0"/>
              <v:stroke weight="0.5pt" color="#231F20"/>
              <v:imagedata o:title=""/>
              <o:lock v:ext="edit"/>
            </v:line>
            <v:line id="_x0000_s1307" o:spid="_x0000_s1307" o:spt="20" style="position:absolute;left:10075;top:1715;height:0;width:1450;" stroked="t" coordsize="21600,21600">
              <v:path arrowok="t"/>
              <v:fill focussize="0,0"/>
              <v:stroke weight="0.5pt" color="#231F20"/>
              <v:imagedata o:title=""/>
              <o:lock v:ext="edit"/>
            </v:line>
            <v:line id="_x0000_s1308" o:spid="_x0000_s1308" o:spt="20" style="position:absolute;left:7771;top:2195;height:0;width:442;" stroked="t" coordsize="21600,21600">
              <v:path arrowok="t"/>
              <v:fill focussize="0,0"/>
              <v:stroke weight="0.5pt" color="#231F20"/>
              <v:imagedata o:title=""/>
              <o:lock v:ext="edit"/>
            </v:line>
            <v:line id="_x0000_s1309" o:spid="_x0000_s1309" o:spt="20" style="position:absolute;left:8208;top:1710;height:490;width:0;" stroked="t" coordsize="21600,21600">
              <v:path arrowok="t"/>
              <v:fill focussize="0,0"/>
              <v:stroke weight="0.5pt" color="#231F20"/>
              <v:imagedata o:title=""/>
              <o:lock v:ext="edit"/>
            </v:line>
            <v:line id="_x0000_s1310" o:spid="_x0000_s1310" o:spt="20" style="position:absolute;left:7776;top:1710;height:490;width:0;" stroked="t" coordsize="21600,21600">
              <v:path arrowok="t"/>
              <v:fill focussize="0,0"/>
              <v:stroke weight="0.5pt" color="#231F20"/>
              <v:imagedata o:title=""/>
              <o:lock v:ext="edit"/>
            </v:line>
            <v:line id="_x0000_s1311" o:spid="_x0000_s1311" o:spt="20" style="position:absolute;left:8203;top:2195;height:0;width:1450;" stroked="t" coordsize="21600,21600">
              <v:path arrowok="t"/>
              <v:fill focussize="0,0"/>
              <v:stroke weight="0.5pt" color="#231F20"/>
              <v:imagedata o:title=""/>
              <o:lock v:ext="edit"/>
            </v:line>
            <v:rect id="_x0000_s1312" o:spid="_x0000_s1312" o:spt="1" style="position:absolute;left:9648;top:1714;height:1201;width:432;" fillcolor="#BFC1C3" filled="t" stroked="f" coordsize="21600,21600">
              <v:path/>
              <v:fill on="t" focussize="0,0"/>
              <v:stroke on="f"/>
              <v:imagedata o:title=""/>
              <o:lock v:ext="edit"/>
            </v:rect>
            <v:line id="_x0000_s1313" o:spid="_x0000_s1313" o:spt="20" style="position:absolute;left:9643;top:1715;height:0;width:442;" stroked="t" coordsize="21600,21600">
              <v:path arrowok="t"/>
              <v:fill focussize="0,0"/>
              <v:stroke weight="0.5pt" color="#231F20"/>
              <v:imagedata o:title=""/>
              <o:lock v:ext="edit"/>
            </v:line>
            <v:line id="_x0000_s1314" o:spid="_x0000_s1314" o:spt="20" style="position:absolute;left:10080;top:1710;height:1210;width:0;" stroked="t" coordsize="21600,21600">
              <v:path arrowok="t"/>
              <v:fill focussize="0,0"/>
              <v:stroke weight="0.5pt" color="#231F20"/>
              <v:imagedata o:title=""/>
              <o:lock v:ext="edit"/>
            </v:line>
            <v:line id="_x0000_s1315" o:spid="_x0000_s1315" o:spt="20" style="position:absolute;left:9648;top:1710;height:1210;width:0;" stroked="t" coordsize="21600,21600">
              <v:path arrowok="t"/>
              <v:fill focussize="0,0"/>
              <v:stroke weight="0.5pt" color="#231F20"/>
              <v:imagedata o:title=""/>
              <o:lock v:ext="edit"/>
            </v:line>
            <v:line id="_x0000_s1316" o:spid="_x0000_s1316" o:spt="20" style="position:absolute;left:7771;top:2675;height:0;width:442;" stroked="t" coordsize="21600,21600">
              <v:path arrowok="t"/>
              <v:fill focussize="0,0"/>
              <v:stroke weight="0.5pt" color="#231F20"/>
              <v:imagedata o:title=""/>
              <o:lock v:ext="edit"/>
            </v:line>
            <v:line id="_x0000_s1317" o:spid="_x0000_s1317" o:spt="20" style="position:absolute;left:8208;top:2190;height:490;width:0;" stroked="t" coordsize="21600,21600">
              <v:path arrowok="t"/>
              <v:fill focussize="0,0"/>
              <v:stroke weight="0.5pt" color="#231F20"/>
              <v:imagedata o:title=""/>
              <o:lock v:ext="edit"/>
            </v:line>
            <v:line id="_x0000_s1318" o:spid="_x0000_s1318" o:spt="20" style="position:absolute;left:7776;top:2190;height:490;width:0;" stroked="t" coordsize="21600,21600">
              <v:path arrowok="t"/>
              <v:fill focussize="0,0"/>
              <v:stroke weight="0.5pt" color="#231F20"/>
              <v:imagedata o:title=""/>
              <o:lock v:ext="edit"/>
            </v:line>
            <v:line id="_x0000_s1319" o:spid="_x0000_s1319" o:spt="20" style="position:absolute;left:8203;top:2675;height:0;width:1450;" stroked="t" coordsize="21600,21600">
              <v:path arrowok="t"/>
              <v:fill focussize="0,0"/>
              <v:stroke weight="0.5pt" color="#231F20"/>
              <v:imagedata o:title=""/>
              <o:lock v:ext="edit"/>
            </v:line>
            <v:line id="_x0000_s1320" o:spid="_x0000_s1320" o:spt="20" style="position:absolute;left:7771;top:2915;height:0;width:442;" stroked="t" coordsize="21600,21600">
              <v:path arrowok="t"/>
              <v:fill focussize="0,0"/>
              <v:stroke color="#231F20"/>
              <v:imagedata o:title=""/>
              <o:lock v:ext="edit"/>
            </v:line>
            <v:line id="_x0000_s1321" o:spid="_x0000_s1321" o:spt="20" style="position:absolute;left:8208;top:2670;height:252;width:0;" stroked="t" coordsize="21600,21600">
              <v:path arrowok="t"/>
              <v:fill focussize="0,0"/>
              <v:stroke weight="0.5pt" color="#231F20"/>
              <v:imagedata o:title=""/>
              <o:lock v:ext="edit"/>
            </v:line>
            <v:line id="_x0000_s1322" o:spid="_x0000_s1322" o:spt="20" style="position:absolute;left:7776;top:2670;height:252;width:0;" stroked="t" coordsize="21600,21600">
              <v:path arrowok="t"/>
              <v:fill focussize="0,0"/>
              <v:stroke weight="0.5pt" color="#231F20"/>
              <v:imagedata o:title=""/>
              <o:lock v:ext="edit"/>
            </v:line>
            <v:line id="_x0000_s1323" o:spid="_x0000_s1323" o:spt="20" style="position:absolute;left:8203;top:2915;height:0;width:1450;" stroked="t" coordsize="21600,21600">
              <v:path arrowok="t"/>
              <v:fill focussize="0,0"/>
              <v:stroke color="#231F20"/>
              <v:imagedata o:title=""/>
              <o:lock v:ext="edit"/>
            </v:line>
            <v:line id="_x0000_s1324" o:spid="_x0000_s1324" o:spt="20" style="position:absolute;left:9643;top:3155;height:0;width:442;" stroked="t" coordsize="21600,21600">
              <v:path arrowok="t"/>
              <v:fill focussize="0,0"/>
              <v:stroke color="#231F20"/>
              <v:imagedata o:title=""/>
              <o:lock v:ext="edit"/>
            </v:line>
            <v:line id="_x0000_s1325" o:spid="_x0000_s1325" o:spt="20" style="position:absolute;left:10080;top:2910;height:252;width:0;" stroked="t" coordsize="21600,21600">
              <v:path arrowok="t"/>
              <v:fill focussize="0,0"/>
              <v:stroke weight="0.5pt" color="#231F20"/>
              <v:imagedata o:title=""/>
              <o:lock v:ext="edit"/>
            </v:line>
            <v:line id="_x0000_s1326" o:spid="_x0000_s1326" o:spt="20" style="position:absolute;left:9648;top:2910;height:252;width:0;" stroked="t" coordsize="21600,21600">
              <v:path arrowok="t"/>
              <v:fill focussize="0,0"/>
              <v:stroke weight="0.5pt" color="#231F20"/>
              <v:imagedata o:title=""/>
              <o:lock v:ext="edit"/>
            </v:line>
            <v:line id="_x0000_s1327" o:spid="_x0000_s1327" o:spt="20" style="position:absolute;left:10075;top:3155;height:0;width:1450;" stroked="t" coordsize="21600,21600">
              <v:path arrowok="t"/>
              <v:fill focussize="0,0"/>
              <v:stroke color="#231F20"/>
              <v:imagedata o:title=""/>
              <o:lock v:ext="edit"/>
            </v:line>
            <v:line id="_x0000_s1328" o:spid="_x0000_s1328" o:spt="20" style="position:absolute;left:10080;top:3150;height:250;width:0;" stroked="t" coordsize="21600,21600">
              <v:path arrowok="t"/>
              <v:fill focussize="0,0"/>
              <v:stroke weight="0.5pt" color="#231F20"/>
              <v:imagedata o:title=""/>
              <o:lock v:ext="edit"/>
            </v:line>
            <v:line id="_x0000_s1329" o:spid="_x0000_s1329" o:spt="20" style="position:absolute;left:9648;top:3150;height:250;width:0;" stroked="t" coordsize="21600,21600">
              <v:path arrowok="t"/>
              <v:fill focussize="0,0"/>
              <v:stroke weight="0.5pt" color="#231F20"/>
              <v:imagedata o:title=""/>
              <o:lock v:ext="edit"/>
            </v:line>
            <v:line id="_x0000_s1330" o:spid="_x0000_s1330" o:spt="20" style="position:absolute;left:10075;top:3395;height:0;width:1450;" stroked="t" coordsize="21600,21600">
              <v:path arrowok="t"/>
              <v:fill focussize="0,0"/>
              <v:stroke weight="0.5pt" color="#231F20"/>
              <v:imagedata o:title=""/>
              <o:lock v:ext="edit"/>
            </v:line>
            <v:line id="_x0000_s1331" o:spid="_x0000_s1331" o:spt="20" style="position:absolute;left:720;top:3395;flip:x;height:0;width:8928;" stroked="t" coordsize="21600,21600">
              <v:path arrowok="t"/>
              <v:fill focussize="0,0"/>
              <v:stroke weight="0.5pt" color="#231F20"/>
              <v:imagedata o:title=""/>
              <o:lock v:ext="edit"/>
            </v:line>
            <v:line id="_x0000_s1332" o:spid="_x0000_s1332" o:spt="20" style="position:absolute;left:7771;top:3875;height:0;width:442;" stroked="t" coordsize="21600,21600">
              <v:path arrowok="t"/>
              <v:fill focussize="0,0"/>
              <v:stroke weight="0.5pt" color="#231F20"/>
              <v:imagedata o:title=""/>
              <o:lock v:ext="edit"/>
            </v:line>
            <v:line id="_x0000_s1333" o:spid="_x0000_s1333" o:spt="20" style="position:absolute;left:8208;top:3390;height:490;width:0;" stroked="t" coordsize="21600,21600">
              <v:path arrowok="t"/>
              <v:fill focussize="0,0"/>
              <v:stroke weight="0.5pt" color="#231F20"/>
              <v:imagedata o:title=""/>
              <o:lock v:ext="edit"/>
            </v:line>
            <v:line id="_x0000_s1334" o:spid="_x0000_s1334" o:spt="20" style="position:absolute;left:7776;top:3390;height:490;width:0;" stroked="t" coordsize="21600,21600">
              <v:path arrowok="t"/>
              <v:fill focussize="0,0"/>
              <v:stroke weight="0.5pt" color="#231F20"/>
              <v:imagedata o:title=""/>
              <o:lock v:ext="edit"/>
            </v:line>
            <v:line id="_x0000_s1335" o:spid="_x0000_s1335" o:spt="20" style="position:absolute;left:8203;top:3875;height:0;width:1450;" stroked="t" coordsize="21600,21600">
              <v:path arrowok="t"/>
              <v:fill focussize="0,0"/>
              <v:stroke weight="0.5pt" color="#231F20"/>
              <v:imagedata o:title=""/>
              <o:lock v:ext="edit"/>
            </v:line>
            <v:rect id="_x0000_s1336" o:spid="_x0000_s1336" o:spt="1" style="position:absolute;left:9648;top:3394;height:960;width:432;" fillcolor="#BFC1C3" filled="t" stroked="f" coordsize="21600,21600">
              <v:path/>
              <v:fill on="t" focussize="0,0"/>
              <v:stroke on="f"/>
              <v:imagedata o:title=""/>
              <o:lock v:ext="edit"/>
            </v:rect>
            <v:line id="_x0000_s1337" o:spid="_x0000_s1337" o:spt="20" style="position:absolute;left:9643;top:3395;height:0;width:442;" stroked="t" coordsize="21600,21600">
              <v:path arrowok="t"/>
              <v:fill focussize="0,0"/>
              <v:stroke weight="0.5pt" color="#231F20"/>
              <v:imagedata o:title=""/>
              <o:lock v:ext="edit"/>
            </v:line>
            <v:line id="_x0000_s1338" o:spid="_x0000_s1338" o:spt="20" style="position:absolute;left:10080;top:3390;height:970;width:0;" stroked="t" coordsize="21600,21600">
              <v:path arrowok="t"/>
              <v:fill focussize="0,0"/>
              <v:stroke weight="0.5pt" color="#231F20"/>
              <v:imagedata o:title=""/>
              <o:lock v:ext="edit"/>
            </v:line>
            <v:line id="_x0000_s1339" o:spid="_x0000_s1339" o:spt="20" style="position:absolute;left:9648;top:3390;height:970;width:0;" stroked="t" coordsize="21600,21600">
              <v:path arrowok="t"/>
              <v:fill focussize="0,0"/>
              <v:stroke weight="0.5pt" color="#231F20"/>
              <v:imagedata o:title=""/>
              <o:lock v:ext="edit"/>
            </v:line>
            <v:line id="_x0000_s1340" o:spid="_x0000_s1340" o:spt="20" style="position:absolute;left:7771;top:4115;height:0;width:442;" stroked="t" coordsize="21600,21600">
              <v:path arrowok="t"/>
              <v:fill focussize="0,0"/>
              <v:stroke weight="0.5pt" color="#231F20"/>
              <v:imagedata o:title=""/>
              <o:lock v:ext="edit"/>
            </v:line>
            <v:line id="_x0000_s1341" o:spid="_x0000_s1341" o:spt="20" style="position:absolute;left:8208;top:3870;height:250;width:0;" stroked="t" coordsize="21600,21600">
              <v:path arrowok="t"/>
              <v:fill focussize="0,0"/>
              <v:stroke weight="0.5pt" color="#231F20"/>
              <v:imagedata o:title=""/>
              <o:lock v:ext="edit"/>
            </v:line>
            <v:line id="_x0000_s1342" o:spid="_x0000_s1342" o:spt="20" style="position:absolute;left:7776;top:3870;height:250;width:0;" stroked="t" coordsize="21600,21600">
              <v:path arrowok="t"/>
              <v:fill focussize="0,0"/>
              <v:stroke weight="0.5pt" color="#231F20"/>
              <v:imagedata o:title=""/>
              <o:lock v:ext="edit"/>
            </v:line>
            <v:line id="_x0000_s1343" o:spid="_x0000_s1343" o:spt="20" style="position:absolute;left:8203;top:4115;height:0;width:1450;" stroked="t" coordsize="21600,21600">
              <v:path arrowok="t"/>
              <v:fill focussize="0,0"/>
              <v:stroke weight="0.5pt" color="#231F20"/>
              <v:imagedata o:title=""/>
              <o:lock v:ext="edit"/>
            </v:line>
            <v:line id="_x0000_s1344" o:spid="_x0000_s1344" o:spt="20" style="position:absolute;left:7771;top:4355;height:0;width:442;" stroked="t" coordsize="21600,21600">
              <v:path arrowok="t"/>
              <v:fill focussize="0,0"/>
              <v:stroke color="#231F20"/>
              <v:imagedata o:title=""/>
              <o:lock v:ext="edit"/>
            </v:line>
            <v:line id="_x0000_s1345" o:spid="_x0000_s1345" o:spt="20" style="position:absolute;left:8208;top:4110;height:252;width:0;" stroked="t" coordsize="21600,21600">
              <v:path arrowok="t"/>
              <v:fill focussize="0,0"/>
              <v:stroke weight="0.5pt" color="#231F20"/>
              <v:imagedata o:title=""/>
              <o:lock v:ext="edit"/>
            </v:line>
            <v:line id="_x0000_s1346" o:spid="_x0000_s1346" o:spt="20" style="position:absolute;left:7776;top:4110;height:252;width:0;" stroked="t" coordsize="21600,21600">
              <v:path arrowok="t"/>
              <v:fill focussize="0,0"/>
              <v:stroke weight="0.5pt" color="#231F20"/>
              <v:imagedata o:title=""/>
              <o:lock v:ext="edit"/>
            </v:line>
            <v:line id="_x0000_s1347" o:spid="_x0000_s1347" o:spt="20" style="position:absolute;left:8203;top:4355;height:0;width:1450;" stroked="t" coordsize="21600,21600">
              <v:path arrowok="t"/>
              <v:fill focussize="0,0"/>
              <v:stroke color="#231F20"/>
              <v:imagedata o:title=""/>
              <o:lock v:ext="edit"/>
            </v:line>
            <v:line id="_x0000_s1348" o:spid="_x0000_s1348" o:spt="20" style="position:absolute;left:9643;top:4595;height:0;width:442;" stroked="t" coordsize="21600,21600">
              <v:path arrowok="t"/>
              <v:fill focussize="0,0"/>
              <v:stroke color="#231F20"/>
              <v:imagedata o:title=""/>
              <o:lock v:ext="edit"/>
            </v:line>
            <v:line id="_x0000_s1349" o:spid="_x0000_s1349" o:spt="20" style="position:absolute;left:10080;top:4350;height:252;width:0;" stroked="t" coordsize="21600,21600">
              <v:path arrowok="t"/>
              <v:fill focussize="0,0"/>
              <v:stroke weight="0.5pt" color="#231F20"/>
              <v:imagedata o:title=""/>
              <o:lock v:ext="edit"/>
            </v:line>
            <v:line id="_x0000_s1350" o:spid="_x0000_s1350" o:spt="20" style="position:absolute;left:9648;top:4350;height:252;width:0;" stroked="t" coordsize="21600,21600">
              <v:path arrowok="t"/>
              <v:fill focussize="0,0"/>
              <v:stroke weight="0.5pt" color="#231F20"/>
              <v:imagedata o:title=""/>
              <o:lock v:ext="edit"/>
            </v:line>
            <v:line id="_x0000_s1351" o:spid="_x0000_s1351" o:spt="20" style="position:absolute;left:10075;top:4595;height:0;width:1450;" stroked="t" coordsize="21600,21600">
              <v:path arrowok="t"/>
              <v:fill focussize="0,0"/>
              <v:stroke color="#231F20"/>
              <v:imagedata o:title=""/>
              <o:lock v:ext="edit"/>
            </v:line>
            <v:line id="_x0000_s1352" o:spid="_x0000_s1352" o:spt="20" style="position:absolute;left:9643;top:4835;height:0;width:442;" stroked="t" coordsize="21600,21600">
              <v:path arrowok="t"/>
              <v:fill focussize="0,0"/>
              <v:stroke weight="0.5pt" color="#231F20"/>
              <v:imagedata o:title=""/>
              <o:lock v:ext="edit"/>
            </v:line>
            <v:line id="_x0000_s1353" o:spid="_x0000_s1353" o:spt="20" style="position:absolute;left:10080;top:4590;height:250;width:0;" stroked="t" coordsize="21600,21600">
              <v:path arrowok="t"/>
              <v:fill focussize="0,0"/>
              <v:stroke weight="0.5pt" color="#231F20"/>
              <v:imagedata o:title=""/>
              <o:lock v:ext="edit"/>
            </v:line>
            <v:line id="_x0000_s1354" o:spid="_x0000_s1354" o:spt="20" style="position:absolute;left:9648;top:4590;height:250;width:0;" stroked="t" coordsize="21600,21600">
              <v:path arrowok="t"/>
              <v:fill focussize="0,0"/>
              <v:stroke weight="0.5pt" color="#231F20"/>
              <v:imagedata o:title=""/>
              <o:lock v:ext="edit"/>
            </v:line>
            <v:line id="_x0000_s1355" o:spid="_x0000_s1355" o:spt="20" style="position:absolute;left:10075;top:4835;height:0;width:1450;" stroked="t" coordsize="21600,21600">
              <v:path arrowok="t"/>
              <v:fill focussize="0,0"/>
              <v:stroke weight="0.5pt" color="#231F20"/>
              <v:imagedata o:title=""/>
              <o:lock v:ext="edit"/>
            </v:line>
            <v:line id="_x0000_s1356" o:spid="_x0000_s1356" o:spt="20" style="position:absolute;left:9643;top:5075;height:0;width:442;" stroked="t" coordsize="21600,21600">
              <v:path arrowok="t"/>
              <v:fill focussize="0,0"/>
              <v:stroke weight="0.5pt" color="#231F20"/>
              <v:imagedata o:title=""/>
              <o:lock v:ext="edit"/>
            </v:line>
            <v:line id="_x0000_s1357" o:spid="_x0000_s1357" o:spt="20" style="position:absolute;left:10080;top:4830;height:250;width:0;" stroked="t" coordsize="21600,21600">
              <v:path arrowok="t"/>
              <v:fill focussize="0,0"/>
              <v:stroke weight="0.5pt" color="#231F20"/>
              <v:imagedata o:title=""/>
              <o:lock v:ext="edit"/>
            </v:line>
            <v:line id="_x0000_s1358" o:spid="_x0000_s1358" o:spt="20" style="position:absolute;left:9648;top:4830;height:250;width:0;" stroked="t" coordsize="21600,21600">
              <v:path arrowok="t"/>
              <v:fill focussize="0,0"/>
              <v:stroke weight="0.5pt" color="#231F20"/>
              <v:imagedata o:title=""/>
              <o:lock v:ext="edit"/>
            </v:line>
            <v:line id="_x0000_s1359" o:spid="_x0000_s1359" o:spt="20" style="position:absolute;left:10075;top:5075;height:0;width:1450;" stroked="t" coordsize="21600,21600">
              <v:path arrowok="t"/>
              <v:fill focussize="0,0"/>
              <v:stroke weight="0.5pt" color="#231F20"/>
              <v:imagedata o:title=""/>
              <o:lock v:ext="edit"/>
            </v:line>
            <v:line id="_x0000_s1360" o:spid="_x0000_s1360" o:spt="20" style="position:absolute;left:9643;top:5315;height:0;width:442;" stroked="t" coordsize="21600,21600">
              <v:path arrowok="t"/>
              <v:fill focussize="0,0"/>
              <v:stroke color="#231F20"/>
              <v:imagedata o:title=""/>
              <o:lock v:ext="edit"/>
            </v:line>
            <v:line id="_x0000_s1361" o:spid="_x0000_s1361" o:spt="20" style="position:absolute;left:10080;top:5070;height:252;width:0;" stroked="t" coordsize="21600,21600">
              <v:path arrowok="t"/>
              <v:fill focussize="0,0"/>
              <v:stroke weight="0.5pt" color="#231F20"/>
              <v:imagedata o:title=""/>
              <o:lock v:ext="edit"/>
            </v:line>
            <v:line id="_x0000_s1362" o:spid="_x0000_s1362" o:spt="20" style="position:absolute;left:9648;top:5070;height:252;width:0;" stroked="t" coordsize="21600,21600">
              <v:path arrowok="t"/>
              <v:fill focussize="0,0"/>
              <v:stroke weight="0.5pt" color="#231F20"/>
              <v:imagedata o:title=""/>
              <o:lock v:ext="edit"/>
            </v:line>
            <v:line id="_x0000_s1363" o:spid="_x0000_s1363" o:spt="20" style="position:absolute;left:10075;top:5315;height:0;width:1450;" stroked="t" coordsize="21600,21600">
              <v:path arrowok="t"/>
              <v:fill focussize="0,0"/>
              <v:stroke color="#231F20"/>
              <v:imagedata o:title=""/>
              <o:lock v:ext="edit"/>
            </v:line>
            <v:line id="_x0000_s1364" o:spid="_x0000_s1364" o:spt="20" style="position:absolute;left:10080;top:5310;height:250;width:0;" stroked="t" coordsize="21600,21600">
              <v:path arrowok="t"/>
              <v:fill focussize="0,0"/>
              <v:stroke weight="0.5pt" color="#231F20"/>
              <v:imagedata o:title=""/>
              <o:lock v:ext="edit"/>
            </v:line>
            <v:line id="_x0000_s1365" o:spid="_x0000_s1365" o:spt="20" style="position:absolute;left:9648;top:5310;height:250;width:0;" stroked="t" coordsize="21600,21600">
              <v:path arrowok="t"/>
              <v:fill focussize="0,0"/>
              <v:stroke weight="0.5pt" color="#231F20"/>
              <v:imagedata o:title=""/>
              <o:lock v:ext="edit"/>
            </v:line>
            <v:line id="_x0000_s1366" o:spid="_x0000_s1366" o:spt="20" style="position:absolute;left:10075;top:5555;height:0;width:1450;" stroked="t" coordsize="21600,21600">
              <v:path arrowok="t"/>
              <v:fill focussize="0,0"/>
              <v:stroke weight="0.5pt" color="#231F20"/>
              <v:imagedata o:title=""/>
              <o:lock v:ext="edit"/>
            </v:line>
            <v:line id="_x0000_s1367" o:spid="_x0000_s1367" o:spt="20" style="position:absolute;left:7771;top:5795;height:0;width:442;" stroked="t" coordsize="21600,21600">
              <v:path arrowok="t"/>
              <v:fill focussize="0,0"/>
              <v:stroke weight="0.5pt" color="#231F20"/>
              <v:imagedata o:title=""/>
              <o:lock v:ext="edit"/>
            </v:line>
            <v:line id="_x0000_s1368" o:spid="_x0000_s1368" o:spt="20" style="position:absolute;left:7776;top:5550;height:250;width:0;" stroked="t" coordsize="21600,21600">
              <v:path arrowok="t"/>
              <v:fill focussize="0,0"/>
              <v:stroke weight="0.5pt" color="#231F20"/>
              <v:imagedata o:title=""/>
              <o:lock v:ext="edit"/>
            </v:line>
            <v:rect id="_x0000_s1369" o:spid="_x0000_s1369" o:spt="1" style="position:absolute;left:8208;top:5554;height:240;width:1440;" fillcolor="#BFC1C3" filled="t" stroked="f" coordsize="21600,21600">
              <v:path/>
              <v:fill on="t" focussize="0,0"/>
              <v:stroke on="f"/>
              <v:imagedata o:title=""/>
              <o:lock v:ext="edit"/>
            </v:rect>
            <v:line id="_x0000_s1370" o:spid="_x0000_s1370" o:spt="20" style="position:absolute;left:8203;top:5795;height:0;width:1450;" stroked="t" coordsize="21600,21600">
              <v:path arrowok="t"/>
              <v:fill focussize="0,0"/>
              <v:stroke weight="0.5pt" color="#231F20"/>
              <v:imagedata o:title=""/>
              <o:lock v:ext="edit"/>
            </v:line>
            <v:line id="_x0000_s1371" o:spid="_x0000_s1371" o:spt="20" style="position:absolute;left:9648;top:5550;height:250;width:0;" stroked="t" coordsize="21600,21600">
              <v:path arrowok="t"/>
              <v:fill focussize="0,0"/>
              <v:stroke weight="0.5pt" color="#231F20"/>
              <v:imagedata o:title=""/>
              <o:lock v:ext="edit"/>
            </v:line>
            <v:line id="_x0000_s1372" o:spid="_x0000_s1372" o:spt="20" style="position:absolute;left:8208;top:5550;height:250;width:0;" stroked="t" coordsize="21600,21600">
              <v:path arrowok="t"/>
              <v:fill focussize="0,0"/>
              <v:stroke weight="0.5pt" color="#231F20"/>
              <v:imagedata o:title=""/>
              <o:lock v:ext="edit"/>
            </v:line>
            <v:rect id="_x0000_s1373" o:spid="_x0000_s1373" o:spt="1" style="position:absolute;left:9648;top:5554;height:1201;width:432;" fillcolor="#BFC1C3" filled="t" stroked="f" coordsize="21600,21600">
              <v:path/>
              <v:fill on="t" focussize="0,0"/>
              <v:stroke on="f"/>
              <v:imagedata o:title=""/>
              <o:lock v:ext="edit"/>
            </v:rect>
            <v:line id="_x0000_s1374" o:spid="_x0000_s1374" o:spt="20" style="position:absolute;left:9643;top:5555;height:0;width:442;" stroked="t" coordsize="21600,21600">
              <v:path arrowok="t"/>
              <v:fill focussize="0,0"/>
              <v:stroke weight="0.5pt" color="#231F20"/>
              <v:imagedata o:title=""/>
              <o:lock v:ext="edit"/>
            </v:line>
            <v:line id="_x0000_s1375" o:spid="_x0000_s1375" o:spt="20" style="position:absolute;left:10080;top:5550;height:1210;width:0;" stroked="t" coordsize="21600,21600">
              <v:path arrowok="t"/>
              <v:fill focussize="0,0"/>
              <v:stroke weight="0.5pt" color="#231F20"/>
              <v:imagedata o:title=""/>
              <o:lock v:ext="edit"/>
            </v:line>
            <v:line id="_x0000_s1376" o:spid="_x0000_s1376" o:spt="20" style="position:absolute;left:9648;top:5550;height:1210;width:0;" stroked="t" coordsize="21600,21600">
              <v:path arrowok="t"/>
              <v:fill focussize="0,0"/>
              <v:stroke weight="0.5pt" color="#231F20"/>
              <v:imagedata o:title=""/>
              <o:lock v:ext="edit"/>
            </v:line>
            <v:line id="_x0000_s1377" o:spid="_x0000_s1377" o:spt="20" style="position:absolute;left:7771;top:6035;height:0;width:442;" stroked="t" coordsize="21600,21600">
              <v:path arrowok="t"/>
              <v:fill focussize="0,0"/>
              <v:stroke weight="0.5pt" color="#231F20"/>
              <v:imagedata o:title=""/>
              <o:lock v:ext="edit"/>
            </v:line>
            <v:line id="_x0000_s1378" o:spid="_x0000_s1378" o:spt="20" style="position:absolute;left:8208;top:5790;height:250;width:0;" stroked="t" coordsize="21600,21600">
              <v:path arrowok="t"/>
              <v:fill focussize="0,0"/>
              <v:stroke weight="0.5pt" color="#231F20"/>
              <v:imagedata o:title=""/>
              <o:lock v:ext="edit"/>
            </v:line>
            <v:line id="_x0000_s1379" o:spid="_x0000_s1379" o:spt="20" style="position:absolute;left:7776;top:5790;height:250;width:0;" stroked="t" coordsize="21600,21600">
              <v:path arrowok="t"/>
              <v:fill focussize="0,0"/>
              <v:stroke weight="0.5pt" color="#231F20"/>
              <v:imagedata o:title=""/>
              <o:lock v:ext="edit"/>
            </v:line>
            <v:line id="_x0000_s1380" o:spid="_x0000_s1380" o:spt="20" style="position:absolute;left:8203;top:6035;height:0;width:1450;" stroked="t" coordsize="21600,21600">
              <v:path arrowok="t"/>
              <v:fill focussize="0,0"/>
              <v:stroke weight="0.5pt" color="#231F20"/>
              <v:imagedata o:title=""/>
              <o:lock v:ext="edit"/>
            </v:line>
            <v:line id="_x0000_s1381" o:spid="_x0000_s1381" o:spt="20" style="position:absolute;left:7771;top:6275;height:0;width:442;" stroked="t" coordsize="21600,21600">
              <v:path arrowok="t"/>
              <v:fill focussize="0,0"/>
              <v:stroke weight="0.5pt" color="#231F20"/>
              <v:imagedata o:title=""/>
              <o:lock v:ext="edit"/>
            </v:line>
            <v:line id="_x0000_s1382" o:spid="_x0000_s1382" o:spt="20" style="position:absolute;left:8208;top:6030;height:250;width:0;" stroked="t" coordsize="21600,21600">
              <v:path arrowok="t"/>
              <v:fill focussize="0,0"/>
              <v:stroke weight="0.5pt" color="#231F20"/>
              <v:imagedata o:title=""/>
              <o:lock v:ext="edit"/>
            </v:line>
            <v:line id="_x0000_s1383" o:spid="_x0000_s1383" o:spt="20" style="position:absolute;left:7776;top:6030;height:250;width:0;" stroked="t" coordsize="21600,21600">
              <v:path arrowok="t"/>
              <v:fill focussize="0,0"/>
              <v:stroke weight="0.5pt" color="#231F20"/>
              <v:imagedata o:title=""/>
              <o:lock v:ext="edit"/>
            </v:line>
            <v:line id="_x0000_s1384" o:spid="_x0000_s1384" o:spt="20" style="position:absolute;left:7771;top:6515;height:0;width:442;" stroked="t" coordsize="21600,21600">
              <v:path arrowok="t"/>
              <v:fill focussize="0,0"/>
              <v:stroke weight="0.5pt" color="#231F20"/>
              <v:imagedata o:title=""/>
              <o:lock v:ext="edit"/>
            </v:line>
            <v:line id="_x0000_s1385" o:spid="_x0000_s1385" o:spt="20" style="position:absolute;left:7776;top:6270;height:250;width:0;" stroked="t" coordsize="21600,21600">
              <v:path arrowok="t"/>
              <v:fill focussize="0,0"/>
              <v:stroke weight="0.5pt" color="#231F20"/>
              <v:imagedata o:title=""/>
              <o:lock v:ext="edit"/>
            </v:line>
            <v:rect id="_x0000_s1386" o:spid="_x0000_s1386" o:spt="1" style="position:absolute;left:8208;top:6274;height:240;width:1440;" fillcolor="#BFC1C3" filled="t" stroked="f" coordsize="21600,21600">
              <v:path/>
              <v:fill on="t" focussize="0,0"/>
              <v:stroke on="f"/>
              <v:imagedata o:title=""/>
              <o:lock v:ext="edit"/>
            </v:rect>
            <v:rect id="_x0000_s1387" o:spid="_x0000_s1387" o:spt="1" style="position:absolute;left:8208;top:6274;height:240;width:1440;" filled="f" stroked="t" coordsize="21600,21600">
              <v:path/>
              <v:fill on="f" focussize="0,0"/>
              <v:stroke weight="0.5pt" color="#231F20"/>
              <v:imagedata o:title=""/>
              <o:lock v:ext="edit"/>
            </v:rect>
            <v:line id="_x0000_s1388" o:spid="_x0000_s1388" o:spt="20" style="position:absolute;left:7771;top:6755;height:0;width:442;" stroked="t" coordsize="21600,21600">
              <v:path arrowok="t"/>
              <v:fill focussize="0,0"/>
              <v:stroke weight="0.5pt" color="#231F20"/>
              <v:imagedata o:title=""/>
              <o:lock v:ext="edit"/>
            </v:line>
            <v:line id="_x0000_s1389" o:spid="_x0000_s1389" o:spt="20" style="position:absolute;left:8208;top:6510;height:250;width:0;" stroked="t" coordsize="21600,21600">
              <v:path arrowok="t"/>
              <v:fill focussize="0,0"/>
              <v:stroke weight="0.5pt" color="#231F20"/>
              <v:imagedata o:title=""/>
              <o:lock v:ext="edit"/>
            </v:line>
            <v:line id="_x0000_s1390" o:spid="_x0000_s1390" o:spt="20" style="position:absolute;left:7776;top:6510;height:250;width:0;" stroked="t" coordsize="21600,21600">
              <v:path arrowok="t"/>
              <v:fill focussize="0,0"/>
              <v:stroke weight="0.5pt" color="#231F20"/>
              <v:imagedata o:title=""/>
              <o:lock v:ext="edit"/>
            </v:line>
            <v:line id="_x0000_s1391" o:spid="_x0000_s1391" o:spt="20" style="position:absolute;left:8203;top:6755;height:0;width:1450;" stroked="t" coordsize="21600,21600">
              <v:path arrowok="t"/>
              <v:fill focussize="0,0"/>
              <v:stroke weight="0.5pt" color="#231F20"/>
              <v:imagedata o:title=""/>
              <o:lock v:ext="edit"/>
            </v:line>
            <v:line id="_x0000_s1392" o:spid="_x0000_s1392" o:spt="20" style="position:absolute;left:9643;top:6995;height:0;width:442;" stroked="t" coordsize="21600,21600">
              <v:path arrowok="t"/>
              <v:fill focussize="0,0"/>
              <v:stroke color="#231F20"/>
              <v:imagedata o:title=""/>
              <o:lock v:ext="edit"/>
            </v:line>
            <v:line id="_x0000_s1393" o:spid="_x0000_s1393" o:spt="20" style="position:absolute;left:10080;top:6750;height:252;width:0;" stroked="t" coordsize="21600,21600">
              <v:path arrowok="t"/>
              <v:fill focussize="0,0"/>
              <v:stroke weight="0.5pt" color="#231F20"/>
              <v:imagedata o:title=""/>
              <o:lock v:ext="edit"/>
            </v:line>
            <v:line id="_x0000_s1394" o:spid="_x0000_s1394" o:spt="20" style="position:absolute;left:9648;top:6750;height:252;width:0;" stroked="t" coordsize="21600,21600">
              <v:path arrowok="t"/>
              <v:fill focussize="0,0"/>
              <v:stroke weight="0.5pt" color="#231F20"/>
              <v:imagedata o:title=""/>
              <o:lock v:ext="edit"/>
            </v:line>
            <v:line id="_x0000_s1395" o:spid="_x0000_s1395" o:spt="20" style="position:absolute;left:10075;top:6995;height:0;width:1450;" stroked="t" coordsize="21600,21600">
              <v:path arrowok="t"/>
              <v:fill focussize="0,0"/>
              <v:stroke color="#231F20"/>
              <v:imagedata o:title=""/>
              <o:lock v:ext="edit"/>
            </v:line>
            <v:line id="_x0000_s1396" o:spid="_x0000_s1396" o:spt="20" style="position:absolute;left:9643;top:7235;height:0;width:442;" stroked="t" coordsize="21600,21600">
              <v:path arrowok="t"/>
              <v:fill focussize="0,0"/>
              <v:stroke weight="0.5pt" color="#231F20"/>
              <v:imagedata o:title=""/>
              <o:lock v:ext="edit"/>
            </v:line>
            <v:line id="_x0000_s1397" o:spid="_x0000_s1397" o:spt="20" style="position:absolute;left:10080;top:6990;height:250;width:0;" stroked="t" coordsize="21600,21600">
              <v:path arrowok="t"/>
              <v:fill focussize="0,0"/>
              <v:stroke weight="0.5pt" color="#231F20"/>
              <v:imagedata o:title=""/>
              <o:lock v:ext="edit"/>
            </v:line>
            <v:line id="_x0000_s1398" o:spid="_x0000_s1398" o:spt="20" style="position:absolute;left:9648;top:6990;height:250;width:0;" stroked="t" coordsize="21600,21600">
              <v:path arrowok="t"/>
              <v:fill focussize="0,0"/>
              <v:stroke weight="0.5pt" color="#231F20"/>
              <v:imagedata o:title=""/>
              <o:lock v:ext="edit"/>
            </v:line>
            <v:line id="_x0000_s1399" o:spid="_x0000_s1399" o:spt="20" style="position:absolute;left:10075;top:7235;height:0;width:1450;" stroked="t" coordsize="21600,21600">
              <v:path arrowok="t"/>
              <v:fill focussize="0,0"/>
              <v:stroke weight="0.5pt" color="#231F20"/>
              <v:imagedata o:title=""/>
              <o:lock v:ext="edit"/>
            </v:line>
            <v:line id="_x0000_s1400" o:spid="_x0000_s1400" o:spt="20" style="position:absolute;left:720;top:7235;flip:x;height:0;width:8928;" stroked="t" coordsize="21600,21600">
              <v:path arrowok="t"/>
              <v:fill focussize="0,0"/>
              <v:stroke weight="0.5pt" color="#231F20"/>
              <v:imagedata o:title=""/>
              <o:lock v:ext="edit"/>
            </v:line>
            <v:line id="_x0000_s1401" o:spid="_x0000_s1401" o:spt="20" style="position:absolute;left:9643;top:7475;height:0;width:442;" stroked="t" coordsize="21600,21600">
              <v:path arrowok="t"/>
              <v:fill focussize="0,0"/>
              <v:stroke weight="0.5pt" color="#231F20"/>
              <v:imagedata o:title=""/>
              <o:lock v:ext="edit"/>
            </v:line>
            <v:line id="_x0000_s1402" o:spid="_x0000_s1402" o:spt="20" style="position:absolute;left:10080;top:7230;height:250;width:0;" stroked="t" coordsize="21600,21600">
              <v:path arrowok="t"/>
              <v:fill focussize="0,0"/>
              <v:stroke weight="0.5pt" color="#231F20"/>
              <v:imagedata o:title=""/>
              <o:lock v:ext="edit"/>
            </v:line>
            <v:line id="_x0000_s1403" o:spid="_x0000_s1403" o:spt="20" style="position:absolute;left:9648;top:7230;height:250;width:0;" stroked="t" coordsize="21600,21600">
              <v:path arrowok="t"/>
              <v:fill focussize="0,0"/>
              <v:stroke weight="0.5pt" color="#231F20"/>
              <v:imagedata o:title=""/>
              <o:lock v:ext="edit"/>
            </v:line>
            <v:line id="_x0000_s1404" o:spid="_x0000_s1404" o:spt="20" style="position:absolute;left:10075;top:7475;height:0;width:1450;" stroked="t" coordsize="21600,21600">
              <v:path arrowok="t"/>
              <v:fill focussize="0,0"/>
              <v:stroke weight="0.5pt" color="#231F20"/>
              <v:imagedata o:title=""/>
              <o:lock v:ext="edit"/>
            </v:line>
            <v:shape id="_x0000_s1405" o:spid="_x0000_s1405" style="position:absolute;left:8700;top:7469;height:445;width:1380;" filled="f" stroked="t" coordorigin="8700,7470" coordsize="1380,445" path="m9304,7675l9464,7675,9464,7515,9304,7515,9304,7675xm10080,7470l10080,7720m9648,7470l9648,7720m8700,7915l8860,7915,8860,7755,8700,7755,8700,7915xe">
              <v:path arrowok="t"/>
              <v:fill on="f" focussize="0,0"/>
              <v:stroke weight="0.5pt" color="#231F20"/>
              <v:imagedata o:title=""/>
              <o:lock v:ext="edit"/>
            </v:shape>
            <v:rect id="_x0000_s1406" o:spid="_x0000_s1406" o:spt="1" style="position:absolute;left:9648;top:7714;height:1201;width:432;" fillcolor="#BFC1C3" filled="t" stroked="f" coordsize="21600,21600">
              <v:path/>
              <v:fill on="t" focussize="0,0"/>
              <v:stroke on="f"/>
              <v:imagedata o:title=""/>
              <o:lock v:ext="edit"/>
            </v:rect>
            <v:line id="_x0000_s1407" o:spid="_x0000_s1407" o:spt="20" style="position:absolute;left:9643;top:7715;height:0;width:442;" stroked="t" coordsize="21600,21600">
              <v:path arrowok="t"/>
              <v:fill focussize="0,0"/>
              <v:stroke weight="0.5pt" color="#231F20"/>
              <v:imagedata o:title=""/>
              <o:lock v:ext="edit"/>
            </v:line>
            <v:line id="_x0000_s1408" o:spid="_x0000_s1408" o:spt="20" style="position:absolute;left:9643;top:8915;height:0;width:442;" stroked="t" coordsize="21600,21600">
              <v:path arrowok="t"/>
              <v:fill focussize="0,0"/>
              <v:stroke weight="0.5pt" color="#231F20"/>
              <v:imagedata o:title=""/>
              <o:lock v:ext="edit"/>
            </v:line>
            <v:line id="_x0000_s1409" o:spid="_x0000_s1409" o:spt="20" style="position:absolute;left:9648;top:7710;height:1210;width:0;" stroked="t" coordsize="21600,21600">
              <v:path arrowok="t"/>
              <v:fill focussize="0,0"/>
              <v:stroke weight="0.5pt" color="#231F20"/>
              <v:imagedata o:title=""/>
              <o:lock v:ext="edit"/>
            </v:line>
            <v:rect id="_x0000_s1410" o:spid="_x0000_s1410" o:spt="1" style="position:absolute;left:10080;top:7714;height:1201;width:1440;" fillcolor="#BFC1C3" filled="t" stroked="f" coordsize="21600,21600">
              <v:path/>
              <v:fill on="t" focussize="0,0"/>
              <v:stroke on="f"/>
              <v:imagedata o:title=""/>
              <o:lock v:ext="edit"/>
            </v:rect>
            <v:line id="_x0000_s1411" o:spid="_x0000_s1411" o:spt="20" style="position:absolute;left:10075;top:7715;height:0;width:1450;" stroked="t" coordsize="21600,21600">
              <v:path arrowok="t"/>
              <v:fill focussize="0,0"/>
              <v:stroke weight="0.5pt" color="#231F20"/>
              <v:imagedata o:title=""/>
              <o:lock v:ext="edit"/>
            </v:line>
            <v:line id="_x0000_s1412" o:spid="_x0000_s1412" o:spt="20" style="position:absolute;left:10075;top:8915;height:0;width:1450;" stroked="t" coordsize="21600,21600">
              <v:path arrowok="t"/>
              <v:fill focussize="0,0"/>
              <v:stroke weight="0.5pt" color="#231F20"/>
              <v:imagedata o:title=""/>
              <o:lock v:ext="edit"/>
            </v:line>
            <v:line id="_x0000_s1413" o:spid="_x0000_s1413" o:spt="20" style="position:absolute;left:10080;top:7710;height:1210;width:0;" stroked="t" coordsize="21600,21600">
              <v:path arrowok="t"/>
              <v:fill focussize="0,0"/>
              <v:stroke weight="0.5pt" color="#231F20"/>
              <v:imagedata o:title=""/>
              <o:lock v:ext="edit"/>
            </v:line>
            <v:line id="_x0000_s1414" o:spid="_x0000_s1414" o:spt="20" style="position:absolute;left:3307;top:8675;height:0;width:6346;" stroked="t" coordsize="21600,21600">
              <v:path arrowok="t"/>
              <v:fill focussize="0,0"/>
              <v:stroke weight="0.5pt" color="#231F20"/>
              <v:imagedata o:title=""/>
              <o:lock v:ext="edit"/>
            </v:line>
            <v:line id="_x0000_s1415" o:spid="_x0000_s1415" o:spt="20" style="position:absolute;left:8208;top:8670;height:250;width:0;" stroked="t" coordsize="21600,21600">
              <v:path arrowok="t"/>
              <v:fill focussize="0,0"/>
              <v:stroke weight="0.5pt" color="#231F20"/>
              <v:imagedata o:title=""/>
              <o:lock v:ext="edit"/>
            </v:line>
            <v:line id="_x0000_s1416" o:spid="_x0000_s1416" o:spt="20" style="position:absolute;left:7776;top:8670;height:250;width:0;" stroked="t" coordsize="21600,21600">
              <v:path arrowok="t"/>
              <v:fill focussize="0,0"/>
              <v:stroke weight="0.5pt" color="#231F20"/>
              <v:imagedata o:title=""/>
              <o:lock v:ext="edit"/>
            </v:line>
            <v:line id="_x0000_s1417" o:spid="_x0000_s1417" o:spt="20" style="position:absolute;left:720;top:8915;flip:x;height:0;width:8928;" stroked="t" coordsize="21600,21600">
              <v:path arrowok="t"/>
              <v:fill focussize="0,0"/>
              <v:stroke weight="0.5pt" color="#231F20"/>
              <v:imagedata o:title=""/>
              <o:lock v:ext="edit"/>
            </v:line>
            <v:line id="_x0000_s1418" o:spid="_x0000_s1418" o:spt="20" style="position:absolute;left:10080;top:8910;height:490;width:0;" stroked="t" coordsize="21600,21600">
              <v:path arrowok="t"/>
              <v:fill focussize="0,0"/>
              <v:stroke weight="0.5pt" color="#231F20"/>
              <v:imagedata o:title=""/>
              <o:lock v:ext="edit"/>
            </v:line>
            <v:line id="_x0000_s1419" o:spid="_x0000_s1419" o:spt="20" style="position:absolute;left:9648;top:8910;height:490;width:0;" stroked="t" coordsize="21600,21600">
              <v:path arrowok="t"/>
              <v:fill focussize="0,0"/>
              <v:stroke weight="0.5pt" color="#231F20"/>
              <v:imagedata o:title=""/>
              <o:lock v:ext="edit"/>
            </v:line>
            <v:line id="_x0000_s1420" o:spid="_x0000_s1420" o:spt="20" style="position:absolute;left:8208;top:9390;height:250;width:0;" stroked="t" coordsize="21600,21600">
              <v:path arrowok="t"/>
              <v:fill focussize="0,0"/>
              <v:stroke weight="0.5pt" color="#231F20"/>
              <v:imagedata o:title=""/>
              <o:lock v:ext="edit"/>
            </v:line>
            <v:line id="_x0000_s1421" o:spid="_x0000_s1421" o:spt="20" style="position:absolute;left:7776;top:9390;height:250;width:0;" stroked="t" coordsize="21600,21600">
              <v:path arrowok="t"/>
              <v:fill focussize="0,0"/>
              <v:stroke weight="0.5pt" color="#231F20"/>
              <v:imagedata o:title=""/>
              <o:lock v:ext="edit"/>
            </v:line>
            <v:rect id="_x0000_s1422" o:spid="_x0000_s1422" o:spt="1" style="position:absolute;left:9648;top:9394;height:240;width:432;" fillcolor="#BFC1C3" filled="t" stroked="f" coordsize="21600,21600">
              <v:path/>
              <v:fill on="t" focussize="0,0"/>
              <v:stroke on="f"/>
              <v:imagedata o:title=""/>
              <o:lock v:ext="edit"/>
            </v:rect>
            <v:line id="_x0000_s1423" o:spid="_x0000_s1423" o:spt="20" style="position:absolute;left:9643;top:9395;height:0;width:442;" stroked="t" coordsize="21600,21600">
              <v:path arrowok="t"/>
              <v:fill focussize="0,0"/>
              <v:stroke weight="0.5pt" color="#231F20"/>
              <v:imagedata o:title=""/>
              <o:lock v:ext="edit"/>
            </v:line>
            <v:line id="_x0000_s1424" o:spid="_x0000_s1424" o:spt="20" style="position:absolute;left:9643;top:9635;height:0;width:442;" stroked="t" coordsize="21600,21600">
              <v:path arrowok="t"/>
              <v:fill focussize="0,0"/>
              <v:stroke weight="0.5pt" color="#231F20"/>
              <v:imagedata o:title=""/>
              <o:lock v:ext="edit"/>
            </v:line>
            <v:line id="_x0000_s1425" o:spid="_x0000_s1425" o:spt="20" style="position:absolute;left:9648;top:9390;height:250;width:0;" stroked="t" coordsize="21600,21600">
              <v:path arrowok="t"/>
              <v:fill focussize="0,0"/>
              <v:stroke weight="0.5pt" color="#231F20"/>
              <v:imagedata o:title=""/>
              <o:lock v:ext="edit"/>
            </v:line>
            <v:rect id="_x0000_s1426" o:spid="_x0000_s1426" o:spt="1" style="position:absolute;left:10080;top:9394;height:240;width:1440;" fillcolor="#BFC1C3" filled="t" stroked="f" coordsize="21600,21600">
              <v:path/>
              <v:fill on="t" focussize="0,0"/>
              <v:stroke on="f"/>
              <v:imagedata o:title=""/>
              <o:lock v:ext="edit"/>
            </v:rect>
            <v:line id="_x0000_s1427" o:spid="_x0000_s1427" o:spt="20" style="position:absolute;left:10075;top:9395;height:0;width:1450;" stroked="t" coordsize="21600,21600">
              <v:path arrowok="t"/>
              <v:fill focussize="0,0"/>
              <v:stroke weight="0.5pt" color="#231F20"/>
              <v:imagedata o:title=""/>
              <o:lock v:ext="edit"/>
            </v:line>
            <v:line id="_x0000_s1428" o:spid="_x0000_s1428" o:spt="20" style="position:absolute;left:10075;top:9635;height:0;width:1450;" stroked="t" coordsize="21600,21600">
              <v:path arrowok="t"/>
              <v:fill focussize="0,0"/>
              <v:stroke weight="0.5pt" color="#231F20"/>
              <v:imagedata o:title=""/>
              <o:lock v:ext="edit"/>
            </v:line>
            <v:line id="_x0000_s1429" o:spid="_x0000_s1429" o:spt="20" style="position:absolute;left:10080;top:9390;height:250;width:0;" stroked="t" coordsize="21600,21600">
              <v:path arrowok="t"/>
              <v:fill focussize="0,0"/>
              <v:stroke weight="0.5pt" color="#231F20"/>
              <v:imagedata o:title=""/>
              <o:lock v:ext="edit"/>
            </v:line>
            <v:line id="_x0000_s1430" o:spid="_x0000_s1430" o:spt="20" style="position:absolute;left:720;top:9635;flip:x;height:0;width:8928;" stroked="t" coordsize="21600,21600">
              <v:path arrowok="t"/>
              <v:fill focussize="0,0"/>
              <v:stroke weight="0.5pt" color="#231F20"/>
              <v:imagedata o:title=""/>
              <o:lock v:ext="edit"/>
            </v:line>
            <v:line id="_x0000_s1431" o:spid="_x0000_s1431" o:spt="20" style="position:absolute;left:1728;top:9630;height:730;width:0;" stroked="t" coordsize="21600,21600">
              <v:path arrowok="t"/>
              <v:fill focussize="0,0"/>
              <v:stroke weight="0.5pt" color="#231F20"/>
              <v:imagedata o:title=""/>
              <o:lock v:ext="edit"/>
            </v:line>
            <v:shape id="_x0000_s1432" o:spid="_x0000_s1432" style="position:absolute;left:8536;top:9674;height:160;width:2320;" filled="f" stroked="t" coordorigin="8536,9675" coordsize="2320,160" path="m8536,9835l8696,9835,8696,9675,8536,9675,8536,9835xm10696,9835l10856,9835,10856,9675,10696,9675,10696,9835xe">
              <v:path arrowok="t"/>
              <v:fill on="f" focussize="0,0"/>
              <v:stroke weight="0.5pt" color="#231F20"/>
              <v:imagedata o:title=""/>
              <o:lock v:ext="edit"/>
            </v:shape>
            <v:line id="_x0000_s1433" o:spid="_x0000_s1433" o:spt="20" style="position:absolute;left:715;top:10355;height:0;width:1018;" stroked="t" coordsize="21600,21600">
              <v:path arrowok="t"/>
              <v:fill focussize="0,0"/>
              <v:stroke color="#231F20"/>
              <v:imagedata o:title=""/>
              <o:lock v:ext="edit"/>
            </v:line>
            <v:line id="_x0000_s1434" o:spid="_x0000_s1434" o:spt="20" style="position:absolute;left:715;top:11675;height:0;width:1018;" stroked="t" coordsize="21600,21600">
              <v:path arrowok="t"/>
              <v:fill focussize="0,0"/>
              <v:stroke color="#231F20"/>
              <v:imagedata o:title=""/>
              <o:lock v:ext="edit"/>
            </v:line>
            <v:line id="_x0000_s1435" o:spid="_x0000_s1435" o:spt="20" style="position:absolute;left:1728;top:10347;height:1335;width:0;" stroked="t" coordsize="21600,21600">
              <v:path arrowok="t"/>
              <v:fill focussize="0,0"/>
              <v:stroke weight="0.5pt" color="#231F20"/>
              <v:imagedata o:title=""/>
              <o:lock v:ext="edit"/>
            </v:line>
            <v:line id="_x0000_s1436" o:spid="_x0000_s1436" o:spt="20" style="position:absolute;left:1723;top:10355;height:0;width:9802;" stroked="t" coordsize="21600,21600">
              <v:path arrowok="t"/>
              <v:fill focussize="0,0"/>
              <v:stroke color="#231F20"/>
              <v:imagedata o:title=""/>
              <o:lock v:ext="edit"/>
            </v:line>
            <v:line id="_x0000_s1437" o:spid="_x0000_s1437" o:spt="20" style="position:absolute;left:1723;top:11435;height:0;width:3610;" stroked="t" coordsize="21600,21600">
              <v:path arrowok="t"/>
              <v:fill focussize="0,0"/>
              <v:stroke weight="0.5pt" color="#231F20"/>
              <v:imagedata o:title=""/>
              <o:lock v:ext="edit"/>
            </v:line>
            <v:line id="_x0000_s1438" o:spid="_x0000_s1438" o:spt="20" style="position:absolute;left:5323;top:11435;height:0;width:1162;" stroked="t" coordsize="21600,21600">
              <v:path arrowok="t"/>
              <v:fill focussize="0,0"/>
              <v:stroke weight="0.5pt" color="#231F20"/>
              <v:imagedata o:title=""/>
              <o:lock v:ext="edit"/>
            </v:line>
            <v:line id="_x0000_s1439" o:spid="_x0000_s1439" o:spt="20" style="position:absolute;left:5328;top:10830;height:610;width:0;" stroked="t" coordsize="21600,21600">
              <v:path arrowok="t"/>
              <v:fill focussize="0,0"/>
              <v:stroke weight="0.5pt" color="#231F20"/>
              <v:imagedata o:title=""/>
              <o:lock v:ext="edit"/>
            </v:line>
            <v:line id="_x0000_s1440" o:spid="_x0000_s1440" o:spt="20" style="position:absolute;left:6475;top:11435;height:0;width:2746;" stroked="t" coordsize="21600,21600">
              <v:path arrowok="t"/>
              <v:fill focussize="0,0"/>
              <v:stroke weight="0.5pt" color="#231F20"/>
              <v:imagedata o:title=""/>
              <o:lock v:ext="edit"/>
            </v:line>
            <v:line id="_x0000_s1441" o:spid="_x0000_s1441" o:spt="20" style="position:absolute;left:6480;top:10830;height:610;width:0;" stroked="t" coordsize="21600,21600">
              <v:path arrowok="t"/>
              <v:fill focussize="0,0"/>
              <v:stroke weight="0.5pt" color="#231F20"/>
              <v:imagedata o:title=""/>
              <o:lock v:ext="edit"/>
            </v:line>
            <v:line id="_x0000_s1442" o:spid="_x0000_s1442" o:spt="20" style="position:absolute;left:9211;top:11435;height:0;width:2314;" stroked="t" coordsize="21600,21600">
              <v:path arrowok="t"/>
              <v:fill focussize="0,0"/>
              <v:stroke weight="0.5pt" color="#231F20"/>
              <v:imagedata o:title=""/>
              <o:lock v:ext="edit"/>
            </v:line>
            <v:line id="_x0000_s1443" o:spid="_x0000_s1443" o:spt="20" style="position:absolute;left:9216;top:10830;height:610;width:0;" stroked="t" coordsize="21600,21600">
              <v:path arrowok="t"/>
              <v:fill focussize="0,0"/>
              <v:stroke weight="0.5pt" color="#231F20"/>
              <v:imagedata o:title=""/>
              <o:lock v:ext="edit"/>
            </v:line>
            <v:line id="_x0000_s1444" o:spid="_x0000_s1444" o:spt="20" style="position:absolute;left:1723;top:11675;height:0;width:3610;" stroked="t" coordsize="21600,21600">
              <v:path arrowok="t"/>
              <v:fill focussize="0,0"/>
              <v:stroke color="#231F20"/>
              <v:imagedata o:title=""/>
              <o:lock v:ext="edit"/>
            </v:line>
            <v:line id="_x0000_s1445" o:spid="_x0000_s1445" o:spt="20" style="position:absolute;left:5323;top:11675;height:0;width:6202;" stroked="t" coordsize="21600,21600">
              <v:path arrowok="t"/>
              <v:fill focussize="0,0"/>
              <v:stroke color="#231F20"/>
              <v:imagedata o:title=""/>
              <o:lock v:ext="edit"/>
            </v:line>
            <v:line id="_x0000_s1446" o:spid="_x0000_s1446" o:spt="20" style="position:absolute;left:5328;top:11430;height:252;width:0;" stroked="t" coordsize="21600,21600">
              <v:path arrowok="t"/>
              <v:fill focussize="0,0"/>
              <v:stroke weight="0.5pt" color="#231F20"/>
              <v:imagedata o:title=""/>
              <o:lock v:ext="edit"/>
            </v:line>
            <v:line id="_x0000_s1447" o:spid="_x0000_s1447" o:spt="20" style="position:absolute;left:1728;top:11670;height:970;width:0;" stroked="t" coordsize="21600,21600">
              <v:path arrowok="t"/>
              <v:fill focussize="0,0"/>
              <v:stroke weight="0.5pt" color="#231F20"/>
              <v:imagedata o:title=""/>
              <o:lock v:ext="edit"/>
            </v:line>
            <v:line id="_x0000_s1448" o:spid="_x0000_s1448" o:spt="20" style="position:absolute;left:1723;top:12155;height:0;width:2890;" stroked="t" coordsize="21600,21600">
              <v:path arrowok="t"/>
              <v:fill focussize="0,0"/>
              <v:stroke weight="0.5pt" color="#231F20"/>
              <v:imagedata o:title=""/>
              <o:lock v:ext="edit"/>
            </v:line>
            <v:line id="_x0000_s1449" o:spid="_x0000_s1449" o:spt="20" style="position:absolute;left:4603;top:12155;height:0;width:3178;" stroked="t" coordsize="21600,21600">
              <v:path arrowok="t"/>
              <v:fill focussize="0,0"/>
              <v:stroke weight="0.5pt" color="#231F20"/>
              <v:imagedata o:title=""/>
              <o:lock v:ext="edit"/>
            </v:line>
            <v:line id="_x0000_s1450" o:spid="_x0000_s1450" o:spt="20" style="position:absolute;left:4608;top:11670;height:490;width:0;" stroked="t" coordsize="21600,21600">
              <v:path arrowok="t"/>
              <v:fill focussize="0,0"/>
              <v:stroke weight="0.5pt" color="#231F20"/>
              <v:imagedata o:title=""/>
              <o:lock v:ext="edit"/>
            </v:line>
            <v:line id="_x0000_s1451" o:spid="_x0000_s1451" o:spt="20" style="position:absolute;left:7771;top:12155;height:0;width:1162;" stroked="t" coordsize="21600,21600">
              <v:path arrowok="t"/>
              <v:fill focussize="0,0"/>
              <v:stroke weight="0.5pt" color="#231F20"/>
              <v:imagedata o:title=""/>
              <o:lock v:ext="edit"/>
            </v:line>
            <v:line id="_x0000_s1452" o:spid="_x0000_s1452" o:spt="20" style="position:absolute;left:7776;top:11670;height:490;width:0;" stroked="t" coordsize="21600,21600">
              <v:path arrowok="t"/>
              <v:fill focussize="0,0"/>
              <v:stroke weight="0.5pt" color="#231F20"/>
              <v:imagedata o:title=""/>
              <o:lock v:ext="edit"/>
            </v:line>
            <v:line id="_x0000_s1453" o:spid="_x0000_s1453" o:spt="20" style="position:absolute;left:8923;top:12155;height:0;width:1162;" stroked="t" coordsize="21600,21600">
              <v:path arrowok="t"/>
              <v:fill focussize="0,0"/>
              <v:stroke weight="0.5pt" color="#231F20"/>
              <v:imagedata o:title=""/>
              <o:lock v:ext="edit"/>
            </v:line>
            <v:line id="_x0000_s1454" o:spid="_x0000_s1454" o:spt="20" style="position:absolute;left:8928;top:11670;height:490;width:0;" stroked="t" coordsize="21600,21600">
              <v:path arrowok="t"/>
              <v:fill focussize="0,0"/>
              <v:stroke weight="0.5pt" color="#231F20"/>
              <v:imagedata o:title=""/>
              <o:lock v:ext="edit"/>
            </v:line>
            <v:line id="_x0000_s1455" o:spid="_x0000_s1455" o:spt="20" style="position:absolute;left:10075;top:12155;height:0;width:1450;" stroked="t" coordsize="21600,21600">
              <v:path arrowok="t"/>
              <v:fill focussize="0,0"/>
              <v:stroke weight="0.5pt" color="#231F20"/>
              <v:imagedata o:title=""/>
              <o:lock v:ext="edit"/>
            </v:line>
            <v:line id="_x0000_s1456" o:spid="_x0000_s1456" o:spt="20" style="position:absolute;left:10080;top:11670;height:490;width:0;" stroked="t" coordsize="21600,21600">
              <v:path arrowok="t"/>
              <v:fill focussize="0,0"/>
              <v:stroke weight="0.5pt" color="#231F20"/>
              <v:imagedata o:title=""/>
              <o:lock v:ext="edit"/>
            </v:line>
            <v:rect id="_x0000_s1457" o:spid="_x0000_s1457" o:spt="1" style="position:absolute;left:10224;top:11934;height:160;width:160;" filled="f" stroked="t" coordsize="21600,21600">
              <v:path/>
              <v:fill on="f" focussize="0,0"/>
              <v:stroke weight="0.5pt" color="#231F20"/>
              <v:imagedata o:title=""/>
              <o:lock v:ext="edit"/>
            </v:rect>
            <v:line id="_x0000_s1458" o:spid="_x0000_s1458" o:spt="20" style="position:absolute;left:1723;top:12395;height:0;width:7210;" stroked="t" coordsize="21600,21600">
              <v:path arrowok="t"/>
              <v:fill focussize="0,0"/>
              <v:stroke weight="0.5pt" color="#231F20"/>
              <v:imagedata o:title=""/>
              <o:lock v:ext="edit"/>
            </v:line>
            <v:line id="_x0000_s1459" o:spid="_x0000_s1459" o:spt="20" style="position:absolute;left:8923;top:12395;height:0;width:2602;" stroked="t" coordsize="21600,21600">
              <v:path arrowok="t"/>
              <v:fill focussize="0,0"/>
              <v:stroke weight="0.5pt" color="#231F20"/>
              <v:imagedata o:title=""/>
              <o:lock v:ext="edit"/>
            </v:line>
            <v:line id="_x0000_s1460" o:spid="_x0000_s1460" o:spt="20" style="position:absolute;left:8928;top:12150;height:250;width:0;" stroked="t" coordsize="21600,21600">
              <v:path arrowok="t"/>
              <v:fill focussize="0,0"/>
              <v:stroke weight="0.5pt" color="#231F20"/>
              <v:imagedata o:title=""/>
              <o:lock v:ext="edit"/>
            </v:line>
            <v:line id="_x0000_s1461" o:spid="_x0000_s1461" o:spt="20" style="position:absolute;left:8928;top:12390;height:250;width:0;" stroked="t" coordsize="21600,21600">
              <v:path arrowok="t"/>
              <v:fill focussize="0,0"/>
              <v:stroke weight="0.5pt" color="#231F20"/>
              <v:imagedata o:title=""/>
              <o:lock v:ext="edit"/>
            </v:line>
            <v:line id="_x0000_s1462" o:spid="_x0000_s1462" o:spt="20" style="position:absolute;left:715;top:12635;height:0;width:9226;" stroked="t" coordsize="21600,21600">
              <v:path arrowok="t"/>
              <v:fill focussize="0,0"/>
              <v:stroke weight="1pt" color="#231F20"/>
              <v:imagedata o:title=""/>
              <o:lock v:ext="edit"/>
            </v:line>
            <v:line id="_x0000_s1463" o:spid="_x0000_s1463" o:spt="20" style="position:absolute;left:9931;top:12635;height:0;width:1594;" stroked="t" coordsize="21600,21600">
              <v:path arrowok="t"/>
              <v:fill focussize="0,0"/>
              <v:stroke weight="1pt" color="#231F20"/>
              <v:imagedata o:title=""/>
              <o:lock v:ext="edit"/>
            </v:line>
            <v:rect id="_x0000_s1464" o:spid="_x0000_s1464" o:spt="1" style="position:absolute;left:10090;top:11204;height:220;width:1420;" filled="f" stroked="t" coordsize="21600,21600">
              <v:path/>
              <v:fill on="f" focussize="0,0"/>
              <v:stroke weight="1pt" color="#58595B"/>
              <v:imagedata o:title=""/>
              <o:lock v:ext="edit"/>
            </v:rect>
            <v:line id="_x0000_s1465" o:spid="_x0000_s1465" o:spt="20" style="position:absolute;left:10320;top:11215;height:210;width:0;" stroked="t" coordsize="21600,21600">
              <v:path arrowok="t"/>
              <v:fill focussize="0,0"/>
              <v:stroke weight="1pt" color="#58595B"/>
              <v:imagedata o:title=""/>
              <o:lock v:ext="edit"/>
            </v:line>
            <v:line id="_x0000_s1466" o:spid="_x0000_s1466" o:spt="20" style="position:absolute;left:10560;top:11215;height:210;width:0;" stroked="t" coordsize="21600,21600">
              <v:path arrowok="t"/>
              <v:fill focussize="0,0"/>
              <v:stroke weight="1pt" color="#58595B"/>
              <v:imagedata o:title=""/>
              <o:lock v:ext="edit"/>
            </v:line>
            <v:line id="_x0000_s1467" o:spid="_x0000_s1467" o:spt="20" style="position:absolute;left:10800;top:11215;height:210;width:0;" stroked="t" coordsize="21600,21600">
              <v:path arrowok="t"/>
              <v:fill focussize="0,0"/>
              <v:stroke weight="1pt" color="#58595B"/>
              <v:imagedata o:title=""/>
              <o:lock v:ext="edit"/>
            </v:line>
            <v:line id="_x0000_s1468" o:spid="_x0000_s1468" o:spt="20" style="position:absolute;left:11040;top:11215;height:210;width:0;" stroked="t" coordsize="21600,21600">
              <v:path arrowok="t"/>
              <v:fill focussize="0,0"/>
              <v:stroke weight="1pt" color="#58595B"/>
              <v:imagedata o:title=""/>
              <o:lock v:ext="edit"/>
            </v:line>
            <v:shape id="_x0000_s1469" o:spid="_x0000_s1469" style="position:absolute;left:11280;top:11214;height:210;width:2;" filled="f" stroked="t" coordorigin="11280,11215" coordsize="0,210" path="m11280,11215l11280,11425,11280,11215xe">
              <v:path arrowok="t"/>
              <v:fill on="f" focussize="0,0"/>
              <v:stroke weight="1pt" color="#58595B"/>
              <v:imagedata o:title=""/>
              <o:lock v:ext="edit"/>
            </v:shape>
            <v:shape id="_x0000_s1470" o:spid="_x0000_s1470" style="position:absolute;left:10732;top:9686;height:120;width:120;" filled="f" stroked="t" coordorigin="10732,9687" coordsize="120,120" path="m10732,9807l10852,9687m10732,9687l10852,9807e">
              <v:path arrowok="t"/>
              <v:fill on="f" focussize="0,0"/>
              <v:stroke weight="1pt" color="#000000"/>
              <v:imagedata o:title=""/>
              <o:lock v:ext="edit"/>
            </v:shape>
          </v:group>
        </w:pict>
      </w:r>
      <w:r>
        <w:rPr>
          <w:color w:val="231F20"/>
        </w:rPr>
        <w:t>Tax and Credits</w:t>
      </w:r>
    </w:p>
    <w:p>
      <w:pPr>
        <w:pStyle w:val="14"/>
        <w:numPr>
          <w:ilvl w:val="0"/>
          <w:numId w:val="4"/>
        </w:numPr>
        <w:tabs>
          <w:tab w:val="left" w:pos="585"/>
          <w:tab w:val="left" w:pos="586"/>
        </w:tabs>
        <w:spacing w:before="79" w:after="0" w:line="240" w:lineRule="auto"/>
        <w:ind w:left="585" w:right="0" w:hanging="466"/>
        <w:jc w:val="left"/>
        <w:rPr>
          <w:b/>
          <w:sz w:val="16"/>
        </w:rPr>
      </w:pPr>
      <w:r>
        <w:rPr>
          <w:b/>
          <w:color w:val="231F20"/>
          <w:w w:val="95"/>
          <w:sz w:val="16"/>
        </w:rPr>
        <w:br w:type="column"/>
      </w:r>
      <w:r>
        <w:rPr>
          <w:b/>
          <w:color w:val="231F20"/>
          <w:sz w:val="16"/>
        </w:rPr>
        <w:t xml:space="preserve">Tax </w:t>
      </w:r>
      <w:r>
        <w:rPr>
          <w:color w:val="231F20"/>
          <w:sz w:val="16"/>
        </w:rPr>
        <w:t>(see instructions). Check if any from Form(s):</w:t>
      </w:r>
      <w:r>
        <w:rPr>
          <w:color w:val="231F20"/>
          <w:spacing w:val="12"/>
          <w:sz w:val="16"/>
        </w:rPr>
        <w:t xml:space="preserve"> </w:t>
      </w:r>
      <w:r>
        <w:rPr>
          <w:b/>
          <w:color w:val="231F20"/>
          <w:sz w:val="16"/>
        </w:rPr>
        <w:t>1</w:t>
      </w:r>
    </w:p>
    <w:p>
      <w:pPr>
        <w:pStyle w:val="14"/>
        <w:numPr>
          <w:ilvl w:val="0"/>
          <w:numId w:val="4"/>
        </w:numPr>
        <w:tabs>
          <w:tab w:val="left" w:pos="585"/>
          <w:tab w:val="left" w:pos="586"/>
        </w:tabs>
        <w:spacing w:before="56" w:after="0" w:line="240" w:lineRule="auto"/>
        <w:ind w:left="585" w:right="0" w:hanging="466"/>
        <w:jc w:val="left"/>
        <w:rPr>
          <w:sz w:val="16"/>
        </w:rPr>
      </w:pPr>
      <w:r>
        <w:rPr>
          <w:color w:val="231F20"/>
          <w:sz w:val="16"/>
        </w:rPr>
        <w:t>Amount from Schedule 2 (Form 1040), line 3 . .</w:t>
      </w:r>
      <w:r>
        <w:rPr>
          <w:color w:val="231F20"/>
          <w:spacing w:val="3"/>
          <w:sz w:val="16"/>
        </w:rPr>
        <w:t xml:space="preserve"> </w:t>
      </w:r>
      <w:r>
        <w:rPr>
          <w:color w:val="231F20"/>
          <w:spacing w:val="-17"/>
          <w:sz w:val="16"/>
        </w:rPr>
        <w:t>.</w:t>
      </w:r>
    </w:p>
    <w:p>
      <w:pPr>
        <w:pStyle w:val="12"/>
        <w:tabs>
          <w:tab w:val="left" w:pos="585"/>
        </w:tabs>
        <w:spacing w:before="56"/>
        <w:ind w:left="120"/>
      </w:pPr>
      <w:r>
        <w:rPr>
          <w:b/>
          <w:color w:val="231F20"/>
        </w:rPr>
        <w:t>18</w:t>
      </w:r>
      <w:r>
        <w:rPr>
          <w:b/>
          <w:color w:val="231F20"/>
        </w:rPr>
        <w:tab/>
      </w:r>
      <w:r>
        <w:rPr>
          <w:color w:val="231F20"/>
        </w:rPr>
        <w:t>Add lines 16 and 17</w:t>
      </w:r>
      <w:r>
        <w:rPr>
          <w:color w:val="231F20"/>
          <w:spacing w:val="24"/>
        </w:rPr>
        <w:t xml:space="preserve"> </w:t>
      </w:r>
      <w:r>
        <w:rPr>
          <w:color w:val="231F20"/>
        </w:rPr>
        <w:t>.</w:t>
      </w:r>
      <w:r>
        <w:rPr>
          <w:color w:val="231F20"/>
          <w:spacing w:val="18"/>
        </w:rPr>
        <w:t xml:space="preserve"> </w:t>
      </w:r>
      <w:r>
        <w:rPr>
          <w:color w:val="231F20"/>
        </w:rPr>
        <w:t>.</w:t>
      </w:r>
      <w:r>
        <w:rPr>
          <w:color w:val="231F20"/>
          <w:spacing w:val="18"/>
        </w:rPr>
        <w:t xml:space="preserve"> </w:t>
      </w:r>
      <w:r>
        <w:rPr>
          <w:color w:val="231F20"/>
        </w:rPr>
        <w:t>.</w:t>
      </w:r>
      <w:r>
        <w:rPr>
          <w:color w:val="231F20"/>
          <w:spacing w:val="18"/>
        </w:rPr>
        <w:t xml:space="preserve"> </w:t>
      </w:r>
      <w:r>
        <w:rPr>
          <w:color w:val="231F20"/>
        </w:rPr>
        <w:t>.</w:t>
      </w:r>
      <w:r>
        <w:rPr>
          <w:color w:val="231F20"/>
          <w:spacing w:val="18"/>
        </w:rPr>
        <w:t xml:space="preserve"> </w:t>
      </w:r>
      <w:r>
        <w:rPr>
          <w:color w:val="231F20"/>
        </w:rPr>
        <w:t>.</w:t>
      </w:r>
      <w:r>
        <w:rPr>
          <w:color w:val="231F20"/>
          <w:spacing w:val="17"/>
        </w:rPr>
        <w:t xml:space="preserve"> </w:t>
      </w:r>
      <w:r>
        <w:rPr>
          <w:color w:val="231F20"/>
        </w:rPr>
        <w:t>.</w:t>
      </w:r>
      <w:r>
        <w:rPr>
          <w:color w:val="231F20"/>
          <w:spacing w:val="18"/>
        </w:rPr>
        <w:t xml:space="preserve"> </w:t>
      </w:r>
      <w:r>
        <w:rPr>
          <w:color w:val="231F20"/>
        </w:rPr>
        <w:t>.</w:t>
      </w:r>
      <w:r>
        <w:rPr>
          <w:color w:val="231F20"/>
          <w:spacing w:val="18"/>
        </w:rPr>
        <w:t xml:space="preserve"> </w:t>
      </w:r>
      <w:r>
        <w:rPr>
          <w:color w:val="231F20"/>
        </w:rPr>
        <w:t>.</w:t>
      </w:r>
      <w:r>
        <w:rPr>
          <w:color w:val="231F20"/>
          <w:spacing w:val="18"/>
        </w:rPr>
        <w:t xml:space="preserve"> </w:t>
      </w:r>
      <w:r>
        <w:rPr>
          <w:color w:val="231F20"/>
        </w:rPr>
        <w:t>.</w:t>
      </w:r>
      <w:r>
        <w:rPr>
          <w:color w:val="231F20"/>
          <w:spacing w:val="18"/>
        </w:rPr>
        <w:t xml:space="preserve"> </w:t>
      </w:r>
      <w:r>
        <w:rPr>
          <w:color w:val="231F20"/>
          <w:spacing w:val="-12"/>
        </w:rPr>
        <w:t>.</w:t>
      </w:r>
    </w:p>
    <w:p>
      <w:pPr>
        <w:tabs>
          <w:tab w:val="left" w:pos="891"/>
        </w:tabs>
        <w:spacing w:before="79"/>
        <w:ind w:left="216" w:right="0" w:firstLine="0"/>
        <w:jc w:val="left"/>
        <w:rPr>
          <w:b/>
          <w:sz w:val="16"/>
        </w:rPr>
      </w:pPr>
      <w:r>
        <w:br w:type="column"/>
      </w:r>
      <w:r>
        <w:rPr>
          <w:color w:val="231F20"/>
          <w:sz w:val="16"/>
        </w:rPr>
        <w:t>8814</w:t>
      </w:r>
      <w:r>
        <w:rPr>
          <w:color w:val="231F20"/>
          <w:sz w:val="16"/>
        </w:rPr>
        <w:tab/>
      </w:r>
      <w:r>
        <w:rPr>
          <w:b/>
          <w:color w:val="231F20"/>
          <w:sz w:val="16"/>
        </w:rPr>
        <w:t>2</w:t>
      </w:r>
    </w:p>
    <w:p>
      <w:pPr>
        <w:pStyle w:val="12"/>
        <w:spacing w:before="56"/>
        <w:ind w:left="120"/>
      </w:pPr>
      <w:r>
        <w:rPr>
          <w:color w:val="231F20"/>
        </w:rPr>
        <w:t xml:space="preserve">.     .     .     . </w:t>
      </w:r>
      <w:r>
        <w:rPr>
          <w:color w:val="231F20"/>
          <w:spacing w:val="24"/>
        </w:rPr>
        <w:t xml:space="preserve"> </w:t>
      </w:r>
      <w:r>
        <w:rPr>
          <w:color w:val="231F20"/>
          <w:spacing w:val="-18"/>
        </w:rPr>
        <w:t>.</w:t>
      </w:r>
    </w:p>
    <w:p>
      <w:pPr>
        <w:pStyle w:val="12"/>
        <w:spacing w:before="56"/>
        <w:ind w:left="120"/>
      </w:pPr>
      <w:r>
        <w:rPr>
          <w:color w:val="231F20"/>
        </w:rPr>
        <w:t xml:space="preserve">.     .     .     . </w:t>
      </w:r>
      <w:r>
        <w:rPr>
          <w:color w:val="231F20"/>
          <w:spacing w:val="24"/>
        </w:rPr>
        <w:t xml:space="preserve"> </w:t>
      </w:r>
      <w:r>
        <w:rPr>
          <w:color w:val="231F20"/>
          <w:spacing w:val="-18"/>
        </w:rPr>
        <w:t>.</w:t>
      </w:r>
    </w:p>
    <w:p>
      <w:pPr>
        <w:tabs>
          <w:tab w:val="left" w:pos="843"/>
        </w:tabs>
        <w:spacing w:before="79"/>
        <w:ind w:left="168" w:right="0" w:firstLine="0"/>
        <w:jc w:val="left"/>
        <w:rPr>
          <w:b/>
          <w:sz w:val="16"/>
        </w:rPr>
      </w:pPr>
      <w:r>
        <w:br w:type="column"/>
      </w:r>
      <w:r>
        <w:rPr>
          <w:color w:val="231F20"/>
          <w:sz w:val="16"/>
        </w:rPr>
        <w:t>4972</w:t>
      </w:r>
      <w:r>
        <w:rPr>
          <w:color w:val="231F20"/>
          <w:sz w:val="16"/>
        </w:rPr>
        <w:tab/>
      </w:r>
      <w:r>
        <w:rPr>
          <w:b/>
          <w:color w:val="231F20"/>
          <w:sz w:val="16"/>
        </w:rPr>
        <w:t>3</w:t>
      </w:r>
    </w:p>
    <w:p>
      <w:pPr>
        <w:pStyle w:val="12"/>
        <w:spacing w:before="56"/>
        <w:ind w:left="120"/>
      </w:pPr>
      <w:r>
        <w:rPr>
          <w:color w:val="231F20"/>
        </w:rPr>
        <w:t xml:space="preserve">.     .     .     . </w:t>
      </w:r>
      <w:r>
        <w:rPr>
          <w:color w:val="231F20"/>
          <w:spacing w:val="24"/>
        </w:rPr>
        <w:t xml:space="preserve"> </w:t>
      </w:r>
      <w:r>
        <w:rPr>
          <w:color w:val="231F20"/>
          <w:spacing w:val="-18"/>
        </w:rPr>
        <w:t>.</w:t>
      </w:r>
    </w:p>
    <w:p>
      <w:pPr>
        <w:pStyle w:val="12"/>
        <w:spacing w:before="56"/>
        <w:ind w:left="120"/>
      </w:pPr>
      <w:r>
        <w:rPr>
          <w:color w:val="231F20"/>
        </w:rPr>
        <w:t xml:space="preserve">.     .     .     . </w:t>
      </w:r>
      <w:r>
        <w:rPr>
          <w:color w:val="231F20"/>
          <w:spacing w:val="24"/>
        </w:rPr>
        <w:t xml:space="preserve"> </w:t>
      </w:r>
      <w:r>
        <w:rPr>
          <w:color w:val="231F20"/>
          <w:spacing w:val="-18"/>
        </w:rPr>
        <w:t>.</w:t>
      </w:r>
    </w:p>
    <w:p>
      <w:pPr>
        <w:tabs>
          <w:tab w:val="left" w:pos="993"/>
          <w:tab w:val="left" w:pos="1259"/>
          <w:tab w:val="left" w:pos="2716"/>
        </w:tabs>
        <w:spacing w:before="70"/>
        <w:ind w:left="120" w:right="0" w:firstLine="0"/>
        <w:jc w:val="left"/>
        <w:rPr>
          <w:rFonts w:ascii="Courier New"/>
          <w:sz w:val="20"/>
        </w:rPr>
      </w:pPr>
      <w:r>
        <w:br w:type="column"/>
      </w:r>
      <w:r>
        <w:rPr>
          <w:b/>
          <w:color w:val="231F20"/>
          <w:w w:val="100"/>
          <w:position w:val="1"/>
          <w:sz w:val="16"/>
          <w:u w:val="single" w:color="231F20"/>
        </w:rPr>
        <w:t xml:space="preserve"> </w:t>
      </w:r>
      <w:r>
        <w:rPr>
          <w:b/>
          <w:color w:val="231F20"/>
          <w:position w:val="1"/>
          <w:sz w:val="16"/>
          <w:u w:val="single" w:color="231F20"/>
        </w:rPr>
        <w:tab/>
      </w:r>
      <w:r>
        <w:rPr>
          <w:b/>
          <w:color w:val="231F20"/>
          <w:position w:val="1"/>
          <w:sz w:val="16"/>
        </w:rPr>
        <w:tab/>
      </w:r>
      <w:r>
        <w:rPr>
          <w:b/>
          <w:color w:val="231F20"/>
          <w:position w:val="1"/>
          <w:sz w:val="16"/>
        </w:rPr>
        <w:t>16</w:t>
      </w:r>
      <w:r>
        <w:rPr>
          <w:b/>
          <w:color w:val="231F20"/>
          <w:position w:val="1"/>
          <w:sz w:val="16"/>
        </w:rPr>
        <w:tab/>
      </w:r>
      <w:r>
        <w:rPr>
          <w:rFonts w:ascii="Courier New"/>
          <w:sz w:val="20"/>
        </w:rPr>
        <w:t>0.</w:t>
      </w:r>
    </w:p>
    <w:p>
      <w:pPr>
        <w:tabs>
          <w:tab w:val="left" w:pos="1259"/>
          <w:tab w:val="left" w:pos="2716"/>
        </w:tabs>
        <w:spacing w:before="6"/>
        <w:ind w:left="125" w:right="0" w:firstLine="0"/>
        <w:jc w:val="left"/>
        <w:rPr>
          <w:rFonts w:ascii="Courier New"/>
          <w:sz w:val="20"/>
        </w:rPr>
      </w:pPr>
      <w:r>
        <w:rPr>
          <w:color w:val="231F20"/>
          <w:sz w:val="16"/>
        </w:rPr>
        <w:t xml:space="preserve">.     .  </w:t>
      </w:r>
      <w:r>
        <w:rPr>
          <w:color w:val="231F20"/>
          <w:spacing w:val="34"/>
          <w:sz w:val="16"/>
        </w:rPr>
        <w:t xml:space="preserve"> </w:t>
      </w:r>
      <w:r>
        <w:rPr>
          <w:color w:val="231F20"/>
          <w:sz w:val="16"/>
        </w:rPr>
        <w:t xml:space="preserve">.   </w:t>
      </w:r>
      <w:r>
        <w:rPr>
          <w:color w:val="231F20"/>
          <w:spacing w:val="17"/>
          <w:sz w:val="16"/>
        </w:rPr>
        <w:t xml:space="preserve"> </w:t>
      </w:r>
      <w:r>
        <w:rPr>
          <w:color w:val="231F20"/>
          <w:sz w:val="16"/>
        </w:rPr>
        <w:t>.</w:t>
      </w:r>
      <w:r>
        <w:rPr>
          <w:color w:val="231F20"/>
          <w:sz w:val="16"/>
        </w:rPr>
        <w:tab/>
      </w:r>
      <w:r>
        <w:rPr>
          <w:b/>
          <w:color w:val="231F20"/>
          <w:sz w:val="16"/>
        </w:rPr>
        <w:t>17</w:t>
      </w:r>
      <w:r>
        <w:rPr>
          <w:b/>
          <w:color w:val="231F20"/>
          <w:sz w:val="16"/>
        </w:rPr>
        <w:tab/>
      </w:r>
      <w:r>
        <w:rPr>
          <w:rFonts w:ascii="Courier New"/>
          <w:sz w:val="20"/>
        </w:rPr>
        <w:t>0.</w:t>
      </w:r>
    </w:p>
    <w:p>
      <w:pPr>
        <w:tabs>
          <w:tab w:val="left" w:pos="1259"/>
          <w:tab w:val="left" w:pos="2720"/>
        </w:tabs>
        <w:spacing w:before="13"/>
        <w:ind w:left="125" w:right="0" w:firstLine="0"/>
        <w:jc w:val="left"/>
        <w:rPr>
          <w:rFonts w:ascii="Courier New"/>
          <w:sz w:val="20"/>
        </w:rPr>
      </w:pPr>
      <w:r>
        <w:rPr>
          <w:color w:val="231F20"/>
          <w:sz w:val="16"/>
        </w:rPr>
        <w:t xml:space="preserve">.     .  </w:t>
      </w:r>
      <w:r>
        <w:rPr>
          <w:color w:val="231F20"/>
          <w:spacing w:val="34"/>
          <w:sz w:val="16"/>
        </w:rPr>
        <w:t xml:space="preserve"> </w:t>
      </w:r>
      <w:r>
        <w:rPr>
          <w:color w:val="231F20"/>
          <w:sz w:val="16"/>
        </w:rPr>
        <w:t xml:space="preserve">.   </w:t>
      </w:r>
      <w:r>
        <w:rPr>
          <w:color w:val="231F20"/>
          <w:spacing w:val="17"/>
          <w:sz w:val="16"/>
        </w:rPr>
        <w:t xml:space="preserve"> </w:t>
      </w:r>
      <w:r>
        <w:rPr>
          <w:color w:val="231F20"/>
          <w:sz w:val="16"/>
        </w:rPr>
        <w:t>.</w:t>
      </w:r>
      <w:r>
        <w:rPr>
          <w:color w:val="231F20"/>
          <w:sz w:val="16"/>
        </w:rPr>
        <w:tab/>
      </w:r>
      <w:r>
        <w:rPr>
          <w:b/>
          <w:color w:val="231F20"/>
          <w:sz w:val="16"/>
        </w:rPr>
        <w:t>18</w:t>
      </w:r>
      <w:r>
        <w:rPr>
          <w:b/>
          <w:color w:val="231F20"/>
          <w:sz w:val="16"/>
        </w:rPr>
        <w:tab/>
      </w:r>
      <w:r>
        <w:rPr>
          <w:rFonts w:ascii="Courier New"/>
          <w:sz w:val="20"/>
        </w:rPr>
        <w:t>0.</w:t>
      </w:r>
    </w:p>
    <w:p>
      <w:pPr>
        <w:spacing w:after="0"/>
        <w:jc w:val="left"/>
        <w:rPr>
          <w:rFonts w:ascii="Courier New"/>
          <w:sz w:val="20"/>
        </w:rPr>
        <w:sectPr>
          <w:type w:val="continuous"/>
          <w:pgSz w:w="12240" w:h="15840"/>
          <w:pgMar w:top="540" w:right="0" w:bottom="280" w:left="600" w:header="720" w:footer="720" w:gutter="0"/>
          <w:cols w:equalWidth="0" w:num="5">
            <w:col w:w="916" w:space="202"/>
            <w:col w:w="4327" w:space="75"/>
            <w:col w:w="1125" w:space="75"/>
            <w:col w:w="1125" w:space="70"/>
            <w:col w:w="3725"/>
          </w:cols>
        </w:sectPr>
      </w:pPr>
    </w:p>
    <w:p>
      <w:pPr>
        <w:pStyle w:val="14"/>
        <w:numPr>
          <w:ilvl w:val="1"/>
          <w:numId w:val="4"/>
        </w:numPr>
        <w:tabs>
          <w:tab w:val="left" w:pos="1703"/>
          <w:tab w:val="left" w:pos="1704"/>
        </w:tabs>
        <w:spacing w:before="30" w:after="0" w:line="240" w:lineRule="auto"/>
        <w:ind w:left="1704" w:right="0" w:hanging="466"/>
        <w:jc w:val="left"/>
        <w:rPr>
          <w:sz w:val="16"/>
        </w:rPr>
      </w:pPr>
      <w:r>
        <w:rPr>
          <w:color w:val="231F20"/>
          <w:sz w:val="16"/>
        </w:rPr>
        <w:t>Child tax credit or credit for other dependents from Schedule 8812 (Form 1040) . . . . .</w:t>
      </w:r>
      <w:r>
        <w:rPr>
          <w:color w:val="231F20"/>
          <w:spacing w:val="24"/>
          <w:sz w:val="16"/>
        </w:rPr>
        <w:t xml:space="preserve"> </w:t>
      </w:r>
      <w:r>
        <w:rPr>
          <w:color w:val="231F20"/>
          <w:sz w:val="16"/>
        </w:rPr>
        <w:t>.</w:t>
      </w:r>
    </w:p>
    <w:p>
      <w:pPr>
        <w:pStyle w:val="14"/>
        <w:numPr>
          <w:ilvl w:val="1"/>
          <w:numId w:val="4"/>
        </w:numPr>
        <w:tabs>
          <w:tab w:val="left" w:pos="1703"/>
          <w:tab w:val="left" w:pos="1704"/>
        </w:tabs>
        <w:spacing w:before="56" w:after="0" w:line="240" w:lineRule="auto"/>
        <w:ind w:left="1704" w:right="0" w:hanging="466"/>
        <w:jc w:val="left"/>
        <w:rPr>
          <w:sz w:val="16"/>
        </w:rPr>
      </w:pPr>
      <w:r>
        <w:rPr>
          <w:color w:val="231F20"/>
          <w:sz w:val="16"/>
        </w:rPr>
        <w:t>Amount</w:t>
      </w:r>
      <w:r>
        <w:rPr>
          <w:color w:val="231F20"/>
          <w:spacing w:val="-1"/>
          <w:sz w:val="16"/>
        </w:rPr>
        <w:t xml:space="preserve"> </w:t>
      </w:r>
      <w:r>
        <w:rPr>
          <w:color w:val="231F20"/>
          <w:sz w:val="16"/>
        </w:rPr>
        <w:t>from Schedule 3 (Form 1040), line 8</w:t>
      </w:r>
      <w:r>
        <w:rPr>
          <w:color w:val="231F20"/>
          <w:spacing w:val="20"/>
          <w:sz w:val="16"/>
        </w:rPr>
        <w:t xml:space="preserve"> </w:t>
      </w:r>
      <w:r>
        <w:rPr>
          <w:color w:val="231F20"/>
          <w:sz w:val="16"/>
        </w:rPr>
        <w:t>.</w:t>
      </w:r>
      <w:r>
        <w:rPr>
          <w:color w:val="231F20"/>
          <w:spacing w:val="17"/>
          <w:sz w:val="16"/>
        </w:rPr>
        <w:t xml:space="preserve"> </w:t>
      </w:r>
      <w:r>
        <w:rPr>
          <w:color w:val="231F20"/>
          <w:sz w:val="16"/>
        </w:rPr>
        <w:t>.</w:t>
      </w:r>
      <w:r>
        <w:rPr>
          <w:color w:val="231F20"/>
          <w:spacing w:val="16"/>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6"/>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6"/>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6"/>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6"/>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p>
    <w:p>
      <w:pPr>
        <w:pStyle w:val="12"/>
        <w:tabs>
          <w:tab w:val="left" w:pos="1703"/>
        </w:tabs>
        <w:spacing w:before="56"/>
        <w:ind w:left="1238"/>
      </w:pPr>
      <w:r>
        <w:rPr>
          <w:b/>
          <w:color w:val="231F20"/>
        </w:rPr>
        <w:t>21</w:t>
      </w:r>
      <w:r>
        <w:rPr>
          <w:b/>
          <w:color w:val="231F20"/>
        </w:rPr>
        <w:tab/>
      </w:r>
      <w:r>
        <w:rPr>
          <w:color w:val="231F20"/>
        </w:rPr>
        <w:t xml:space="preserve">Add lines 19 and 20 </w:t>
      </w:r>
      <w:r>
        <w:rPr>
          <w:color w:val="231F20"/>
          <w:spacing w:val="24"/>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w:t>
      </w:r>
    </w:p>
    <w:p>
      <w:pPr>
        <w:pStyle w:val="12"/>
        <w:tabs>
          <w:tab w:val="left" w:pos="1703"/>
        </w:tabs>
        <w:spacing w:before="56"/>
        <w:ind w:left="1238"/>
      </w:pPr>
      <w:r>
        <w:rPr>
          <w:b/>
          <w:color w:val="231F20"/>
        </w:rPr>
        <w:t>22</w:t>
      </w:r>
      <w:r>
        <w:rPr>
          <w:b/>
          <w:color w:val="231F20"/>
        </w:rPr>
        <w:tab/>
      </w:r>
      <w:r>
        <w:rPr>
          <w:color w:val="231F20"/>
        </w:rPr>
        <w:t>Subtract line 21</w:t>
      </w:r>
      <w:r>
        <w:rPr>
          <w:color w:val="231F20"/>
          <w:spacing w:val="1"/>
        </w:rPr>
        <w:t xml:space="preserve"> </w:t>
      </w:r>
      <w:r>
        <w:rPr>
          <w:color w:val="231F20"/>
        </w:rPr>
        <w:t>from line</w:t>
      </w:r>
      <w:r>
        <w:rPr>
          <w:color w:val="231F20"/>
          <w:spacing w:val="1"/>
        </w:rPr>
        <w:t xml:space="preserve"> </w:t>
      </w:r>
      <w:r>
        <w:rPr>
          <w:color w:val="231F20"/>
        </w:rPr>
        <w:t>18. If</w:t>
      </w:r>
      <w:r>
        <w:rPr>
          <w:color w:val="231F20"/>
          <w:spacing w:val="1"/>
        </w:rPr>
        <w:t xml:space="preserve"> </w:t>
      </w:r>
      <w:r>
        <w:rPr>
          <w:color w:val="231F20"/>
        </w:rPr>
        <w:t>zero or</w:t>
      </w:r>
      <w:r>
        <w:rPr>
          <w:color w:val="231F20"/>
          <w:spacing w:val="1"/>
        </w:rPr>
        <w:t xml:space="preserve"> </w:t>
      </w:r>
      <w:r>
        <w:rPr>
          <w:color w:val="231F20"/>
        </w:rPr>
        <w:t>less, enter</w:t>
      </w:r>
      <w:r>
        <w:rPr>
          <w:color w:val="231F20"/>
          <w:spacing w:val="1"/>
        </w:rPr>
        <w:t xml:space="preserve"> </w:t>
      </w:r>
      <w:r>
        <w:rPr>
          <w:color w:val="231F20"/>
        </w:rPr>
        <w:t xml:space="preserve">-0-  </w:t>
      </w:r>
      <w:r>
        <w:rPr>
          <w:color w:val="231F20"/>
          <w:spacing w:val="34"/>
        </w:rPr>
        <w:t xml:space="preserve"> </w:t>
      </w:r>
      <w:r>
        <w:rPr>
          <w:color w:val="231F20"/>
        </w:rPr>
        <w:t xml:space="preserve">.   </w:t>
      </w:r>
      <w:r>
        <w:rPr>
          <w:color w:val="231F20"/>
          <w:spacing w:val="19"/>
        </w:rPr>
        <w:t xml:space="preserve"> </w:t>
      </w:r>
      <w:r>
        <w:rPr>
          <w:color w:val="231F20"/>
        </w:rPr>
        <w:t xml:space="preserve">.   </w:t>
      </w:r>
      <w:r>
        <w:rPr>
          <w:color w:val="231F20"/>
          <w:spacing w:val="19"/>
        </w:rPr>
        <w:t xml:space="preserve"> </w:t>
      </w:r>
      <w:r>
        <w:rPr>
          <w:color w:val="231F20"/>
        </w:rPr>
        <w:t xml:space="preserve">.   </w:t>
      </w:r>
      <w:r>
        <w:rPr>
          <w:color w:val="231F20"/>
          <w:spacing w:val="19"/>
        </w:rPr>
        <w:t xml:space="preserve"> </w:t>
      </w:r>
      <w:r>
        <w:rPr>
          <w:color w:val="231F20"/>
        </w:rPr>
        <w:t xml:space="preserve">.   </w:t>
      </w:r>
      <w:r>
        <w:rPr>
          <w:color w:val="231F20"/>
          <w:spacing w:val="20"/>
        </w:rPr>
        <w:t xml:space="preserve"> </w:t>
      </w:r>
      <w:r>
        <w:rPr>
          <w:color w:val="231F20"/>
        </w:rPr>
        <w:t xml:space="preserve">.   </w:t>
      </w:r>
      <w:r>
        <w:rPr>
          <w:color w:val="231F20"/>
          <w:spacing w:val="19"/>
        </w:rPr>
        <w:t xml:space="preserve"> </w:t>
      </w:r>
      <w:r>
        <w:rPr>
          <w:color w:val="231F20"/>
        </w:rPr>
        <w:t xml:space="preserve">.   </w:t>
      </w:r>
      <w:r>
        <w:rPr>
          <w:color w:val="231F20"/>
          <w:spacing w:val="19"/>
        </w:rPr>
        <w:t xml:space="preserve"> </w:t>
      </w:r>
      <w:r>
        <w:rPr>
          <w:color w:val="231F20"/>
        </w:rPr>
        <w:t xml:space="preserve">.   </w:t>
      </w:r>
      <w:r>
        <w:rPr>
          <w:color w:val="231F20"/>
          <w:spacing w:val="19"/>
        </w:rPr>
        <w:t xml:space="preserve"> </w:t>
      </w:r>
      <w:r>
        <w:rPr>
          <w:color w:val="231F20"/>
        </w:rPr>
        <w:t xml:space="preserve">.   </w:t>
      </w:r>
      <w:r>
        <w:rPr>
          <w:color w:val="231F20"/>
          <w:spacing w:val="19"/>
        </w:rPr>
        <w:t xml:space="preserve"> </w:t>
      </w:r>
      <w:r>
        <w:rPr>
          <w:color w:val="231F20"/>
        </w:rPr>
        <w:t xml:space="preserve">.   </w:t>
      </w:r>
      <w:r>
        <w:rPr>
          <w:color w:val="231F20"/>
          <w:spacing w:val="19"/>
        </w:rPr>
        <w:t xml:space="preserve"> </w:t>
      </w:r>
      <w:r>
        <w:rPr>
          <w:color w:val="231F20"/>
        </w:rPr>
        <w:t xml:space="preserve">.   </w:t>
      </w:r>
      <w:r>
        <w:rPr>
          <w:color w:val="231F20"/>
          <w:spacing w:val="19"/>
        </w:rPr>
        <w:t xml:space="preserve"> </w:t>
      </w:r>
      <w:r>
        <w:rPr>
          <w:color w:val="231F20"/>
        </w:rPr>
        <w:t xml:space="preserve">.   </w:t>
      </w:r>
      <w:r>
        <w:rPr>
          <w:color w:val="231F20"/>
          <w:spacing w:val="19"/>
        </w:rPr>
        <w:t xml:space="preserve"> </w:t>
      </w:r>
      <w:r>
        <w:rPr>
          <w:color w:val="231F20"/>
        </w:rPr>
        <w:t xml:space="preserve">.   </w:t>
      </w:r>
      <w:r>
        <w:rPr>
          <w:color w:val="231F20"/>
          <w:spacing w:val="19"/>
        </w:rPr>
        <w:t xml:space="preserve"> </w:t>
      </w:r>
      <w:r>
        <w:rPr>
          <w:color w:val="231F20"/>
        </w:rPr>
        <w:t xml:space="preserve">.   </w:t>
      </w:r>
      <w:r>
        <w:rPr>
          <w:color w:val="231F20"/>
          <w:spacing w:val="19"/>
        </w:rPr>
        <w:t xml:space="preserve"> </w:t>
      </w:r>
      <w:r>
        <w:rPr>
          <w:color w:val="231F20"/>
        </w:rPr>
        <w:t>.</w:t>
      </w:r>
    </w:p>
    <w:p>
      <w:pPr>
        <w:pStyle w:val="12"/>
        <w:tabs>
          <w:tab w:val="left" w:leader="dot" w:pos="7257"/>
        </w:tabs>
        <w:spacing w:before="76" w:line="288" w:lineRule="auto"/>
        <w:ind w:left="1704" w:right="1315" w:hanging="467"/>
        <w:rPr>
          <w:b/>
        </w:rPr>
      </w:pPr>
      <w:r>
        <w:rPr>
          <w:b/>
          <w:color w:val="231F20"/>
        </w:rPr>
        <w:t xml:space="preserve">23a </w:t>
      </w:r>
      <w:r>
        <w:rPr>
          <w:color w:val="231F20"/>
        </w:rPr>
        <w:t>Tax on income not effectively connected with a U.S. trade or business from Schedule</w:t>
      </w:r>
      <w:r>
        <w:rPr>
          <w:color w:val="231F20"/>
          <w:spacing w:val="-9"/>
        </w:rPr>
        <w:t xml:space="preserve"> </w:t>
      </w:r>
      <w:r>
        <w:rPr>
          <w:color w:val="231F20"/>
        </w:rPr>
        <w:t>NEC</w:t>
      </w:r>
      <w:r>
        <w:rPr>
          <w:color w:val="231F20"/>
          <w:spacing w:val="-9"/>
        </w:rPr>
        <w:t xml:space="preserve"> </w:t>
      </w:r>
      <w:r>
        <w:rPr>
          <w:color w:val="231F20"/>
        </w:rPr>
        <w:t>(Form</w:t>
      </w:r>
      <w:r>
        <w:rPr>
          <w:color w:val="231F20"/>
          <w:spacing w:val="-9"/>
        </w:rPr>
        <w:t xml:space="preserve"> </w:t>
      </w:r>
      <w:r>
        <w:rPr>
          <w:color w:val="231F20"/>
        </w:rPr>
        <w:t>1040-NR),</w:t>
      </w:r>
      <w:r>
        <w:rPr>
          <w:color w:val="231F20"/>
          <w:spacing w:val="-9"/>
        </w:rPr>
        <w:t xml:space="preserve"> </w:t>
      </w:r>
      <w:r>
        <w:rPr>
          <w:color w:val="231F20"/>
        </w:rPr>
        <w:t>line</w:t>
      </w:r>
      <w:r>
        <w:rPr>
          <w:color w:val="231F20"/>
          <w:spacing w:val="-8"/>
        </w:rPr>
        <w:t xml:space="preserve"> </w:t>
      </w:r>
      <w:r>
        <w:rPr>
          <w:color w:val="231F20"/>
        </w:rPr>
        <w:t>15</w:t>
      </w:r>
      <w:r>
        <w:rPr>
          <w:color w:val="231F20"/>
        </w:rPr>
        <w:tab/>
      </w:r>
      <w:r>
        <w:rPr>
          <w:b/>
          <w:color w:val="231F20"/>
          <w:spacing w:val="-6"/>
        </w:rPr>
        <w:t>23a</w:t>
      </w:r>
    </w:p>
    <w:p>
      <w:pPr>
        <w:pStyle w:val="14"/>
        <w:numPr>
          <w:ilvl w:val="0"/>
          <w:numId w:val="5"/>
        </w:numPr>
        <w:tabs>
          <w:tab w:val="left" w:pos="1704"/>
        </w:tabs>
        <w:spacing w:before="39" w:after="0" w:line="240" w:lineRule="auto"/>
        <w:ind w:left="1704" w:right="0" w:hanging="288"/>
        <w:jc w:val="left"/>
        <w:rPr>
          <w:sz w:val="16"/>
        </w:rPr>
      </w:pPr>
      <w:r>
        <w:rPr>
          <w:color w:val="231F20"/>
          <w:sz w:val="16"/>
        </w:rPr>
        <w:t>Other taxes, including self-employment tax, from Schedule 2 (Form</w:t>
      </w:r>
      <w:r>
        <w:rPr>
          <w:color w:val="231F20"/>
          <w:spacing w:val="7"/>
          <w:sz w:val="16"/>
        </w:rPr>
        <w:t xml:space="preserve"> </w:t>
      </w:r>
      <w:r>
        <w:rPr>
          <w:color w:val="231F20"/>
          <w:sz w:val="16"/>
        </w:rPr>
        <w:t>1040),</w:t>
      </w:r>
    </w:p>
    <w:p>
      <w:pPr>
        <w:tabs>
          <w:tab w:val="left" w:leader="dot" w:pos="7254"/>
        </w:tabs>
        <w:spacing w:before="36"/>
        <w:ind w:left="1703" w:right="0" w:firstLine="0"/>
        <w:jc w:val="left"/>
        <w:rPr>
          <w:b/>
          <w:sz w:val="16"/>
        </w:rPr>
      </w:pPr>
      <w:r>
        <w:rPr>
          <w:color w:val="231F20"/>
          <w:sz w:val="16"/>
        </w:rPr>
        <w:t>line</w:t>
      </w:r>
      <w:r>
        <w:rPr>
          <w:color w:val="231F20"/>
          <w:spacing w:val="-2"/>
          <w:sz w:val="16"/>
        </w:rPr>
        <w:t xml:space="preserve"> </w:t>
      </w:r>
      <w:r>
        <w:rPr>
          <w:color w:val="231F20"/>
          <w:sz w:val="16"/>
        </w:rPr>
        <w:t>21</w:t>
      </w:r>
      <w:r>
        <w:rPr>
          <w:color w:val="231F20"/>
          <w:sz w:val="16"/>
        </w:rPr>
        <w:tab/>
      </w:r>
      <w:r>
        <w:rPr>
          <w:b/>
          <w:color w:val="231F20"/>
          <w:sz w:val="16"/>
        </w:rPr>
        <w:t>23b</w:t>
      </w:r>
    </w:p>
    <w:p>
      <w:pPr>
        <w:pStyle w:val="14"/>
        <w:numPr>
          <w:ilvl w:val="0"/>
          <w:numId w:val="5"/>
        </w:numPr>
        <w:tabs>
          <w:tab w:val="left" w:pos="1704"/>
          <w:tab w:val="left" w:leader="dot" w:pos="7257"/>
        </w:tabs>
        <w:spacing w:before="56" w:after="0" w:line="240" w:lineRule="auto"/>
        <w:ind w:left="1704" w:right="0" w:hanging="288"/>
        <w:jc w:val="left"/>
        <w:rPr>
          <w:b/>
          <w:sz w:val="16"/>
        </w:rPr>
      </w:pPr>
      <w:r>
        <w:rPr>
          <w:color w:val="231F20"/>
          <w:sz w:val="16"/>
        </w:rPr>
        <w:t>Transportation tax</w:t>
      </w:r>
      <w:r>
        <w:rPr>
          <w:color w:val="231F20"/>
          <w:spacing w:val="3"/>
          <w:sz w:val="16"/>
        </w:rPr>
        <w:t xml:space="preserve"> </w:t>
      </w:r>
      <w:r>
        <w:rPr>
          <w:color w:val="231F20"/>
          <w:sz w:val="16"/>
        </w:rPr>
        <w:t>(see</w:t>
      </w:r>
      <w:r>
        <w:rPr>
          <w:color w:val="231F20"/>
          <w:spacing w:val="1"/>
          <w:sz w:val="16"/>
        </w:rPr>
        <w:t xml:space="preserve"> </w:t>
      </w:r>
      <w:r>
        <w:rPr>
          <w:color w:val="231F20"/>
          <w:sz w:val="16"/>
        </w:rPr>
        <w:t>instructions)</w:t>
      </w:r>
      <w:r>
        <w:rPr>
          <w:color w:val="231F20"/>
          <w:sz w:val="16"/>
        </w:rPr>
        <w:tab/>
      </w:r>
      <w:r>
        <w:rPr>
          <w:b/>
          <w:color w:val="231F20"/>
          <w:sz w:val="16"/>
        </w:rPr>
        <w:t>23c</w:t>
      </w:r>
    </w:p>
    <w:p>
      <w:pPr>
        <w:pStyle w:val="12"/>
        <w:spacing w:before="56"/>
        <w:ind w:left="1416"/>
      </w:pPr>
      <w:r>
        <w:rPr>
          <w:b/>
          <w:color w:val="231F20"/>
        </w:rPr>
        <w:t xml:space="preserve">d   </w:t>
      </w:r>
      <w:r>
        <w:rPr>
          <w:b/>
          <w:color w:val="231F20"/>
          <w:spacing w:val="12"/>
        </w:rPr>
        <w:t xml:space="preserve"> </w:t>
      </w:r>
      <w:r>
        <w:rPr>
          <w:color w:val="231F20"/>
        </w:rPr>
        <w:t>Add</w:t>
      </w:r>
      <w:r>
        <w:rPr>
          <w:color w:val="231F20"/>
          <w:spacing w:val="1"/>
        </w:rPr>
        <w:t xml:space="preserve"> </w:t>
      </w:r>
      <w:r>
        <w:rPr>
          <w:color w:val="231F20"/>
        </w:rPr>
        <w:t xml:space="preserve">lines 23a through 23c  </w:t>
      </w:r>
      <w:r>
        <w:rPr>
          <w:color w:val="231F20"/>
          <w:spacing w:val="4"/>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7"/>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w:t>
      </w:r>
    </w:p>
    <w:p>
      <w:pPr>
        <w:pStyle w:val="12"/>
        <w:tabs>
          <w:tab w:val="left" w:pos="1703"/>
        </w:tabs>
        <w:spacing w:before="56"/>
        <w:ind w:left="1238"/>
      </w:pPr>
      <w:r>
        <w:rPr>
          <w:b/>
          <w:color w:val="231F20"/>
        </w:rPr>
        <w:t>24</w:t>
      </w:r>
      <w:r>
        <w:rPr>
          <w:b/>
          <w:color w:val="231F20"/>
        </w:rPr>
        <w:tab/>
      </w:r>
      <w:r>
        <w:rPr>
          <w:color w:val="231F20"/>
        </w:rPr>
        <w:t>Add lines 22 and 23d.</w:t>
      </w:r>
      <w:r>
        <w:rPr>
          <w:color w:val="231F20"/>
          <w:spacing w:val="1"/>
        </w:rPr>
        <w:t xml:space="preserve"> </w:t>
      </w:r>
      <w:r>
        <w:rPr>
          <w:color w:val="231F20"/>
        </w:rPr>
        <w:t xml:space="preserve">This is your </w:t>
      </w:r>
      <w:r>
        <w:rPr>
          <w:b/>
          <w:color w:val="231F20"/>
        </w:rPr>
        <w:t>total</w:t>
      </w:r>
      <w:r>
        <w:rPr>
          <w:b/>
          <w:color w:val="231F20"/>
          <w:spacing w:val="1"/>
        </w:rPr>
        <w:t xml:space="preserve"> </w:t>
      </w:r>
      <w:r>
        <w:rPr>
          <w:b/>
          <w:color w:val="231F20"/>
        </w:rPr>
        <w:t xml:space="preserve">tax </w:t>
      </w:r>
      <w:r>
        <w:rPr>
          <w:b/>
          <w:color w:val="231F20"/>
          <w:spacing w:val="39"/>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9"/>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 xml:space="preserve">.   </w:t>
      </w:r>
      <w:r>
        <w:rPr>
          <w:color w:val="231F20"/>
          <w:spacing w:val="18"/>
        </w:rPr>
        <w:t xml:space="preserve"> </w:t>
      </w:r>
      <w:r>
        <w:rPr>
          <w:color w:val="231F20"/>
        </w:rPr>
        <w:t>.</w:t>
      </w:r>
    </w:p>
    <w:p>
      <w:pPr>
        <w:tabs>
          <w:tab w:val="left" w:pos="1703"/>
        </w:tabs>
        <w:spacing w:before="48"/>
        <w:ind w:left="120" w:right="0" w:firstLine="0"/>
        <w:jc w:val="left"/>
        <w:rPr>
          <w:sz w:val="16"/>
        </w:rPr>
      </w:pPr>
      <w:r>
        <w:rPr>
          <w:b/>
          <w:color w:val="231F20"/>
          <w:position w:val="-2"/>
          <w:sz w:val="20"/>
        </w:rPr>
        <w:t xml:space="preserve">Payments  </w:t>
      </w:r>
      <w:r>
        <w:rPr>
          <w:b/>
          <w:color w:val="231F20"/>
          <w:spacing w:val="5"/>
          <w:position w:val="-2"/>
          <w:sz w:val="20"/>
        </w:rPr>
        <w:t xml:space="preserve"> </w:t>
      </w:r>
      <w:r>
        <w:rPr>
          <w:b/>
          <w:color w:val="231F20"/>
          <w:sz w:val="16"/>
        </w:rPr>
        <w:t>25</w:t>
      </w:r>
      <w:r>
        <w:rPr>
          <w:b/>
          <w:color w:val="231F20"/>
          <w:sz w:val="16"/>
        </w:rPr>
        <w:tab/>
      </w:r>
      <w:r>
        <w:rPr>
          <w:color w:val="231F20"/>
          <w:sz w:val="16"/>
        </w:rPr>
        <w:t>Federal income tax withheld</w:t>
      </w:r>
      <w:r>
        <w:rPr>
          <w:color w:val="231F20"/>
          <w:spacing w:val="1"/>
          <w:sz w:val="16"/>
        </w:rPr>
        <w:t xml:space="preserve"> </w:t>
      </w:r>
      <w:r>
        <w:rPr>
          <w:color w:val="231F20"/>
          <w:sz w:val="16"/>
        </w:rPr>
        <w:t>from:</w:t>
      </w:r>
    </w:p>
    <w:p>
      <w:pPr>
        <w:spacing w:before="30"/>
        <w:ind w:left="168" w:right="0" w:firstLine="0"/>
        <w:jc w:val="left"/>
        <w:rPr>
          <w:b/>
          <w:sz w:val="16"/>
        </w:rPr>
      </w:pPr>
      <w:r>
        <w:br w:type="column"/>
      </w:r>
      <w:r>
        <w:rPr>
          <w:b/>
          <w:color w:val="231F20"/>
          <w:sz w:val="16"/>
        </w:rPr>
        <w:t>19</w:t>
      </w:r>
    </w:p>
    <w:p>
      <w:pPr>
        <w:pStyle w:val="9"/>
        <w:ind w:left="168"/>
      </w:pPr>
      <w:r>
        <w:rPr>
          <w:color w:val="231F20"/>
        </w:rPr>
        <w:t>20</w:t>
      </w:r>
    </w:p>
    <w:p>
      <w:pPr>
        <w:spacing w:before="56"/>
        <w:ind w:left="168" w:right="0" w:firstLine="0"/>
        <w:jc w:val="left"/>
        <w:rPr>
          <w:b/>
          <w:sz w:val="16"/>
        </w:rPr>
      </w:pPr>
      <w:r>
        <w:rPr>
          <w:b/>
          <w:color w:val="231F20"/>
          <w:sz w:val="16"/>
        </w:rPr>
        <w:t>21</w:t>
      </w:r>
    </w:p>
    <w:p>
      <w:pPr>
        <w:tabs>
          <w:tab w:val="left" w:pos="1633"/>
        </w:tabs>
        <w:spacing w:before="50"/>
        <w:ind w:left="168" w:right="0" w:firstLine="0"/>
        <w:jc w:val="left"/>
        <w:rPr>
          <w:rFonts w:ascii="Courier New"/>
          <w:sz w:val="20"/>
        </w:rPr>
      </w:pPr>
      <w:r>
        <w:rPr>
          <w:b/>
          <w:color w:val="231F20"/>
          <w:position w:val="1"/>
          <w:sz w:val="16"/>
        </w:rPr>
        <w:t>22</w:t>
      </w:r>
      <w:r>
        <w:rPr>
          <w:b/>
          <w:color w:val="231F20"/>
          <w:position w:val="1"/>
          <w:sz w:val="16"/>
        </w:rPr>
        <w:tab/>
      </w:r>
      <w:r>
        <w:rPr>
          <w:rFonts w:ascii="Courier New"/>
          <w:sz w:val="20"/>
        </w:rPr>
        <w:t>0.</w:t>
      </w:r>
    </w:p>
    <w:p>
      <w:pPr>
        <w:pStyle w:val="12"/>
        <w:rPr>
          <w:rFonts w:ascii="Courier New"/>
          <w:sz w:val="22"/>
        </w:rPr>
      </w:pPr>
    </w:p>
    <w:p>
      <w:pPr>
        <w:pStyle w:val="12"/>
        <w:rPr>
          <w:rFonts w:ascii="Courier New"/>
          <w:sz w:val="22"/>
        </w:rPr>
      </w:pPr>
    </w:p>
    <w:p>
      <w:pPr>
        <w:pStyle w:val="12"/>
        <w:rPr>
          <w:rFonts w:ascii="Courier New"/>
          <w:sz w:val="22"/>
        </w:rPr>
      </w:pPr>
    </w:p>
    <w:p>
      <w:pPr>
        <w:pStyle w:val="12"/>
        <w:rPr>
          <w:rFonts w:ascii="Courier New"/>
          <w:sz w:val="22"/>
        </w:rPr>
      </w:pPr>
    </w:p>
    <w:p>
      <w:pPr>
        <w:pStyle w:val="12"/>
        <w:spacing w:before="7"/>
        <w:rPr>
          <w:rFonts w:ascii="Courier New"/>
          <w:sz w:val="19"/>
        </w:rPr>
      </w:pPr>
    </w:p>
    <w:p>
      <w:pPr>
        <w:pStyle w:val="9"/>
        <w:spacing w:before="1"/>
      </w:pPr>
      <w:r>
        <w:rPr>
          <w:color w:val="231F20"/>
        </w:rPr>
        <w:t>23d</w:t>
      </w:r>
    </w:p>
    <w:p>
      <w:pPr>
        <w:tabs>
          <w:tab w:val="left" w:pos="1607"/>
        </w:tabs>
        <w:spacing w:before="47"/>
        <w:ind w:left="168" w:right="0" w:firstLine="0"/>
        <w:jc w:val="left"/>
        <w:rPr>
          <w:rFonts w:ascii="Courier New"/>
          <w:sz w:val="20"/>
        </w:rPr>
      </w:pPr>
      <w:r>
        <w:rPr>
          <w:b/>
          <w:color w:val="231F20"/>
          <w:position w:val="1"/>
          <w:sz w:val="16"/>
        </w:rPr>
        <w:t>24</w:t>
      </w:r>
      <w:r>
        <w:rPr>
          <w:b/>
          <w:color w:val="231F20"/>
          <w:position w:val="1"/>
          <w:sz w:val="16"/>
        </w:rPr>
        <w:tab/>
      </w:r>
      <w:r>
        <w:rPr>
          <w:rFonts w:ascii="Courier New"/>
          <w:sz w:val="20"/>
        </w:rPr>
        <w:t>0.</w:t>
      </w:r>
    </w:p>
    <w:p>
      <w:pPr>
        <w:spacing w:after="0"/>
        <w:jc w:val="left"/>
        <w:rPr>
          <w:rFonts w:ascii="Courier New"/>
          <w:sz w:val="20"/>
        </w:rPr>
        <w:sectPr>
          <w:type w:val="continuous"/>
          <w:pgSz w:w="12240" w:h="15840"/>
          <w:pgMar w:top="540" w:right="0" w:bottom="280" w:left="600" w:header="720" w:footer="720" w:gutter="0"/>
          <w:cols w:equalWidth="0" w:num="2">
            <w:col w:w="8845" w:space="161"/>
            <w:col w:w="2634"/>
          </w:cols>
        </w:sectPr>
      </w:pPr>
    </w:p>
    <w:p>
      <w:pPr>
        <w:pStyle w:val="12"/>
        <w:spacing w:before="18"/>
        <w:ind w:left="1415"/>
      </w:pPr>
      <w:r>
        <w:rPr>
          <w:b/>
          <w:color w:val="231F20"/>
        </w:rPr>
        <w:t xml:space="preserve">a   </w:t>
      </w:r>
      <w:r>
        <w:rPr>
          <w:b/>
          <w:color w:val="231F20"/>
          <w:spacing w:val="17"/>
        </w:rPr>
        <w:t xml:space="preserve"> </w:t>
      </w:r>
      <w:r>
        <w:rPr>
          <w:color w:val="231F20"/>
        </w:rPr>
        <w:t xml:space="preserve">Form(s) W-2  </w:t>
      </w:r>
      <w:r>
        <w:rPr>
          <w:color w:val="231F20"/>
          <w:spacing w:val="41"/>
        </w:rPr>
        <w:t xml:space="preserve"> </w:t>
      </w:r>
      <w:r>
        <w:rPr>
          <w:color w:val="231F20"/>
        </w:rPr>
        <w:t xml:space="preserve">.   </w:t>
      </w:r>
      <w:r>
        <w:rPr>
          <w:color w:val="231F20"/>
          <w:spacing w:val="17"/>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7"/>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7"/>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7"/>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7"/>
        </w:rPr>
        <w:t xml:space="preserve"> </w:t>
      </w:r>
      <w:r>
        <w:rPr>
          <w:color w:val="231F20"/>
        </w:rPr>
        <w:t xml:space="preserve">.   </w:t>
      </w:r>
      <w:r>
        <w:rPr>
          <w:color w:val="231F20"/>
          <w:spacing w:val="16"/>
        </w:rPr>
        <w:t xml:space="preserve"> </w:t>
      </w:r>
      <w:r>
        <w:rPr>
          <w:color w:val="231F20"/>
        </w:rPr>
        <w:t>.</w:t>
      </w:r>
    </w:p>
    <w:p>
      <w:pPr>
        <w:pStyle w:val="12"/>
        <w:spacing w:before="56"/>
        <w:ind w:left="1416"/>
      </w:pPr>
      <w:r>
        <w:rPr>
          <w:b/>
          <w:color w:val="231F20"/>
        </w:rPr>
        <w:t xml:space="preserve">b   </w:t>
      </w:r>
      <w:r>
        <w:rPr>
          <w:b/>
          <w:color w:val="231F20"/>
          <w:spacing w:val="10"/>
        </w:rPr>
        <w:t xml:space="preserve"> </w:t>
      </w:r>
      <w:r>
        <w:rPr>
          <w:color w:val="231F20"/>
        </w:rPr>
        <w:t xml:space="preserve">Form(s) 1099 </w:t>
      </w:r>
      <w:r>
        <w:rPr>
          <w:color w:val="231F20"/>
          <w:spacing w:val="30"/>
        </w:rPr>
        <w:t xml:space="preserve"> </w:t>
      </w:r>
      <w:r>
        <w:rPr>
          <w:color w:val="231F20"/>
        </w:rPr>
        <w:t xml:space="preserve">.   </w:t>
      </w:r>
      <w:r>
        <w:rPr>
          <w:color w:val="231F20"/>
          <w:spacing w:val="16"/>
        </w:rPr>
        <w:t xml:space="preserve"> </w:t>
      </w:r>
      <w:r>
        <w:rPr>
          <w:color w:val="231F20"/>
        </w:rPr>
        <w:t xml:space="preserve">.   </w:t>
      </w:r>
      <w:r>
        <w:rPr>
          <w:color w:val="231F20"/>
          <w:spacing w:val="15"/>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5"/>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5"/>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5"/>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w:t>
      </w:r>
    </w:p>
    <w:p>
      <w:pPr>
        <w:pStyle w:val="14"/>
        <w:numPr>
          <w:ilvl w:val="0"/>
          <w:numId w:val="6"/>
        </w:numPr>
        <w:tabs>
          <w:tab w:val="left" w:pos="1704"/>
        </w:tabs>
        <w:spacing w:before="56" w:after="0" w:line="240" w:lineRule="auto"/>
        <w:ind w:left="1704" w:right="0" w:hanging="288"/>
        <w:jc w:val="left"/>
        <w:rPr>
          <w:sz w:val="16"/>
        </w:rPr>
      </w:pPr>
      <w:r>
        <w:rPr>
          <w:color w:val="231F20"/>
          <w:sz w:val="16"/>
        </w:rPr>
        <w:t>Other forms (see instructions)</w:t>
      </w:r>
      <w:r>
        <w:rPr>
          <w:color w:val="231F20"/>
          <w:spacing w:val="15"/>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p>
    <w:p>
      <w:pPr>
        <w:pStyle w:val="14"/>
        <w:numPr>
          <w:ilvl w:val="0"/>
          <w:numId w:val="6"/>
        </w:numPr>
        <w:tabs>
          <w:tab w:val="left" w:pos="1704"/>
        </w:tabs>
        <w:spacing w:before="56" w:after="0" w:line="240" w:lineRule="auto"/>
        <w:ind w:left="1704" w:right="0" w:hanging="288"/>
        <w:jc w:val="left"/>
        <w:rPr>
          <w:sz w:val="16"/>
        </w:rPr>
      </w:pPr>
      <w:r>
        <w:rPr>
          <w:color w:val="231F20"/>
          <w:sz w:val="16"/>
        </w:rPr>
        <w:t>Add lines 25a through</w:t>
      </w:r>
      <w:r>
        <w:rPr>
          <w:color w:val="231F20"/>
          <w:spacing w:val="1"/>
          <w:sz w:val="16"/>
        </w:rPr>
        <w:t xml:space="preserve"> </w:t>
      </w:r>
      <w:r>
        <w:rPr>
          <w:color w:val="231F20"/>
          <w:sz w:val="16"/>
        </w:rPr>
        <w:t>25c</w:t>
      </w:r>
      <w:r>
        <w:rPr>
          <w:color w:val="231F20"/>
          <w:spacing w:val="4"/>
          <w:sz w:val="16"/>
        </w:rPr>
        <w:t xml:space="preserve"> </w:t>
      </w:r>
      <w:r>
        <w:rPr>
          <w:color w:val="231F20"/>
          <w:sz w:val="16"/>
        </w:rPr>
        <w:t>.</w:t>
      </w:r>
      <w:r>
        <w:rPr>
          <w:color w:val="231F20"/>
          <w:spacing w:val="18"/>
          <w:sz w:val="16"/>
        </w:rPr>
        <w:t xml:space="preserve"> </w:t>
      </w:r>
      <w:r>
        <w:rPr>
          <w:color w:val="231F20"/>
          <w:sz w:val="16"/>
        </w:rPr>
        <w:t>.</w:t>
      </w:r>
      <w:r>
        <w:rPr>
          <w:color w:val="231F20"/>
          <w:spacing w:val="18"/>
          <w:sz w:val="16"/>
        </w:rPr>
        <w:t xml:space="preserve"> </w:t>
      </w:r>
      <w:r>
        <w:rPr>
          <w:color w:val="231F20"/>
          <w:sz w:val="16"/>
        </w:rPr>
        <w:t>.</w:t>
      </w:r>
      <w:r>
        <w:rPr>
          <w:color w:val="231F20"/>
          <w:spacing w:val="19"/>
          <w:sz w:val="16"/>
        </w:rPr>
        <w:t xml:space="preserve"> </w:t>
      </w:r>
      <w:r>
        <w:rPr>
          <w:color w:val="231F20"/>
          <w:sz w:val="16"/>
        </w:rPr>
        <w:t>.</w:t>
      </w:r>
      <w:r>
        <w:rPr>
          <w:color w:val="231F20"/>
          <w:spacing w:val="18"/>
          <w:sz w:val="16"/>
        </w:rPr>
        <w:t xml:space="preserve"> </w:t>
      </w:r>
      <w:r>
        <w:rPr>
          <w:color w:val="231F20"/>
          <w:sz w:val="16"/>
        </w:rPr>
        <w:t>.</w:t>
      </w:r>
      <w:r>
        <w:rPr>
          <w:color w:val="231F20"/>
          <w:spacing w:val="18"/>
          <w:sz w:val="16"/>
        </w:rPr>
        <w:t xml:space="preserve"> </w:t>
      </w:r>
      <w:r>
        <w:rPr>
          <w:color w:val="231F20"/>
          <w:sz w:val="16"/>
        </w:rPr>
        <w:t>.</w:t>
      </w:r>
      <w:r>
        <w:rPr>
          <w:color w:val="231F20"/>
          <w:spacing w:val="18"/>
          <w:sz w:val="16"/>
        </w:rPr>
        <w:t xml:space="preserve"> </w:t>
      </w:r>
      <w:r>
        <w:rPr>
          <w:color w:val="231F20"/>
          <w:sz w:val="16"/>
        </w:rPr>
        <w:t>.</w:t>
      </w:r>
      <w:r>
        <w:rPr>
          <w:color w:val="231F20"/>
          <w:spacing w:val="19"/>
          <w:sz w:val="16"/>
        </w:rPr>
        <w:t xml:space="preserve"> </w:t>
      </w:r>
      <w:r>
        <w:rPr>
          <w:color w:val="231F20"/>
          <w:sz w:val="16"/>
        </w:rPr>
        <w:t>.</w:t>
      </w:r>
      <w:r>
        <w:rPr>
          <w:color w:val="231F20"/>
          <w:spacing w:val="18"/>
          <w:sz w:val="16"/>
        </w:rPr>
        <w:t xml:space="preserve"> </w:t>
      </w:r>
      <w:r>
        <w:rPr>
          <w:color w:val="231F20"/>
          <w:sz w:val="16"/>
        </w:rPr>
        <w:t>.</w:t>
      </w:r>
      <w:r>
        <w:rPr>
          <w:color w:val="231F20"/>
          <w:spacing w:val="18"/>
          <w:sz w:val="16"/>
        </w:rPr>
        <w:t xml:space="preserve"> </w:t>
      </w:r>
      <w:r>
        <w:rPr>
          <w:color w:val="231F20"/>
          <w:sz w:val="16"/>
        </w:rPr>
        <w:t>.</w:t>
      </w:r>
      <w:r>
        <w:rPr>
          <w:color w:val="231F20"/>
          <w:spacing w:val="19"/>
          <w:sz w:val="16"/>
        </w:rPr>
        <w:t xml:space="preserve"> </w:t>
      </w:r>
      <w:r>
        <w:rPr>
          <w:color w:val="231F20"/>
          <w:sz w:val="16"/>
        </w:rPr>
        <w:t>.</w:t>
      </w:r>
      <w:r>
        <w:rPr>
          <w:color w:val="231F20"/>
          <w:spacing w:val="18"/>
          <w:sz w:val="16"/>
        </w:rPr>
        <w:t xml:space="preserve"> </w:t>
      </w:r>
      <w:r>
        <w:rPr>
          <w:color w:val="231F20"/>
          <w:sz w:val="16"/>
        </w:rPr>
        <w:t>.</w:t>
      </w:r>
      <w:r>
        <w:rPr>
          <w:color w:val="231F20"/>
          <w:spacing w:val="18"/>
          <w:sz w:val="16"/>
        </w:rPr>
        <w:t xml:space="preserve"> </w:t>
      </w:r>
      <w:r>
        <w:rPr>
          <w:color w:val="231F20"/>
          <w:sz w:val="16"/>
        </w:rPr>
        <w:t>.</w:t>
      </w:r>
      <w:r>
        <w:rPr>
          <w:color w:val="231F20"/>
          <w:spacing w:val="18"/>
          <w:sz w:val="16"/>
        </w:rPr>
        <w:t xml:space="preserve"> </w:t>
      </w:r>
      <w:r>
        <w:rPr>
          <w:color w:val="231F20"/>
          <w:sz w:val="16"/>
        </w:rPr>
        <w:t>.</w:t>
      </w:r>
      <w:r>
        <w:rPr>
          <w:color w:val="231F20"/>
          <w:spacing w:val="19"/>
          <w:sz w:val="16"/>
        </w:rPr>
        <w:t xml:space="preserve"> </w:t>
      </w:r>
      <w:r>
        <w:rPr>
          <w:color w:val="231F20"/>
          <w:sz w:val="16"/>
        </w:rPr>
        <w:t>.</w:t>
      </w:r>
    </w:p>
    <w:p>
      <w:pPr>
        <w:pStyle w:val="12"/>
        <w:spacing w:before="56"/>
        <w:ind w:left="1416"/>
      </w:pPr>
      <w:r>
        <w:rPr>
          <w:b/>
          <w:color w:val="231F20"/>
        </w:rPr>
        <w:t xml:space="preserve">e   </w:t>
      </w:r>
      <w:r>
        <w:rPr>
          <w:b/>
          <w:color w:val="231F20"/>
          <w:spacing w:val="16"/>
        </w:rPr>
        <w:t xml:space="preserve"> </w:t>
      </w:r>
      <w:r>
        <w:rPr>
          <w:color w:val="231F20"/>
        </w:rPr>
        <w:t xml:space="preserve">Form(s) 8805 </w:t>
      </w:r>
      <w:r>
        <w:rPr>
          <w:color w:val="231F20"/>
          <w:spacing w:val="30"/>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w:t>
      </w:r>
    </w:p>
    <w:p>
      <w:pPr>
        <w:pStyle w:val="12"/>
        <w:tabs>
          <w:tab w:val="left" w:pos="1703"/>
        </w:tabs>
        <w:spacing w:before="56"/>
        <w:ind w:left="1416"/>
      </w:pPr>
      <w:r>
        <w:rPr>
          <w:b/>
          <w:color w:val="231F20"/>
        </w:rPr>
        <w:t>f</w:t>
      </w:r>
      <w:r>
        <w:rPr>
          <w:b/>
          <w:color w:val="231F20"/>
        </w:rPr>
        <w:tab/>
      </w:r>
      <w:r>
        <w:rPr>
          <w:color w:val="231F20"/>
        </w:rPr>
        <w:t>Form(s)</w:t>
      </w:r>
      <w:r>
        <w:rPr>
          <w:color w:val="231F20"/>
          <w:spacing w:val="-1"/>
        </w:rPr>
        <w:t xml:space="preserve"> </w:t>
      </w:r>
      <w:r>
        <w:rPr>
          <w:color w:val="231F20"/>
        </w:rPr>
        <w:t xml:space="preserve">8288-A   </w:t>
      </w:r>
      <w:r>
        <w:rPr>
          <w:color w:val="231F20"/>
          <w:spacing w:val="14"/>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7"/>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w:t>
      </w:r>
    </w:p>
    <w:p>
      <w:pPr>
        <w:pStyle w:val="12"/>
        <w:spacing w:before="56"/>
        <w:ind w:left="1416"/>
      </w:pPr>
      <w:r>
        <w:rPr>
          <w:b/>
          <w:color w:val="231F20"/>
        </w:rPr>
        <w:t xml:space="preserve">g   </w:t>
      </w:r>
      <w:r>
        <w:rPr>
          <w:b/>
          <w:color w:val="231F20"/>
          <w:spacing w:val="11"/>
        </w:rPr>
        <w:t xml:space="preserve"> </w:t>
      </w:r>
      <w:r>
        <w:rPr>
          <w:color w:val="231F20"/>
        </w:rPr>
        <w:t>Form(s)</w:t>
      </w:r>
      <w:r>
        <w:rPr>
          <w:color w:val="231F20"/>
          <w:spacing w:val="-1"/>
        </w:rPr>
        <w:t xml:space="preserve"> </w:t>
      </w:r>
      <w:r>
        <w:rPr>
          <w:color w:val="231F20"/>
        </w:rPr>
        <w:t xml:space="preserve">1042-S   </w:t>
      </w:r>
      <w:r>
        <w:rPr>
          <w:color w:val="231F20"/>
          <w:spacing w:val="15"/>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7"/>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 xml:space="preserve">.   </w:t>
      </w:r>
      <w:r>
        <w:rPr>
          <w:color w:val="231F20"/>
          <w:spacing w:val="16"/>
        </w:rPr>
        <w:t xml:space="preserve"> </w:t>
      </w:r>
      <w:r>
        <w:rPr>
          <w:color w:val="231F20"/>
        </w:rPr>
        <w:t>.</w:t>
      </w:r>
    </w:p>
    <w:p>
      <w:pPr>
        <w:pStyle w:val="14"/>
        <w:numPr>
          <w:ilvl w:val="0"/>
          <w:numId w:val="7"/>
        </w:numPr>
        <w:tabs>
          <w:tab w:val="left" w:pos="1703"/>
          <w:tab w:val="left" w:pos="1704"/>
        </w:tabs>
        <w:spacing w:before="56" w:after="0" w:line="240" w:lineRule="auto"/>
        <w:ind w:left="1704" w:right="0" w:hanging="466"/>
        <w:jc w:val="left"/>
        <w:rPr>
          <w:sz w:val="16"/>
        </w:rPr>
      </w:pPr>
      <w:r>
        <w:rPr>
          <w:color w:val="231F20"/>
          <w:sz w:val="16"/>
        </w:rPr>
        <w:t>2022 estimated tax payments and amount applied from 2021 return . .</w:t>
      </w:r>
      <w:r>
        <w:rPr>
          <w:color w:val="231F20"/>
          <w:spacing w:val="28"/>
          <w:sz w:val="16"/>
        </w:rPr>
        <w:t xml:space="preserve"> </w:t>
      </w:r>
      <w:r>
        <w:rPr>
          <w:color w:val="231F20"/>
          <w:spacing w:val="-18"/>
          <w:sz w:val="16"/>
        </w:rPr>
        <w:t>.</w:t>
      </w:r>
    </w:p>
    <w:p>
      <w:pPr>
        <w:pStyle w:val="14"/>
        <w:numPr>
          <w:ilvl w:val="0"/>
          <w:numId w:val="7"/>
        </w:numPr>
        <w:tabs>
          <w:tab w:val="left" w:pos="1703"/>
          <w:tab w:val="left" w:pos="1704"/>
        </w:tabs>
        <w:spacing w:before="56" w:after="0" w:line="240" w:lineRule="auto"/>
        <w:ind w:left="1704" w:right="0" w:hanging="466"/>
        <w:jc w:val="left"/>
        <w:rPr>
          <w:sz w:val="16"/>
        </w:rPr>
      </w:pPr>
      <w:r>
        <w:rPr>
          <w:color w:val="231F20"/>
          <w:sz w:val="16"/>
        </w:rPr>
        <w:t>Reserved for</w:t>
      </w:r>
      <w:r>
        <w:rPr>
          <w:color w:val="231F20"/>
          <w:spacing w:val="-1"/>
          <w:sz w:val="16"/>
        </w:rPr>
        <w:t xml:space="preserve"> </w:t>
      </w:r>
      <w:r>
        <w:rPr>
          <w:color w:val="231F20"/>
          <w:sz w:val="16"/>
        </w:rPr>
        <w:t>future use</w:t>
      </w:r>
      <w:r>
        <w:rPr>
          <w:color w:val="231F20"/>
          <w:spacing w:val="15"/>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p>
    <w:p>
      <w:pPr>
        <w:pStyle w:val="14"/>
        <w:numPr>
          <w:ilvl w:val="0"/>
          <w:numId w:val="7"/>
        </w:numPr>
        <w:tabs>
          <w:tab w:val="left" w:pos="1703"/>
          <w:tab w:val="left" w:pos="1704"/>
          <w:tab w:val="left" w:pos="6119"/>
        </w:tabs>
        <w:spacing w:before="56" w:after="0" w:line="240" w:lineRule="auto"/>
        <w:ind w:left="1704" w:right="0" w:hanging="466"/>
        <w:jc w:val="left"/>
        <w:rPr>
          <w:sz w:val="16"/>
        </w:rPr>
      </w:pPr>
      <w:r>
        <w:rPr>
          <w:color w:val="231F20"/>
          <w:sz w:val="16"/>
        </w:rPr>
        <w:t>Additional child tax credit from Schedule 8812</w:t>
      </w:r>
      <w:r>
        <w:rPr>
          <w:color w:val="231F20"/>
          <w:spacing w:val="23"/>
          <w:sz w:val="16"/>
        </w:rPr>
        <w:t xml:space="preserve"> </w:t>
      </w:r>
      <w:r>
        <w:rPr>
          <w:color w:val="231F20"/>
          <w:sz w:val="16"/>
        </w:rPr>
        <w:t>(Form</w:t>
      </w:r>
      <w:r>
        <w:rPr>
          <w:color w:val="231F20"/>
          <w:spacing w:val="4"/>
          <w:sz w:val="16"/>
        </w:rPr>
        <w:t xml:space="preserve"> </w:t>
      </w:r>
      <w:r>
        <w:rPr>
          <w:color w:val="231F20"/>
          <w:sz w:val="16"/>
        </w:rPr>
        <w:t>1040)</w:t>
      </w:r>
      <w:r>
        <w:rPr>
          <w:color w:val="231F20"/>
          <w:sz w:val="16"/>
        </w:rPr>
        <w:tab/>
      </w:r>
      <w:r>
        <w:rPr>
          <w:color w:val="231F20"/>
          <w:sz w:val="16"/>
        </w:rPr>
        <w:t xml:space="preserve">.     .     .  </w:t>
      </w:r>
      <w:r>
        <w:rPr>
          <w:color w:val="231F20"/>
          <w:spacing w:val="6"/>
          <w:sz w:val="16"/>
        </w:rPr>
        <w:t xml:space="preserve"> </w:t>
      </w:r>
      <w:r>
        <w:rPr>
          <w:color w:val="231F20"/>
          <w:sz w:val="16"/>
        </w:rPr>
        <w:t>.</w:t>
      </w:r>
    </w:p>
    <w:p>
      <w:pPr>
        <w:pStyle w:val="14"/>
        <w:numPr>
          <w:ilvl w:val="0"/>
          <w:numId w:val="7"/>
        </w:numPr>
        <w:tabs>
          <w:tab w:val="left" w:pos="1703"/>
          <w:tab w:val="left" w:pos="1704"/>
          <w:tab w:val="left" w:pos="4919"/>
        </w:tabs>
        <w:spacing w:before="56" w:after="0" w:line="240" w:lineRule="auto"/>
        <w:ind w:left="1704" w:right="0" w:hanging="466"/>
        <w:jc w:val="left"/>
        <w:rPr>
          <w:sz w:val="16"/>
        </w:rPr>
      </w:pPr>
      <w:r>
        <w:rPr>
          <w:color w:val="231F20"/>
          <w:sz w:val="16"/>
        </w:rPr>
        <w:t>Credit for amount paid with</w:t>
      </w:r>
      <w:r>
        <w:rPr>
          <w:color w:val="231F20"/>
          <w:spacing w:val="32"/>
          <w:sz w:val="16"/>
        </w:rPr>
        <w:t xml:space="preserve"> </w:t>
      </w:r>
      <w:r>
        <w:rPr>
          <w:color w:val="231F20"/>
          <w:sz w:val="16"/>
        </w:rPr>
        <w:t>Form</w:t>
      </w:r>
      <w:r>
        <w:rPr>
          <w:color w:val="231F20"/>
          <w:spacing w:val="7"/>
          <w:sz w:val="16"/>
        </w:rPr>
        <w:t xml:space="preserve"> </w:t>
      </w:r>
      <w:r>
        <w:rPr>
          <w:color w:val="231F20"/>
          <w:sz w:val="16"/>
        </w:rPr>
        <w:t>1040-C</w:t>
      </w:r>
      <w:r>
        <w:rPr>
          <w:color w:val="231F20"/>
          <w:sz w:val="16"/>
        </w:rPr>
        <w:tab/>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 xml:space="preserve">.   </w:t>
      </w:r>
      <w:r>
        <w:rPr>
          <w:color w:val="231F20"/>
          <w:spacing w:val="17"/>
          <w:sz w:val="16"/>
        </w:rPr>
        <w:t xml:space="preserve"> </w:t>
      </w:r>
      <w:r>
        <w:rPr>
          <w:color w:val="231F20"/>
          <w:sz w:val="16"/>
        </w:rPr>
        <w:t>.</w:t>
      </w:r>
    </w:p>
    <w:p>
      <w:pPr>
        <w:pStyle w:val="14"/>
        <w:numPr>
          <w:ilvl w:val="0"/>
          <w:numId w:val="7"/>
        </w:numPr>
        <w:tabs>
          <w:tab w:val="left" w:pos="1703"/>
          <w:tab w:val="left" w:pos="1704"/>
        </w:tabs>
        <w:spacing w:before="56" w:after="0" w:line="240" w:lineRule="auto"/>
        <w:ind w:left="1704" w:right="0" w:hanging="466"/>
        <w:jc w:val="left"/>
        <w:rPr>
          <w:sz w:val="16"/>
        </w:rPr>
      </w:pPr>
      <w:r>
        <w:rPr>
          <w:color w:val="231F20"/>
          <w:sz w:val="16"/>
        </w:rPr>
        <w:t>Reserved for</w:t>
      </w:r>
      <w:r>
        <w:rPr>
          <w:color w:val="231F20"/>
          <w:spacing w:val="-1"/>
          <w:sz w:val="16"/>
        </w:rPr>
        <w:t xml:space="preserve"> </w:t>
      </w:r>
      <w:r>
        <w:rPr>
          <w:color w:val="231F20"/>
          <w:sz w:val="16"/>
        </w:rPr>
        <w:t>future use</w:t>
      </w:r>
      <w:r>
        <w:rPr>
          <w:color w:val="231F20"/>
          <w:spacing w:val="15"/>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p>
    <w:p>
      <w:pPr>
        <w:pStyle w:val="14"/>
        <w:numPr>
          <w:ilvl w:val="0"/>
          <w:numId w:val="7"/>
        </w:numPr>
        <w:tabs>
          <w:tab w:val="left" w:pos="1703"/>
          <w:tab w:val="left" w:pos="1704"/>
          <w:tab w:val="left" w:pos="5159"/>
        </w:tabs>
        <w:spacing w:before="56" w:after="0" w:line="240" w:lineRule="auto"/>
        <w:ind w:left="1704" w:right="0" w:hanging="466"/>
        <w:jc w:val="left"/>
        <w:rPr>
          <w:sz w:val="16"/>
        </w:rPr>
      </w:pPr>
      <w:r>
        <w:rPr>
          <w:color w:val="231F20"/>
          <w:sz w:val="16"/>
        </w:rPr>
        <w:t>Amount from Schedule 3 (Form 1040),</w:t>
      </w:r>
      <w:r>
        <w:rPr>
          <w:color w:val="231F20"/>
          <w:spacing w:val="-5"/>
          <w:sz w:val="16"/>
        </w:rPr>
        <w:t xml:space="preserve"> </w:t>
      </w:r>
      <w:r>
        <w:rPr>
          <w:color w:val="231F20"/>
          <w:sz w:val="16"/>
        </w:rPr>
        <w:t>line 15</w:t>
      </w:r>
      <w:r>
        <w:rPr>
          <w:color w:val="231F20"/>
          <w:sz w:val="16"/>
        </w:rPr>
        <w:tab/>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r>
        <w:rPr>
          <w:color w:val="231F20"/>
          <w:spacing w:val="17"/>
          <w:sz w:val="16"/>
        </w:rPr>
        <w:t xml:space="preserve"> </w:t>
      </w:r>
      <w:r>
        <w:rPr>
          <w:color w:val="231F20"/>
          <w:sz w:val="16"/>
        </w:rPr>
        <w:t>.</w:t>
      </w:r>
    </w:p>
    <w:p>
      <w:pPr>
        <w:pStyle w:val="9"/>
        <w:spacing w:before="18" w:line="312" w:lineRule="auto"/>
        <w:ind w:left="89" w:right="72" w:firstLine="2"/>
        <w:jc w:val="both"/>
      </w:pPr>
      <w:r>
        <w:rPr>
          <w:b w:val="0"/>
        </w:rPr>
        <w:br w:type="column"/>
      </w:r>
      <w:r>
        <w:rPr>
          <w:color w:val="231F20"/>
        </w:rPr>
        <w:t>25a 25b 25c</w:t>
      </w:r>
    </w:p>
    <w:p>
      <w:pPr>
        <w:pStyle w:val="12"/>
        <w:spacing w:before="2"/>
        <w:ind w:left="155"/>
      </w:pPr>
      <w:r>
        <w:rPr>
          <w:color w:val="231F20"/>
        </w:rPr>
        <w:t xml:space="preserve">.   </w:t>
      </w:r>
      <w:r>
        <w:rPr>
          <w:color w:val="231F20"/>
          <w:spacing w:val="17"/>
        </w:rPr>
        <w:t xml:space="preserve"> </w:t>
      </w:r>
      <w:r>
        <w:rPr>
          <w:color w:val="231F20"/>
          <w:spacing w:val="-19"/>
        </w:rPr>
        <w:t>.</w:t>
      </w:r>
    </w:p>
    <w:p>
      <w:pPr>
        <w:pStyle w:val="12"/>
        <w:spacing w:before="56"/>
        <w:ind w:left="155"/>
      </w:pPr>
      <w:r>
        <w:rPr>
          <w:color w:val="231F20"/>
        </w:rPr>
        <w:t xml:space="preserve">.   </w:t>
      </w:r>
      <w:r>
        <w:rPr>
          <w:color w:val="231F20"/>
          <w:spacing w:val="17"/>
        </w:rPr>
        <w:t xml:space="preserve"> </w:t>
      </w:r>
      <w:r>
        <w:rPr>
          <w:color w:val="231F20"/>
          <w:spacing w:val="-19"/>
        </w:rPr>
        <w:t>.</w:t>
      </w:r>
    </w:p>
    <w:p>
      <w:pPr>
        <w:pStyle w:val="12"/>
        <w:spacing w:before="56"/>
        <w:ind w:left="155"/>
      </w:pPr>
      <w:r>
        <w:rPr>
          <w:color w:val="231F20"/>
        </w:rPr>
        <w:t xml:space="preserve">.   </w:t>
      </w:r>
      <w:r>
        <w:rPr>
          <w:color w:val="231F20"/>
          <w:spacing w:val="17"/>
        </w:rPr>
        <w:t xml:space="preserve"> </w:t>
      </w:r>
      <w:r>
        <w:rPr>
          <w:color w:val="231F20"/>
          <w:spacing w:val="-19"/>
        </w:rPr>
        <w:t>.</w:t>
      </w:r>
    </w:p>
    <w:p>
      <w:pPr>
        <w:pStyle w:val="12"/>
        <w:spacing w:before="56"/>
        <w:ind w:left="155"/>
      </w:pPr>
      <w:r>
        <w:rPr>
          <w:color w:val="231F20"/>
        </w:rPr>
        <w:t xml:space="preserve">.   </w:t>
      </w:r>
      <w:r>
        <w:rPr>
          <w:color w:val="231F20"/>
          <w:spacing w:val="17"/>
        </w:rPr>
        <w:t xml:space="preserve"> </w:t>
      </w:r>
      <w:r>
        <w:rPr>
          <w:color w:val="231F20"/>
          <w:spacing w:val="-19"/>
        </w:rPr>
        <w:t>.</w:t>
      </w:r>
    </w:p>
    <w:p>
      <w:pPr>
        <w:pStyle w:val="12"/>
        <w:spacing w:before="56"/>
        <w:ind w:left="155"/>
      </w:pPr>
      <w:r>
        <w:rPr>
          <w:color w:val="231F20"/>
        </w:rPr>
        <w:t xml:space="preserve">.   </w:t>
      </w:r>
      <w:r>
        <w:rPr>
          <w:color w:val="231F20"/>
          <w:spacing w:val="17"/>
        </w:rPr>
        <w:t xml:space="preserve"> </w:t>
      </w:r>
      <w:r>
        <w:rPr>
          <w:color w:val="231F20"/>
          <w:spacing w:val="-19"/>
        </w:rPr>
        <w:t>.</w:t>
      </w:r>
    </w:p>
    <w:p>
      <w:pPr>
        <w:pStyle w:val="9"/>
        <w:ind w:left="138"/>
      </w:pPr>
      <w:r>
        <w:rPr>
          <w:color w:val="231F20"/>
        </w:rPr>
        <w:t>27</w:t>
      </w:r>
    </w:p>
    <w:p>
      <w:pPr>
        <w:spacing w:before="56"/>
        <w:ind w:left="138" w:right="0" w:firstLine="0"/>
        <w:jc w:val="left"/>
        <w:rPr>
          <w:b/>
          <w:sz w:val="16"/>
        </w:rPr>
      </w:pPr>
      <w:r>
        <w:rPr>
          <w:b/>
          <w:color w:val="231F20"/>
          <w:sz w:val="16"/>
        </w:rPr>
        <w:t>28</w:t>
      </w:r>
    </w:p>
    <w:p>
      <w:pPr>
        <w:spacing w:before="56"/>
        <w:ind w:left="138" w:right="0" w:firstLine="0"/>
        <w:jc w:val="left"/>
        <w:rPr>
          <w:b/>
          <w:sz w:val="16"/>
        </w:rPr>
      </w:pPr>
      <w:r>
        <w:rPr>
          <w:b/>
          <w:color w:val="231F20"/>
          <w:sz w:val="16"/>
        </w:rPr>
        <w:t>29</w:t>
      </w:r>
    </w:p>
    <w:p>
      <w:pPr>
        <w:spacing w:before="56"/>
        <w:ind w:left="138" w:right="0" w:firstLine="0"/>
        <w:jc w:val="left"/>
        <w:rPr>
          <w:b/>
          <w:sz w:val="16"/>
        </w:rPr>
      </w:pPr>
      <w:r>
        <w:rPr>
          <w:b/>
          <w:color w:val="231F20"/>
          <w:sz w:val="16"/>
        </w:rPr>
        <w:t>30</w:t>
      </w:r>
    </w:p>
    <w:p>
      <w:pPr>
        <w:spacing w:before="56"/>
        <w:ind w:left="138" w:right="0" w:firstLine="0"/>
        <w:jc w:val="left"/>
        <w:rPr>
          <w:b/>
          <w:sz w:val="16"/>
        </w:rPr>
      </w:pPr>
      <w:r>
        <w:rPr>
          <w:b/>
          <w:color w:val="231F20"/>
          <w:sz w:val="16"/>
        </w:rPr>
        <w:t>31</w:t>
      </w:r>
    </w:p>
    <w:p>
      <w:pPr>
        <w:spacing w:before="5"/>
        <w:ind w:left="839" w:right="0" w:firstLine="0"/>
        <w:jc w:val="left"/>
        <w:rPr>
          <w:rFonts w:ascii="Courier New"/>
          <w:sz w:val="20"/>
        </w:rPr>
      </w:pPr>
      <w:r>
        <w:br w:type="column"/>
      </w:r>
      <w:r>
        <w:rPr>
          <w:rFonts w:ascii="Courier New"/>
          <w:sz w:val="20"/>
        </w:rPr>
        <w:t>338.</w:t>
      </w:r>
    </w:p>
    <w:p>
      <w:pPr>
        <w:pStyle w:val="12"/>
        <w:rPr>
          <w:rFonts w:ascii="Courier New"/>
          <w:sz w:val="22"/>
        </w:rPr>
      </w:pPr>
    </w:p>
    <w:p>
      <w:pPr>
        <w:pStyle w:val="12"/>
        <w:spacing w:before="8"/>
        <w:rPr>
          <w:rFonts w:ascii="Courier New"/>
          <w:sz w:val="22"/>
        </w:rPr>
      </w:pPr>
    </w:p>
    <w:p>
      <w:pPr>
        <w:pStyle w:val="12"/>
        <w:ind w:left="155"/>
      </w:pPr>
      <w:r>
        <w:rPr>
          <w:color w:val="231F20"/>
        </w:rPr>
        <w:t xml:space="preserve">.     .     .     . </w:t>
      </w:r>
      <w:r>
        <w:rPr>
          <w:color w:val="231F20"/>
          <w:spacing w:val="23"/>
        </w:rPr>
        <w:t xml:space="preserve"> </w:t>
      </w:r>
      <w:r>
        <w:rPr>
          <w:color w:val="231F20"/>
        </w:rPr>
        <w:t>.</w:t>
      </w:r>
    </w:p>
    <w:p>
      <w:pPr>
        <w:pStyle w:val="12"/>
        <w:spacing w:before="56"/>
        <w:ind w:left="155"/>
      </w:pPr>
      <w:r>
        <w:rPr>
          <w:color w:val="231F20"/>
        </w:rPr>
        <w:t xml:space="preserve">.     .     .     . </w:t>
      </w:r>
      <w:r>
        <w:rPr>
          <w:color w:val="231F20"/>
          <w:spacing w:val="23"/>
        </w:rPr>
        <w:t xml:space="preserve"> </w:t>
      </w:r>
      <w:r>
        <w:rPr>
          <w:color w:val="231F20"/>
        </w:rPr>
        <w:t>.</w:t>
      </w:r>
    </w:p>
    <w:p>
      <w:pPr>
        <w:pStyle w:val="12"/>
        <w:spacing w:before="56"/>
        <w:ind w:left="155"/>
      </w:pPr>
      <w:r>
        <w:rPr>
          <w:color w:val="231F20"/>
        </w:rPr>
        <w:t xml:space="preserve">.     .     .     . </w:t>
      </w:r>
      <w:r>
        <w:rPr>
          <w:color w:val="231F20"/>
          <w:spacing w:val="23"/>
        </w:rPr>
        <w:t xml:space="preserve"> </w:t>
      </w:r>
      <w:r>
        <w:rPr>
          <w:color w:val="231F20"/>
        </w:rPr>
        <w:t>.</w:t>
      </w:r>
    </w:p>
    <w:p>
      <w:pPr>
        <w:pStyle w:val="12"/>
        <w:spacing w:before="56"/>
        <w:ind w:left="155"/>
      </w:pPr>
      <w:r>
        <w:rPr>
          <w:color w:val="231F20"/>
        </w:rPr>
        <w:t xml:space="preserve">.     .     .     . </w:t>
      </w:r>
      <w:r>
        <w:rPr>
          <w:color w:val="231F20"/>
          <w:spacing w:val="23"/>
        </w:rPr>
        <w:t xml:space="preserve"> </w:t>
      </w:r>
      <w:r>
        <w:rPr>
          <w:color w:val="231F20"/>
        </w:rPr>
        <w:t>.</w:t>
      </w:r>
    </w:p>
    <w:p>
      <w:pPr>
        <w:pStyle w:val="12"/>
        <w:spacing w:before="56"/>
        <w:ind w:left="155"/>
      </w:pPr>
      <w:r>
        <w:rPr>
          <w:color w:val="231F20"/>
        </w:rPr>
        <w:t xml:space="preserve">.     .     .     . </w:t>
      </w:r>
      <w:r>
        <w:rPr>
          <w:color w:val="231F20"/>
          <w:spacing w:val="23"/>
        </w:rPr>
        <w:t xml:space="preserve"> </w:t>
      </w:r>
      <w:r>
        <w:rPr>
          <w:color w:val="231F20"/>
        </w:rPr>
        <w:t>.</w:t>
      </w:r>
    </w:p>
    <w:p>
      <w:pPr>
        <w:pStyle w:val="12"/>
        <w:rPr>
          <w:sz w:val="18"/>
        </w:rPr>
      </w:pPr>
      <w:r>
        <w:br w:type="column"/>
      </w:r>
    </w:p>
    <w:p>
      <w:pPr>
        <w:pStyle w:val="12"/>
        <w:rPr>
          <w:sz w:val="18"/>
        </w:rPr>
      </w:pPr>
    </w:p>
    <w:p>
      <w:pPr>
        <w:pStyle w:val="12"/>
        <w:rPr>
          <w:sz w:val="18"/>
        </w:rPr>
      </w:pPr>
    </w:p>
    <w:p>
      <w:pPr>
        <w:pStyle w:val="9"/>
        <w:spacing w:before="117" w:line="312" w:lineRule="auto"/>
        <w:ind w:left="122"/>
        <w:jc w:val="both"/>
      </w:pPr>
      <w:r>
        <w:rPr>
          <w:color w:val="231F20"/>
        </w:rPr>
        <w:t>25d</w:t>
      </w:r>
      <w:r>
        <w:rPr>
          <w:color w:val="231F20"/>
          <w:w w:val="99"/>
        </w:rPr>
        <w:t xml:space="preserve"> </w:t>
      </w:r>
      <w:r>
        <w:rPr>
          <w:color w:val="231F20"/>
        </w:rPr>
        <w:t>25e 25f 25g</w:t>
      </w:r>
      <w:r>
        <w:rPr>
          <w:color w:val="231F20"/>
          <w:w w:val="99"/>
        </w:rPr>
        <w:t xml:space="preserve"> </w:t>
      </w:r>
      <w:r>
        <w:rPr>
          <w:color w:val="231F20"/>
        </w:rPr>
        <w:t>26</w:t>
      </w:r>
    </w:p>
    <w:p>
      <w:pPr>
        <w:pStyle w:val="12"/>
        <w:rPr>
          <w:b/>
          <w:sz w:val="22"/>
        </w:rPr>
      </w:pPr>
      <w:r>
        <w:br w:type="column"/>
      </w:r>
    </w:p>
    <w:p>
      <w:pPr>
        <w:pStyle w:val="12"/>
        <w:rPr>
          <w:b/>
          <w:sz w:val="22"/>
        </w:rPr>
      </w:pPr>
    </w:p>
    <w:p>
      <w:pPr>
        <w:pStyle w:val="12"/>
        <w:spacing w:before="2"/>
        <w:rPr>
          <w:b/>
          <w:sz w:val="18"/>
        </w:rPr>
      </w:pPr>
    </w:p>
    <w:p>
      <w:pPr>
        <w:spacing w:before="0"/>
        <w:ind w:left="913" w:right="763" w:firstLine="0"/>
        <w:jc w:val="center"/>
        <w:rPr>
          <w:rFonts w:ascii="Courier New"/>
          <w:sz w:val="20"/>
        </w:rPr>
      </w:pPr>
      <w:r>
        <w:rPr>
          <w:rFonts w:ascii="Courier New"/>
          <w:sz w:val="20"/>
        </w:rPr>
        <w:t>338.</w:t>
      </w:r>
    </w:p>
    <w:p>
      <w:pPr>
        <w:spacing w:after="0"/>
        <w:jc w:val="center"/>
        <w:rPr>
          <w:rFonts w:ascii="Courier New"/>
          <w:sz w:val="20"/>
        </w:rPr>
        <w:sectPr>
          <w:type w:val="continuous"/>
          <w:pgSz w:w="12240" w:h="15840"/>
          <w:pgMar w:top="540" w:right="0" w:bottom="280" w:left="600" w:header="720" w:footer="720" w:gutter="0"/>
          <w:cols w:equalWidth="0" w:num="5">
            <w:col w:w="7125" w:space="40"/>
            <w:col w:w="441" w:space="39"/>
            <w:col w:w="1320" w:space="39"/>
            <w:col w:w="398" w:space="40"/>
            <w:col w:w="2198"/>
          </w:cols>
        </w:sectPr>
      </w:pPr>
    </w:p>
    <w:p>
      <w:pPr>
        <w:pStyle w:val="14"/>
        <w:numPr>
          <w:ilvl w:val="0"/>
          <w:numId w:val="7"/>
        </w:numPr>
        <w:tabs>
          <w:tab w:val="left" w:pos="1703"/>
          <w:tab w:val="left" w:pos="1704"/>
        </w:tabs>
        <w:spacing w:before="46" w:after="0" w:line="240" w:lineRule="auto"/>
        <w:ind w:left="1704" w:right="0" w:hanging="466"/>
        <w:jc w:val="left"/>
        <w:rPr>
          <w:sz w:val="16"/>
        </w:rPr>
      </w:pPr>
      <w:r>
        <w:rPr>
          <w:color w:val="231F20"/>
          <w:position w:val="1"/>
          <w:sz w:val="16"/>
        </w:rPr>
        <w:t xml:space="preserve">Add lines 28, 29, and 31. These are your </w:t>
      </w:r>
      <w:r>
        <w:rPr>
          <w:b/>
          <w:color w:val="231F20"/>
          <w:position w:val="1"/>
          <w:sz w:val="16"/>
        </w:rPr>
        <w:t xml:space="preserve">total other payments and refundable credits </w:t>
      </w:r>
      <w:r>
        <w:rPr>
          <w:color w:val="231F20"/>
          <w:position w:val="1"/>
          <w:sz w:val="16"/>
        </w:rPr>
        <w:t>. . .</w:t>
      </w:r>
      <w:r>
        <w:rPr>
          <w:color w:val="231F20"/>
          <w:spacing w:val="28"/>
          <w:position w:val="1"/>
          <w:sz w:val="16"/>
        </w:rPr>
        <w:t xml:space="preserve"> </w:t>
      </w:r>
      <w:r>
        <w:rPr>
          <w:color w:val="231F20"/>
          <w:position w:val="1"/>
          <w:sz w:val="16"/>
        </w:rPr>
        <w:t>.</w:t>
      </w:r>
    </w:p>
    <w:p>
      <w:pPr>
        <w:pStyle w:val="14"/>
        <w:numPr>
          <w:ilvl w:val="0"/>
          <w:numId w:val="7"/>
        </w:numPr>
        <w:tabs>
          <w:tab w:val="left" w:pos="1703"/>
          <w:tab w:val="left" w:pos="1704"/>
        </w:tabs>
        <w:spacing w:before="46" w:after="0" w:line="240" w:lineRule="auto"/>
        <w:ind w:left="1704" w:right="0" w:hanging="466"/>
        <w:jc w:val="left"/>
        <w:rPr>
          <w:sz w:val="16"/>
        </w:rPr>
      </w:pPr>
      <w:r>
        <w:rPr>
          <w:color w:val="231F20"/>
          <w:sz w:val="16"/>
        </w:rPr>
        <w:t>Add lines 25d, 25e, 25f, 25g, 26,</w:t>
      </w:r>
      <w:r>
        <w:rPr>
          <w:color w:val="231F20"/>
          <w:spacing w:val="1"/>
          <w:sz w:val="16"/>
        </w:rPr>
        <w:t xml:space="preserve"> </w:t>
      </w:r>
      <w:r>
        <w:rPr>
          <w:color w:val="231F20"/>
          <w:sz w:val="16"/>
        </w:rPr>
        <w:t xml:space="preserve">and 32. These are your </w:t>
      </w:r>
      <w:r>
        <w:rPr>
          <w:b/>
          <w:color w:val="231F20"/>
          <w:sz w:val="16"/>
        </w:rPr>
        <w:t>total payments</w:t>
      </w:r>
      <w:r>
        <w:rPr>
          <w:b/>
          <w:color w:val="231F20"/>
          <w:spacing w:val="15"/>
          <w:sz w:val="16"/>
        </w:rPr>
        <w:t xml:space="preserve"> </w:t>
      </w:r>
      <w:r>
        <w:rPr>
          <w:color w:val="231F20"/>
          <w:sz w:val="16"/>
        </w:rPr>
        <w:t>.</w:t>
      </w:r>
      <w:r>
        <w:rPr>
          <w:color w:val="231F20"/>
          <w:spacing w:val="18"/>
          <w:sz w:val="16"/>
        </w:rPr>
        <w:t xml:space="preserve"> </w:t>
      </w:r>
      <w:r>
        <w:rPr>
          <w:color w:val="231F20"/>
          <w:sz w:val="16"/>
        </w:rPr>
        <w:t>.</w:t>
      </w:r>
      <w:r>
        <w:rPr>
          <w:color w:val="231F20"/>
          <w:spacing w:val="17"/>
          <w:sz w:val="16"/>
        </w:rPr>
        <w:t xml:space="preserve"> </w:t>
      </w:r>
      <w:r>
        <w:rPr>
          <w:color w:val="231F20"/>
          <w:sz w:val="16"/>
        </w:rPr>
        <w:t>.</w:t>
      </w:r>
      <w:r>
        <w:rPr>
          <w:color w:val="231F20"/>
          <w:spacing w:val="18"/>
          <w:sz w:val="16"/>
        </w:rPr>
        <w:t xml:space="preserve"> </w:t>
      </w:r>
      <w:r>
        <w:rPr>
          <w:color w:val="231F20"/>
          <w:sz w:val="16"/>
        </w:rPr>
        <w:t>.</w:t>
      </w:r>
      <w:r>
        <w:rPr>
          <w:color w:val="231F20"/>
          <w:spacing w:val="18"/>
          <w:sz w:val="16"/>
        </w:rPr>
        <w:t xml:space="preserve"> </w:t>
      </w:r>
      <w:r>
        <w:rPr>
          <w:color w:val="231F20"/>
          <w:sz w:val="16"/>
        </w:rPr>
        <w:t>.</w:t>
      </w:r>
      <w:r>
        <w:rPr>
          <w:color w:val="231F20"/>
          <w:spacing w:val="17"/>
          <w:sz w:val="16"/>
        </w:rPr>
        <w:t xml:space="preserve"> </w:t>
      </w:r>
      <w:r>
        <w:rPr>
          <w:color w:val="231F20"/>
          <w:sz w:val="16"/>
        </w:rPr>
        <w:t>.</w:t>
      </w:r>
      <w:r>
        <w:rPr>
          <w:color w:val="231F20"/>
          <w:spacing w:val="18"/>
          <w:sz w:val="16"/>
        </w:rPr>
        <w:t xml:space="preserve"> </w:t>
      </w:r>
      <w:r>
        <w:rPr>
          <w:color w:val="231F20"/>
          <w:sz w:val="16"/>
        </w:rPr>
        <w:t>.</w:t>
      </w:r>
      <w:r>
        <w:rPr>
          <w:color w:val="231F20"/>
          <w:spacing w:val="18"/>
          <w:sz w:val="16"/>
        </w:rPr>
        <w:t xml:space="preserve"> </w:t>
      </w:r>
      <w:r>
        <w:rPr>
          <w:color w:val="231F20"/>
          <w:sz w:val="16"/>
        </w:rPr>
        <w:t>.</w:t>
      </w:r>
    </w:p>
    <w:p>
      <w:pPr>
        <w:pStyle w:val="12"/>
        <w:tabs>
          <w:tab w:val="left" w:pos="1237"/>
          <w:tab w:val="left" w:pos="1703"/>
          <w:tab w:val="left" w:pos="8519"/>
        </w:tabs>
        <w:spacing w:before="58"/>
        <w:ind w:left="120"/>
      </w:pPr>
      <w:r>
        <w:rPr>
          <w:b/>
          <w:color w:val="231F20"/>
          <w:position w:val="-2"/>
          <w:sz w:val="20"/>
        </w:rPr>
        <w:t>Refund</w:t>
      </w:r>
      <w:r>
        <w:rPr>
          <w:b/>
          <w:color w:val="231F20"/>
          <w:position w:val="-2"/>
          <w:sz w:val="20"/>
        </w:rPr>
        <w:tab/>
      </w:r>
      <w:r>
        <w:rPr>
          <w:b/>
          <w:color w:val="231F20"/>
        </w:rPr>
        <w:t>34</w:t>
      </w:r>
      <w:r>
        <w:rPr>
          <w:b/>
          <w:color w:val="231F20"/>
        </w:rPr>
        <w:tab/>
      </w:r>
      <w:r>
        <w:rPr>
          <w:color w:val="231F20"/>
        </w:rPr>
        <w:t>If line 33 is more than line 24, subtract line 24 from line 33. This is the amount</w:t>
      </w:r>
      <w:r>
        <w:rPr>
          <w:color w:val="231F20"/>
          <w:spacing w:val="23"/>
        </w:rPr>
        <w:t xml:space="preserve"> </w:t>
      </w:r>
      <w:r>
        <w:rPr>
          <w:color w:val="231F20"/>
        </w:rPr>
        <w:t>you</w:t>
      </w:r>
      <w:r>
        <w:rPr>
          <w:color w:val="231F20"/>
          <w:spacing w:val="1"/>
        </w:rPr>
        <w:t xml:space="preserve"> </w:t>
      </w:r>
      <w:r>
        <w:rPr>
          <w:b/>
          <w:color w:val="231F20"/>
        </w:rPr>
        <w:t>overpaid</w:t>
      </w:r>
      <w:r>
        <w:rPr>
          <w:b/>
          <w:color w:val="231F20"/>
        </w:rPr>
        <w:tab/>
      </w:r>
      <w:r>
        <w:rPr>
          <w:color w:val="231F20"/>
        </w:rPr>
        <w:t>.</w:t>
      </w:r>
      <w:r>
        <w:rPr>
          <w:color w:val="231F20"/>
          <w:spacing w:val="17"/>
        </w:rPr>
        <w:t xml:space="preserve"> </w:t>
      </w:r>
      <w:r>
        <w:rPr>
          <w:color w:val="231F20"/>
        </w:rPr>
        <w:t>.</w:t>
      </w:r>
    </w:p>
    <w:p>
      <w:pPr>
        <w:spacing w:before="18"/>
        <w:ind w:left="1238" w:right="0" w:firstLine="0"/>
        <w:jc w:val="left"/>
        <w:rPr>
          <w:sz w:val="16"/>
        </w:rPr>
      </w:pPr>
      <w:r>
        <w:pict>
          <v:group id="_x0000_s1471" o:spid="_x0000_s1471" o:spt="203" style="position:absolute;left:0pt;margin-left:377.15pt;margin-top:12.4pt;height:8.5pt;width:8.5pt;mso-position-horizontal-relative:page;z-index:251691008;mso-width-relative:page;mso-height-relative:page;" coordorigin="7543,249" coordsize="170,170">
            <o:lock v:ext="edit"/>
            <v:rect id="_x0000_s1472" o:spid="_x0000_s1472" o:spt="1" style="position:absolute;left:7548;top:253;height:160;width:160;" filled="f" stroked="t" coordsize="21600,21600">
              <v:path/>
              <v:fill on="f" focussize="0,0"/>
              <v:stroke weight="0.5pt" color="#231F20"/>
              <v:imagedata o:title=""/>
              <o:lock v:ext="edit"/>
            </v:rect>
            <v:shape id="_x0000_s1473" o:spid="_x0000_s1473" style="position:absolute;left:7562;top:271;height:120;width:120;" filled="f" stroked="t" coordorigin="7562,272" coordsize="120,120" path="m7562,392l7682,272m7562,272l7682,392e">
              <v:path arrowok="t"/>
              <v:fill on="f" focussize="0,0"/>
              <v:stroke weight="1pt" color="#000000"/>
              <v:imagedata o:title=""/>
              <o:lock v:ext="edit"/>
            </v:shape>
          </v:group>
        </w:pict>
      </w:r>
      <w:r>
        <w:pict>
          <v:shape id="_x0000_s1474" o:spid="_x0000_s1474" o:spt="202" type="#_x0000_t202" style="position:absolute;left:0pt;margin-left:179.75pt;margin-top:11.4pt;height:23.5pt;width:245.6pt;mso-position-horizontal-relative:page;z-index:251692032;mso-width-relative:page;mso-height-relative:page;" filled="f" stroked="f" coordsize="21600,21600">
            <v:path/>
            <v:fill on="f" focussize="0,0"/>
            <v:stroke on="f" joinstyle="miter"/>
            <v:imagedata o:title=""/>
            <o:lock v:ext="edit"/>
            <v:textbox inset="0mm,0mm,0mm,0mm">
              <w:txbxContent>
                <w:tbl>
                  <w:tblPr>
                    <w:tblStyle w:val="11"/>
                    <w:tblW w:w="0" w:type="auto"/>
                    <w:tblInd w:w="5" w:type="dxa"/>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Layout w:type="fixed"/>
                    <w:tblCellMar>
                      <w:top w:w="0" w:type="dxa"/>
                      <w:left w:w="0" w:type="dxa"/>
                      <w:bottom w:w="0" w:type="dxa"/>
                      <w:right w:w="0" w:type="dxa"/>
                    </w:tblCellMar>
                  </w:tblPr>
                  <w:tblGrid>
                    <w:gridCol w:w="288"/>
                    <w:gridCol w:w="288"/>
                    <w:gridCol w:w="288"/>
                    <w:gridCol w:w="288"/>
                    <w:gridCol w:w="288"/>
                    <w:gridCol w:w="288"/>
                    <w:gridCol w:w="288"/>
                    <w:gridCol w:w="288"/>
                    <w:gridCol w:w="288"/>
                    <w:gridCol w:w="288"/>
                    <w:gridCol w:w="288"/>
                    <w:gridCol w:w="288"/>
                    <w:gridCol w:w="288"/>
                    <w:gridCol w:w="288"/>
                    <w:gridCol w:w="288"/>
                    <w:gridCol w:w="288"/>
                    <w:gridCol w:w="288"/>
                  </w:tblGrid>
                  <w:tr>
                    <w:tblPrEx>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CellMar>
                        <w:top w:w="0" w:type="dxa"/>
                        <w:left w:w="0" w:type="dxa"/>
                        <w:bottom w:w="0" w:type="dxa"/>
                        <w:right w:w="0" w:type="dxa"/>
                      </w:tblCellMar>
                    </w:tblPrEx>
                    <w:trPr>
                      <w:trHeight w:val="215" w:hRule="atLeast"/>
                    </w:trPr>
                    <w:tc>
                      <w:tcPr>
                        <w:tcW w:w="288" w:type="dxa"/>
                        <w:tcBorders>
                          <w:top w:val="nil"/>
                          <w:bottom w:val="single" w:color="231F20" w:sz="4" w:space="0"/>
                        </w:tcBorders>
                      </w:tcPr>
                      <w:p>
                        <w:pPr>
                          <w:pStyle w:val="15"/>
                          <w:spacing w:line="195" w:lineRule="exact"/>
                          <w:ind w:left="63"/>
                          <w:rPr>
                            <w:rFonts w:ascii="Courier New"/>
                            <w:sz w:val="20"/>
                          </w:rPr>
                        </w:pPr>
                        <w:r>
                          <w:rPr>
                            <w:rFonts w:ascii="Courier New"/>
                            <w:sz w:val="20"/>
                          </w:rPr>
                          <w:t>0</w:t>
                        </w:r>
                      </w:p>
                    </w:tc>
                    <w:tc>
                      <w:tcPr>
                        <w:tcW w:w="288" w:type="dxa"/>
                        <w:tcBorders>
                          <w:top w:val="nil"/>
                          <w:bottom w:val="single" w:color="231F20" w:sz="4" w:space="0"/>
                        </w:tcBorders>
                      </w:tcPr>
                      <w:p>
                        <w:pPr>
                          <w:pStyle w:val="15"/>
                          <w:spacing w:line="195" w:lineRule="exact"/>
                          <w:ind w:left="63"/>
                          <w:rPr>
                            <w:rFonts w:ascii="Courier New"/>
                            <w:sz w:val="20"/>
                          </w:rPr>
                        </w:pPr>
                        <w:r>
                          <w:rPr>
                            <w:rFonts w:ascii="Courier New"/>
                            <w:sz w:val="20"/>
                          </w:rPr>
                          <w:t>2</w:t>
                        </w:r>
                      </w:p>
                    </w:tc>
                    <w:tc>
                      <w:tcPr>
                        <w:tcW w:w="288" w:type="dxa"/>
                        <w:tcBorders>
                          <w:top w:val="nil"/>
                          <w:bottom w:val="single" w:color="231F20" w:sz="4" w:space="0"/>
                        </w:tcBorders>
                      </w:tcPr>
                      <w:p>
                        <w:pPr>
                          <w:pStyle w:val="15"/>
                          <w:spacing w:line="195" w:lineRule="exact"/>
                          <w:ind w:right="27"/>
                          <w:jc w:val="center"/>
                          <w:rPr>
                            <w:rFonts w:ascii="Courier New"/>
                            <w:sz w:val="20"/>
                          </w:rPr>
                        </w:pPr>
                        <w:r>
                          <w:rPr>
                            <w:rFonts w:ascii="Courier New"/>
                            <w:sz w:val="20"/>
                          </w:rPr>
                          <w:t>2</w:t>
                        </w:r>
                      </w:p>
                    </w:tc>
                    <w:tc>
                      <w:tcPr>
                        <w:tcW w:w="288" w:type="dxa"/>
                        <w:tcBorders>
                          <w:top w:val="nil"/>
                          <w:bottom w:val="single" w:color="231F20" w:sz="4" w:space="0"/>
                        </w:tcBorders>
                      </w:tcPr>
                      <w:p>
                        <w:pPr>
                          <w:pStyle w:val="15"/>
                          <w:spacing w:line="195" w:lineRule="exact"/>
                          <w:ind w:right="27"/>
                          <w:jc w:val="center"/>
                          <w:rPr>
                            <w:rFonts w:ascii="Courier New"/>
                            <w:sz w:val="20"/>
                          </w:rPr>
                        </w:pPr>
                        <w:r>
                          <w:rPr>
                            <w:rFonts w:ascii="Courier New"/>
                            <w:sz w:val="20"/>
                          </w:rPr>
                          <w:t>3</w:t>
                        </w:r>
                      </w:p>
                    </w:tc>
                    <w:tc>
                      <w:tcPr>
                        <w:tcW w:w="288" w:type="dxa"/>
                        <w:tcBorders>
                          <w:top w:val="nil"/>
                          <w:bottom w:val="single" w:color="231F20" w:sz="4" w:space="0"/>
                        </w:tcBorders>
                      </w:tcPr>
                      <w:p>
                        <w:pPr>
                          <w:pStyle w:val="15"/>
                          <w:spacing w:line="195" w:lineRule="exact"/>
                          <w:ind w:right="27"/>
                          <w:jc w:val="center"/>
                          <w:rPr>
                            <w:rFonts w:ascii="Courier New"/>
                            <w:sz w:val="20"/>
                          </w:rPr>
                        </w:pPr>
                        <w:r>
                          <w:rPr>
                            <w:rFonts w:ascii="Courier New"/>
                            <w:sz w:val="20"/>
                          </w:rPr>
                          <w:t>0</w:t>
                        </w:r>
                      </w:p>
                    </w:tc>
                    <w:tc>
                      <w:tcPr>
                        <w:tcW w:w="288" w:type="dxa"/>
                        <w:tcBorders>
                          <w:top w:val="nil"/>
                          <w:bottom w:val="single" w:color="231F20" w:sz="4" w:space="0"/>
                        </w:tcBorders>
                      </w:tcPr>
                      <w:p>
                        <w:pPr>
                          <w:pStyle w:val="15"/>
                          <w:spacing w:line="195" w:lineRule="exact"/>
                          <w:ind w:left="63"/>
                          <w:rPr>
                            <w:rFonts w:ascii="Courier New"/>
                            <w:sz w:val="20"/>
                          </w:rPr>
                        </w:pPr>
                        <w:r>
                          <w:rPr>
                            <w:rFonts w:ascii="Courier New"/>
                            <w:sz w:val="20"/>
                          </w:rPr>
                          <w:t>0</w:t>
                        </w:r>
                      </w:p>
                    </w:tc>
                    <w:tc>
                      <w:tcPr>
                        <w:tcW w:w="288" w:type="dxa"/>
                        <w:tcBorders>
                          <w:top w:val="nil"/>
                          <w:bottom w:val="single" w:color="231F20" w:sz="4" w:space="0"/>
                        </w:tcBorders>
                      </w:tcPr>
                      <w:p>
                        <w:pPr>
                          <w:pStyle w:val="15"/>
                          <w:spacing w:line="195" w:lineRule="exact"/>
                          <w:ind w:left="63"/>
                          <w:rPr>
                            <w:rFonts w:ascii="Courier New"/>
                            <w:sz w:val="20"/>
                          </w:rPr>
                        </w:pPr>
                        <w:r>
                          <w:rPr>
                            <w:rFonts w:ascii="Courier New"/>
                            <w:sz w:val="20"/>
                          </w:rPr>
                          <w:t>1</w:t>
                        </w:r>
                      </w:p>
                    </w:tc>
                    <w:tc>
                      <w:tcPr>
                        <w:tcW w:w="288" w:type="dxa"/>
                        <w:tcBorders>
                          <w:top w:val="nil"/>
                          <w:bottom w:val="single" w:color="231F20" w:sz="4" w:space="0"/>
                        </w:tcBorders>
                      </w:tcPr>
                      <w:p>
                        <w:pPr>
                          <w:pStyle w:val="15"/>
                          <w:spacing w:line="195" w:lineRule="exact"/>
                          <w:ind w:right="27"/>
                          <w:jc w:val="center"/>
                          <w:rPr>
                            <w:rFonts w:ascii="Courier New"/>
                            <w:sz w:val="20"/>
                          </w:rPr>
                        </w:pPr>
                        <w:r>
                          <w:rPr>
                            <w:rFonts w:ascii="Courier New"/>
                            <w:sz w:val="20"/>
                          </w:rPr>
                          <w:t>7</w:t>
                        </w:r>
                      </w:p>
                    </w:tc>
                    <w:tc>
                      <w:tcPr>
                        <w:tcW w:w="288" w:type="dxa"/>
                        <w:tcBorders>
                          <w:top w:val="nil"/>
                          <w:bottom w:val="single" w:color="231F20" w:sz="4" w:space="0"/>
                        </w:tcBorders>
                      </w:tcPr>
                      <w:p>
                        <w:pPr>
                          <w:pStyle w:val="15"/>
                          <w:spacing w:line="195" w:lineRule="exact"/>
                          <w:ind w:right="27"/>
                          <w:jc w:val="center"/>
                          <w:rPr>
                            <w:rFonts w:ascii="Courier New"/>
                            <w:sz w:val="20"/>
                          </w:rPr>
                        </w:pPr>
                        <w:r>
                          <w:rPr>
                            <w:rFonts w:ascii="Courier New"/>
                            <w:sz w:val="20"/>
                          </w:rPr>
                          <w:t>3</w:t>
                        </w:r>
                      </w:p>
                    </w:tc>
                    <w:tc>
                      <w:tcPr>
                        <w:tcW w:w="2304" w:type="dxa"/>
                        <w:gridSpan w:val="8"/>
                        <w:tcBorders>
                          <w:top w:val="nil"/>
                          <w:bottom w:val="nil"/>
                          <w:right w:val="nil"/>
                        </w:tcBorders>
                      </w:tcPr>
                      <w:p>
                        <w:pPr>
                          <w:pStyle w:val="15"/>
                          <w:tabs>
                            <w:tab w:val="left" w:pos="1583"/>
                          </w:tabs>
                          <w:spacing w:before="24" w:line="171" w:lineRule="exact"/>
                          <w:ind w:left="576"/>
                          <w:rPr>
                            <w:sz w:val="16"/>
                          </w:rPr>
                        </w:pPr>
                        <w:r>
                          <w:rPr>
                            <w:b/>
                            <w:color w:val="231F20"/>
                            <w:sz w:val="16"/>
                          </w:rPr>
                          <w:t>c</w:t>
                        </w:r>
                        <w:r>
                          <w:rPr>
                            <w:b/>
                            <w:color w:val="231F20"/>
                            <w:spacing w:val="-1"/>
                            <w:sz w:val="16"/>
                          </w:rPr>
                          <w:t xml:space="preserve"> </w:t>
                        </w:r>
                        <w:r>
                          <w:rPr>
                            <w:color w:val="231F20"/>
                            <w:sz w:val="16"/>
                          </w:rPr>
                          <w:t>Type:</w:t>
                        </w:r>
                        <w:r>
                          <w:rPr>
                            <w:color w:val="231F20"/>
                            <w:sz w:val="16"/>
                          </w:rPr>
                          <w:tab/>
                        </w:r>
                        <w:r>
                          <w:rPr>
                            <w:color w:val="231F20"/>
                            <w:sz w:val="16"/>
                          </w:rPr>
                          <w:t>Checking</w:t>
                        </w:r>
                      </w:p>
                    </w:tc>
                  </w:tr>
                  <w:tr>
                    <w:tblPrEx>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CellMar>
                        <w:top w:w="0" w:type="dxa"/>
                        <w:left w:w="0" w:type="dxa"/>
                        <w:bottom w:w="0" w:type="dxa"/>
                        <w:right w:w="0" w:type="dxa"/>
                      </w:tblCellMar>
                    </w:tblPrEx>
                    <w:trPr>
                      <w:trHeight w:val="229" w:hRule="atLeast"/>
                    </w:trPr>
                    <w:tc>
                      <w:tcPr>
                        <w:tcW w:w="288" w:type="dxa"/>
                        <w:tcBorders>
                          <w:top w:val="single" w:color="231F20" w:sz="4" w:space="0"/>
                          <w:bottom w:val="single" w:color="231F20" w:sz="4" w:space="0"/>
                        </w:tcBorders>
                      </w:tcPr>
                      <w:p>
                        <w:pPr>
                          <w:pStyle w:val="15"/>
                          <w:spacing w:before="22" w:line="188" w:lineRule="exact"/>
                          <w:ind w:left="78"/>
                          <w:rPr>
                            <w:rFonts w:ascii="Courier New"/>
                            <w:sz w:val="20"/>
                          </w:rPr>
                        </w:pPr>
                        <w:r>
                          <w:rPr>
                            <w:rFonts w:ascii="Courier New"/>
                            <w:sz w:val="20"/>
                          </w:rPr>
                          <w:t>7</w:t>
                        </w:r>
                      </w:p>
                    </w:tc>
                    <w:tc>
                      <w:tcPr>
                        <w:tcW w:w="288" w:type="dxa"/>
                        <w:tcBorders>
                          <w:top w:val="single" w:color="231F20" w:sz="4" w:space="0"/>
                          <w:bottom w:val="single" w:color="231F20" w:sz="4" w:space="0"/>
                        </w:tcBorders>
                      </w:tcPr>
                      <w:p>
                        <w:pPr>
                          <w:pStyle w:val="15"/>
                          <w:spacing w:before="22" w:line="188" w:lineRule="exact"/>
                          <w:ind w:left="78"/>
                          <w:rPr>
                            <w:rFonts w:ascii="Courier New"/>
                            <w:sz w:val="20"/>
                          </w:rPr>
                        </w:pPr>
                        <w:r>
                          <w:rPr>
                            <w:rFonts w:ascii="Courier New"/>
                            <w:sz w:val="20"/>
                          </w:rPr>
                          <w:t>6</w:t>
                        </w:r>
                      </w:p>
                    </w:tc>
                    <w:tc>
                      <w:tcPr>
                        <w:tcW w:w="288" w:type="dxa"/>
                        <w:tcBorders>
                          <w:top w:val="single" w:color="231F20" w:sz="4" w:space="0"/>
                          <w:bottom w:val="single" w:color="231F20" w:sz="4" w:space="0"/>
                        </w:tcBorders>
                      </w:tcPr>
                      <w:p>
                        <w:pPr>
                          <w:pStyle w:val="15"/>
                          <w:spacing w:before="22" w:line="188" w:lineRule="exact"/>
                          <w:ind w:left="1"/>
                          <w:jc w:val="center"/>
                          <w:rPr>
                            <w:rFonts w:ascii="Courier New"/>
                            <w:sz w:val="20"/>
                          </w:rPr>
                        </w:pPr>
                        <w:r>
                          <w:rPr>
                            <w:rFonts w:ascii="Courier New"/>
                            <w:sz w:val="20"/>
                          </w:rPr>
                          <w:t>2</w:t>
                        </w:r>
                      </w:p>
                    </w:tc>
                    <w:tc>
                      <w:tcPr>
                        <w:tcW w:w="288" w:type="dxa"/>
                        <w:tcBorders>
                          <w:top w:val="single" w:color="231F20" w:sz="4" w:space="0"/>
                          <w:bottom w:val="single" w:color="231F20" w:sz="4" w:space="0"/>
                        </w:tcBorders>
                      </w:tcPr>
                      <w:p>
                        <w:pPr>
                          <w:pStyle w:val="15"/>
                          <w:spacing w:before="22" w:line="188" w:lineRule="exact"/>
                          <w:ind w:left="2"/>
                          <w:jc w:val="center"/>
                          <w:rPr>
                            <w:rFonts w:ascii="Courier New"/>
                            <w:sz w:val="20"/>
                          </w:rPr>
                        </w:pPr>
                        <w:r>
                          <w:rPr>
                            <w:rFonts w:ascii="Courier New"/>
                            <w:sz w:val="20"/>
                          </w:rPr>
                          <w:t>0</w:t>
                        </w:r>
                      </w:p>
                    </w:tc>
                    <w:tc>
                      <w:tcPr>
                        <w:tcW w:w="288" w:type="dxa"/>
                        <w:tcBorders>
                          <w:top w:val="single" w:color="231F20" w:sz="4" w:space="0"/>
                          <w:bottom w:val="single" w:color="231F20" w:sz="4" w:space="0"/>
                        </w:tcBorders>
                      </w:tcPr>
                      <w:p>
                        <w:pPr>
                          <w:pStyle w:val="15"/>
                          <w:spacing w:before="22" w:line="188" w:lineRule="exact"/>
                          <w:ind w:left="4"/>
                          <w:jc w:val="center"/>
                          <w:rPr>
                            <w:rFonts w:ascii="Courier New"/>
                            <w:sz w:val="20"/>
                          </w:rPr>
                        </w:pPr>
                        <w:r>
                          <w:rPr>
                            <w:rFonts w:ascii="Courier New"/>
                            <w:sz w:val="20"/>
                          </w:rPr>
                          <w:t>8</w:t>
                        </w:r>
                      </w:p>
                    </w:tc>
                    <w:tc>
                      <w:tcPr>
                        <w:tcW w:w="288" w:type="dxa"/>
                        <w:tcBorders>
                          <w:top w:val="single" w:color="231F20" w:sz="4" w:space="0"/>
                          <w:bottom w:val="single" w:color="231F20" w:sz="4" w:space="0"/>
                        </w:tcBorders>
                      </w:tcPr>
                      <w:p>
                        <w:pPr>
                          <w:pStyle w:val="15"/>
                          <w:spacing w:before="22" w:line="188" w:lineRule="exact"/>
                          <w:ind w:left="81"/>
                          <w:rPr>
                            <w:rFonts w:ascii="Courier New"/>
                            <w:sz w:val="20"/>
                          </w:rPr>
                        </w:pPr>
                        <w:r>
                          <w:rPr>
                            <w:rFonts w:ascii="Courier New"/>
                            <w:sz w:val="20"/>
                          </w:rPr>
                          <w:t>8</w:t>
                        </w:r>
                      </w:p>
                    </w:tc>
                    <w:tc>
                      <w:tcPr>
                        <w:tcW w:w="288" w:type="dxa"/>
                        <w:tcBorders>
                          <w:top w:val="single" w:color="231F20" w:sz="4" w:space="0"/>
                          <w:bottom w:val="single" w:color="231F20" w:sz="4" w:space="0"/>
                        </w:tcBorders>
                      </w:tcPr>
                      <w:p>
                        <w:pPr>
                          <w:pStyle w:val="15"/>
                          <w:spacing w:before="22" w:line="188" w:lineRule="exact"/>
                          <w:ind w:left="82"/>
                          <w:rPr>
                            <w:rFonts w:ascii="Courier New"/>
                            <w:sz w:val="20"/>
                          </w:rPr>
                        </w:pPr>
                        <w:r>
                          <w:rPr>
                            <w:rFonts w:ascii="Courier New"/>
                            <w:sz w:val="20"/>
                          </w:rPr>
                          <w:t>5</w:t>
                        </w:r>
                      </w:p>
                    </w:tc>
                    <w:tc>
                      <w:tcPr>
                        <w:tcW w:w="288" w:type="dxa"/>
                        <w:tcBorders>
                          <w:top w:val="single" w:color="231F20" w:sz="4" w:space="0"/>
                          <w:bottom w:val="single" w:color="231F20" w:sz="4" w:space="0"/>
                        </w:tcBorders>
                      </w:tcPr>
                      <w:p>
                        <w:pPr>
                          <w:pStyle w:val="15"/>
                          <w:spacing w:before="22" w:line="188" w:lineRule="exact"/>
                          <w:ind w:left="8"/>
                          <w:jc w:val="center"/>
                          <w:rPr>
                            <w:rFonts w:ascii="Courier New"/>
                            <w:sz w:val="20"/>
                          </w:rPr>
                        </w:pPr>
                        <w:r>
                          <w:rPr>
                            <w:rFonts w:ascii="Courier New"/>
                            <w:sz w:val="20"/>
                          </w:rPr>
                          <w:t>1</w:t>
                        </w:r>
                      </w:p>
                    </w:tc>
                    <w:tc>
                      <w:tcPr>
                        <w:tcW w:w="288" w:type="dxa"/>
                        <w:tcBorders>
                          <w:top w:val="single" w:color="231F20" w:sz="4" w:space="0"/>
                          <w:bottom w:val="single" w:color="231F20" w:sz="4" w:space="0"/>
                        </w:tcBorders>
                      </w:tcPr>
                      <w:p>
                        <w:pPr>
                          <w:pStyle w:val="15"/>
                          <w:spacing w:before="22" w:line="188" w:lineRule="exact"/>
                          <w:ind w:left="10"/>
                          <w:jc w:val="center"/>
                          <w:rPr>
                            <w:rFonts w:ascii="Courier New"/>
                            <w:sz w:val="20"/>
                          </w:rPr>
                        </w:pPr>
                        <w:r>
                          <w:rPr>
                            <w:rFonts w:ascii="Courier New"/>
                            <w:sz w:val="20"/>
                          </w:rPr>
                          <w:t>3</w:t>
                        </w:r>
                      </w:p>
                    </w:tc>
                    <w:tc>
                      <w:tcPr>
                        <w:tcW w:w="288" w:type="dxa"/>
                        <w:tcBorders>
                          <w:top w:val="nil"/>
                          <w:bottom w:val="single" w:color="231F20" w:sz="4" w:space="0"/>
                        </w:tcBorders>
                      </w:tcPr>
                      <w:p>
                        <w:pPr>
                          <w:pStyle w:val="15"/>
                          <w:rPr>
                            <w:rFonts w:ascii="Times New Roman"/>
                            <w:sz w:val="16"/>
                          </w:rPr>
                        </w:pPr>
                      </w:p>
                    </w:tc>
                    <w:tc>
                      <w:tcPr>
                        <w:tcW w:w="288" w:type="dxa"/>
                        <w:tcBorders>
                          <w:top w:val="nil"/>
                          <w:bottom w:val="single" w:color="231F20" w:sz="4" w:space="0"/>
                        </w:tcBorders>
                      </w:tcPr>
                      <w:p>
                        <w:pPr>
                          <w:pStyle w:val="15"/>
                          <w:rPr>
                            <w:rFonts w:ascii="Times New Roman"/>
                            <w:sz w:val="16"/>
                          </w:rPr>
                        </w:pPr>
                      </w:p>
                    </w:tc>
                    <w:tc>
                      <w:tcPr>
                        <w:tcW w:w="288" w:type="dxa"/>
                        <w:tcBorders>
                          <w:top w:val="nil"/>
                          <w:bottom w:val="single" w:color="231F20" w:sz="4" w:space="0"/>
                        </w:tcBorders>
                      </w:tcPr>
                      <w:p>
                        <w:pPr>
                          <w:pStyle w:val="15"/>
                          <w:rPr>
                            <w:rFonts w:ascii="Times New Roman"/>
                            <w:sz w:val="16"/>
                          </w:rPr>
                        </w:pPr>
                      </w:p>
                    </w:tc>
                    <w:tc>
                      <w:tcPr>
                        <w:tcW w:w="288" w:type="dxa"/>
                        <w:tcBorders>
                          <w:top w:val="nil"/>
                          <w:bottom w:val="single" w:color="231F20" w:sz="4" w:space="0"/>
                        </w:tcBorders>
                      </w:tcPr>
                      <w:p>
                        <w:pPr>
                          <w:pStyle w:val="15"/>
                          <w:rPr>
                            <w:rFonts w:ascii="Times New Roman"/>
                            <w:sz w:val="16"/>
                          </w:rPr>
                        </w:pPr>
                      </w:p>
                    </w:tc>
                    <w:tc>
                      <w:tcPr>
                        <w:tcW w:w="288" w:type="dxa"/>
                        <w:tcBorders>
                          <w:top w:val="nil"/>
                          <w:bottom w:val="single" w:color="231F20" w:sz="4" w:space="0"/>
                        </w:tcBorders>
                      </w:tcPr>
                      <w:p>
                        <w:pPr>
                          <w:pStyle w:val="15"/>
                          <w:rPr>
                            <w:rFonts w:ascii="Times New Roman"/>
                            <w:sz w:val="16"/>
                          </w:rPr>
                        </w:pPr>
                      </w:p>
                    </w:tc>
                    <w:tc>
                      <w:tcPr>
                        <w:tcW w:w="288" w:type="dxa"/>
                        <w:tcBorders>
                          <w:top w:val="nil"/>
                          <w:bottom w:val="single" w:color="231F20" w:sz="4" w:space="0"/>
                        </w:tcBorders>
                      </w:tcPr>
                      <w:p>
                        <w:pPr>
                          <w:pStyle w:val="15"/>
                          <w:rPr>
                            <w:rFonts w:ascii="Times New Roman"/>
                            <w:sz w:val="16"/>
                          </w:rPr>
                        </w:pPr>
                      </w:p>
                    </w:tc>
                    <w:tc>
                      <w:tcPr>
                        <w:tcW w:w="288" w:type="dxa"/>
                        <w:tcBorders>
                          <w:top w:val="nil"/>
                          <w:bottom w:val="single" w:color="231F20" w:sz="4" w:space="0"/>
                        </w:tcBorders>
                      </w:tcPr>
                      <w:p>
                        <w:pPr>
                          <w:pStyle w:val="15"/>
                          <w:rPr>
                            <w:rFonts w:ascii="Times New Roman"/>
                            <w:sz w:val="16"/>
                          </w:rPr>
                        </w:pPr>
                      </w:p>
                    </w:tc>
                    <w:tc>
                      <w:tcPr>
                        <w:tcW w:w="288" w:type="dxa"/>
                        <w:tcBorders>
                          <w:top w:val="nil"/>
                          <w:bottom w:val="single" w:color="231F20" w:sz="4" w:space="0"/>
                        </w:tcBorders>
                      </w:tcPr>
                      <w:p>
                        <w:pPr>
                          <w:pStyle w:val="15"/>
                          <w:rPr>
                            <w:rFonts w:ascii="Times New Roman"/>
                            <w:sz w:val="16"/>
                          </w:rPr>
                        </w:pPr>
                      </w:p>
                    </w:tc>
                  </w:tr>
                </w:tbl>
                <w:p>
                  <w:pPr>
                    <w:pStyle w:val="12"/>
                  </w:pPr>
                </w:p>
              </w:txbxContent>
            </v:textbox>
          </v:shape>
        </w:pict>
      </w:r>
      <w:r>
        <w:rPr>
          <w:b/>
          <w:color w:val="231F20"/>
          <w:sz w:val="16"/>
        </w:rPr>
        <w:t xml:space="preserve">35a </w:t>
      </w:r>
      <w:r>
        <w:rPr>
          <w:color w:val="231F20"/>
          <w:sz w:val="16"/>
        </w:rPr>
        <w:t xml:space="preserve">Amount of line 34 you want </w:t>
      </w:r>
      <w:r>
        <w:rPr>
          <w:b/>
          <w:color w:val="231F20"/>
          <w:sz w:val="16"/>
        </w:rPr>
        <w:t>refunded to you</w:t>
      </w:r>
      <w:r>
        <w:rPr>
          <w:color w:val="231F20"/>
          <w:sz w:val="16"/>
        </w:rPr>
        <w:t>. If Form 8888 is attached, check here . . . .</w:t>
      </w:r>
    </w:p>
    <w:p>
      <w:pPr>
        <w:spacing w:before="56"/>
        <w:ind w:left="165" w:right="0" w:firstLine="0"/>
        <w:jc w:val="left"/>
        <w:rPr>
          <w:b/>
          <w:sz w:val="16"/>
        </w:rPr>
      </w:pPr>
      <w:r>
        <w:br w:type="column"/>
      </w:r>
      <w:r>
        <w:rPr>
          <w:b/>
          <w:color w:val="231F20"/>
          <w:sz w:val="16"/>
        </w:rPr>
        <w:t>32</w:t>
      </w:r>
    </w:p>
    <w:p>
      <w:pPr>
        <w:pStyle w:val="9"/>
        <w:ind w:left="165"/>
      </w:pPr>
      <w:r>
        <w:rPr>
          <w:color w:val="231F20"/>
        </w:rPr>
        <w:t>33</w:t>
      </w:r>
    </w:p>
    <w:p>
      <w:pPr>
        <w:spacing w:before="56"/>
        <w:ind w:left="165" w:right="0" w:firstLine="0"/>
        <w:jc w:val="left"/>
        <w:rPr>
          <w:b/>
          <w:sz w:val="16"/>
        </w:rPr>
      </w:pPr>
      <w:r>
        <w:rPr>
          <w:b/>
          <w:color w:val="231F20"/>
          <w:sz w:val="16"/>
        </w:rPr>
        <w:t>34</w:t>
      </w:r>
    </w:p>
    <w:p>
      <w:pPr>
        <w:spacing w:before="56"/>
        <w:ind w:left="120" w:right="0" w:firstLine="0"/>
        <w:jc w:val="left"/>
        <w:rPr>
          <w:b/>
          <w:sz w:val="16"/>
        </w:rPr>
      </w:pPr>
      <w:r>
        <w:rPr>
          <w:b/>
          <w:color w:val="231F20"/>
          <w:sz w:val="16"/>
        </w:rPr>
        <w:t>35a</w:t>
      </w:r>
    </w:p>
    <w:p>
      <w:pPr>
        <w:pStyle w:val="12"/>
        <w:spacing w:before="1"/>
        <w:rPr>
          <w:b/>
          <w:sz w:val="24"/>
        </w:rPr>
      </w:pPr>
      <w:r>
        <w:br w:type="column"/>
      </w:r>
    </w:p>
    <w:p>
      <w:pPr>
        <w:spacing w:before="0"/>
        <w:ind w:left="120" w:right="0" w:firstLine="0"/>
        <w:jc w:val="left"/>
        <w:rPr>
          <w:rFonts w:ascii="Courier New"/>
          <w:sz w:val="20"/>
        </w:rPr>
      </w:pPr>
      <w:r>
        <w:rPr>
          <w:rFonts w:ascii="Courier New"/>
          <w:sz w:val="20"/>
        </w:rPr>
        <w:t>338.</w:t>
      </w:r>
    </w:p>
    <w:p>
      <w:pPr>
        <w:spacing w:before="26"/>
        <w:ind w:left="120" w:right="0" w:firstLine="0"/>
        <w:jc w:val="left"/>
        <w:rPr>
          <w:rFonts w:ascii="Courier New"/>
          <w:sz w:val="20"/>
        </w:rPr>
      </w:pPr>
      <w:r>
        <w:rPr>
          <w:rFonts w:ascii="Courier New"/>
          <w:sz w:val="20"/>
        </w:rPr>
        <w:t>338.</w:t>
      </w:r>
    </w:p>
    <w:p>
      <w:pPr>
        <w:spacing w:before="3"/>
        <w:ind w:left="124" w:right="0" w:firstLine="0"/>
        <w:jc w:val="left"/>
        <w:rPr>
          <w:rFonts w:ascii="Courier New"/>
          <w:sz w:val="20"/>
        </w:rPr>
      </w:pPr>
      <w:r>
        <w:rPr>
          <w:rFonts w:ascii="Courier New"/>
          <w:sz w:val="20"/>
        </w:rPr>
        <w:t>338.</w:t>
      </w:r>
    </w:p>
    <w:p>
      <w:pPr>
        <w:spacing w:after="0"/>
        <w:jc w:val="left"/>
        <w:rPr>
          <w:rFonts w:ascii="Courier New"/>
          <w:sz w:val="20"/>
        </w:rPr>
        <w:sectPr>
          <w:type w:val="continuous"/>
          <w:pgSz w:w="12240" w:h="15840"/>
          <w:pgMar w:top="540" w:right="0" w:bottom="280" w:left="600" w:header="720" w:footer="720" w:gutter="0"/>
          <w:cols w:equalWidth="0" w:num="3">
            <w:col w:w="8845" w:space="164"/>
            <w:col w:w="430" w:space="823"/>
            <w:col w:w="1378"/>
          </w:cols>
        </w:sectPr>
      </w:pPr>
    </w:p>
    <w:p>
      <w:pPr>
        <w:spacing w:before="45" w:line="249" w:lineRule="auto"/>
        <w:ind w:left="120" w:right="-1" w:firstLine="0"/>
        <w:jc w:val="left"/>
        <w:rPr>
          <w:sz w:val="14"/>
        </w:rPr>
      </w:pPr>
      <w:r>
        <w:rPr>
          <w:color w:val="231F20"/>
          <w:sz w:val="14"/>
        </w:rPr>
        <w:t>Direct deposit? See instructions.</w:t>
      </w:r>
    </w:p>
    <w:p>
      <w:pPr>
        <w:spacing w:before="30"/>
        <w:ind w:left="120" w:right="0" w:firstLine="0"/>
        <w:jc w:val="left"/>
        <w:rPr>
          <w:sz w:val="16"/>
        </w:rPr>
      </w:pPr>
      <w:r>
        <w:br w:type="column"/>
      </w:r>
      <w:r>
        <w:rPr>
          <w:b/>
          <w:color w:val="231F20"/>
          <w:sz w:val="16"/>
        </w:rPr>
        <w:t xml:space="preserve">b     </w:t>
      </w:r>
      <w:r>
        <w:rPr>
          <w:color w:val="231F20"/>
          <w:sz w:val="16"/>
        </w:rPr>
        <w:t>Routing</w:t>
      </w:r>
      <w:r>
        <w:rPr>
          <w:color w:val="231F20"/>
          <w:spacing w:val="-21"/>
          <w:sz w:val="16"/>
        </w:rPr>
        <w:t xml:space="preserve"> </w:t>
      </w:r>
      <w:r>
        <w:rPr>
          <w:color w:val="231F20"/>
          <w:sz w:val="16"/>
        </w:rPr>
        <w:t>number</w:t>
      </w:r>
    </w:p>
    <w:p>
      <w:pPr>
        <w:spacing w:before="56"/>
        <w:ind w:left="120" w:right="0" w:firstLine="0"/>
        <w:jc w:val="left"/>
        <w:rPr>
          <w:sz w:val="16"/>
        </w:rPr>
      </w:pPr>
      <w:r>
        <w:rPr>
          <w:b/>
          <w:color w:val="231F20"/>
          <w:sz w:val="16"/>
        </w:rPr>
        <w:t xml:space="preserve">d     </w:t>
      </w:r>
      <w:r>
        <w:rPr>
          <w:color w:val="231F20"/>
          <w:sz w:val="16"/>
        </w:rPr>
        <w:t>Account</w:t>
      </w:r>
      <w:r>
        <w:rPr>
          <w:color w:val="231F20"/>
          <w:spacing w:val="-9"/>
          <w:sz w:val="16"/>
        </w:rPr>
        <w:t xml:space="preserve"> </w:t>
      </w:r>
      <w:r>
        <w:rPr>
          <w:color w:val="231F20"/>
          <w:sz w:val="16"/>
        </w:rPr>
        <w:t>number</w:t>
      </w:r>
    </w:p>
    <w:p>
      <w:pPr>
        <w:pStyle w:val="12"/>
        <w:spacing w:before="30"/>
        <w:ind w:left="120"/>
      </w:pPr>
      <w:r>
        <w:br w:type="column"/>
      </w:r>
      <w:r>
        <w:rPr>
          <w:color w:val="231F20"/>
        </w:rPr>
        <w:t>Savings</w:t>
      </w:r>
    </w:p>
    <w:p>
      <w:pPr>
        <w:spacing w:after="0"/>
        <w:sectPr>
          <w:type w:val="continuous"/>
          <w:pgSz w:w="12240" w:h="15840"/>
          <w:pgMar w:top="540" w:right="0" w:bottom="280" w:left="600" w:header="720" w:footer="720" w:gutter="0"/>
          <w:cols w:equalWidth="0" w:num="3">
            <w:col w:w="1174" w:space="122"/>
            <w:col w:w="1637" w:space="5275"/>
            <w:col w:w="3432"/>
          </w:cols>
        </w:sectPr>
      </w:pPr>
    </w:p>
    <w:p>
      <w:pPr>
        <w:pStyle w:val="12"/>
        <w:rPr>
          <w:sz w:val="24"/>
        </w:rPr>
      </w:pPr>
    </w:p>
    <w:p>
      <w:pPr>
        <w:pStyle w:val="12"/>
        <w:rPr>
          <w:sz w:val="24"/>
        </w:rPr>
      </w:pPr>
    </w:p>
    <w:p>
      <w:pPr>
        <w:pStyle w:val="4"/>
        <w:spacing w:before="215" w:line="249" w:lineRule="auto"/>
        <w:ind w:right="28"/>
      </w:pPr>
      <w:r>
        <w:rPr>
          <w:color w:val="231F20"/>
        </w:rPr>
        <w:t>Amount You Owe</w:t>
      </w:r>
    </w:p>
    <w:p>
      <w:pPr>
        <w:pStyle w:val="12"/>
        <w:spacing w:before="66" w:line="288" w:lineRule="auto"/>
        <w:ind w:left="585" w:right="2719" w:hanging="288"/>
      </w:pPr>
      <w:r>
        <w:br w:type="column"/>
      </w:r>
      <w:r>
        <w:rPr>
          <w:b/>
          <w:color w:val="231F20"/>
        </w:rPr>
        <w:t xml:space="preserve">e </w:t>
      </w:r>
      <w:r>
        <w:rPr>
          <w:color w:val="231F20"/>
        </w:rPr>
        <w:t>If you want your refund check mailed to an address outside the United States not shown on page 1, enter it here.</w:t>
      </w:r>
    </w:p>
    <w:p>
      <w:pPr>
        <w:pStyle w:val="14"/>
        <w:numPr>
          <w:ilvl w:val="0"/>
          <w:numId w:val="8"/>
        </w:numPr>
        <w:tabs>
          <w:tab w:val="left" w:pos="585"/>
          <w:tab w:val="left" w:pos="586"/>
          <w:tab w:val="left" w:pos="5481"/>
          <w:tab w:val="right" w:pos="6362"/>
        </w:tabs>
        <w:spacing w:before="29" w:after="0" w:line="240" w:lineRule="auto"/>
        <w:ind w:left="585" w:right="0" w:hanging="466"/>
        <w:jc w:val="left"/>
        <w:rPr>
          <w:b/>
          <w:sz w:val="16"/>
        </w:rPr>
      </w:pPr>
      <w:r>
        <w:rPr>
          <w:color w:val="231F20"/>
          <w:sz w:val="16"/>
        </w:rPr>
        <w:t xml:space="preserve">Amount of line 34 you want </w:t>
      </w:r>
      <w:r>
        <w:rPr>
          <w:b/>
          <w:color w:val="231F20"/>
          <w:sz w:val="16"/>
        </w:rPr>
        <w:t>applied to your 2023</w:t>
      </w:r>
      <w:r>
        <w:rPr>
          <w:b/>
          <w:color w:val="231F20"/>
          <w:spacing w:val="27"/>
          <w:sz w:val="16"/>
        </w:rPr>
        <w:t xml:space="preserve"> </w:t>
      </w:r>
      <w:r>
        <w:rPr>
          <w:b/>
          <w:color w:val="231F20"/>
          <w:sz w:val="16"/>
        </w:rPr>
        <w:t>estimated</w:t>
      </w:r>
      <w:r>
        <w:rPr>
          <w:b/>
          <w:color w:val="231F20"/>
          <w:spacing w:val="3"/>
          <w:sz w:val="16"/>
        </w:rPr>
        <w:t xml:space="preserve"> </w:t>
      </w:r>
      <w:r>
        <w:rPr>
          <w:b/>
          <w:color w:val="231F20"/>
          <w:sz w:val="16"/>
        </w:rPr>
        <w:t>tax</w:t>
      </w:r>
      <w:r>
        <w:rPr>
          <w:b/>
          <w:color w:val="231F20"/>
          <w:sz w:val="16"/>
        </w:rPr>
        <w:tab/>
      </w:r>
      <w:r>
        <w:rPr>
          <w:color w:val="231F20"/>
          <w:sz w:val="16"/>
        </w:rPr>
        <w:t>.</w:t>
      </w:r>
      <w:r>
        <w:rPr>
          <w:color w:val="231F20"/>
          <w:spacing w:val="17"/>
          <w:sz w:val="16"/>
        </w:rPr>
        <w:t xml:space="preserve"> </w:t>
      </w:r>
      <w:r>
        <w:rPr>
          <w:color w:val="231F20"/>
          <w:sz w:val="16"/>
        </w:rPr>
        <w:t>.</w:t>
      </w:r>
      <w:r>
        <w:rPr>
          <w:color w:val="231F20"/>
          <w:sz w:val="16"/>
        </w:rPr>
        <w:tab/>
      </w:r>
      <w:r>
        <w:rPr>
          <w:b/>
          <w:color w:val="231F20"/>
          <w:sz w:val="16"/>
        </w:rPr>
        <w:t>36</w:t>
      </w:r>
    </w:p>
    <w:p>
      <w:pPr>
        <w:pStyle w:val="14"/>
        <w:numPr>
          <w:ilvl w:val="0"/>
          <w:numId w:val="8"/>
        </w:numPr>
        <w:tabs>
          <w:tab w:val="left" w:pos="585"/>
          <w:tab w:val="left" w:pos="586"/>
        </w:tabs>
        <w:spacing w:before="56" w:after="0" w:line="240" w:lineRule="auto"/>
        <w:ind w:left="585" w:right="0" w:hanging="466"/>
        <w:jc w:val="left"/>
        <w:rPr>
          <w:sz w:val="16"/>
        </w:rPr>
      </w:pPr>
      <w:r>
        <w:rPr>
          <w:color w:val="231F20"/>
          <w:sz w:val="16"/>
        </w:rPr>
        <w:t xml:space="preserve">Subtract line 33 from line 24. This is the </w:t>
      </w:r>
      <w:r>
        <w:rPr>
          <w:b/>
          <w:color w:val="231F20"/>
          <w:sz w:val="16"/>
        </w:rPr>
        <w:t>amount you</w:t>
      </w:r>
      <w:r>
        <w:rPr>
          <w:b/>
          <w:color w:val="231F20"/>
          <w:spacing w:val="1"/>
          <w:sz w:val="16"/>
        </w:rPr>
        <w:t xml:space="preserve"> </w:t>
      </w:r>
      <w:r>
        <w:rPr>
          <w:b/>
          <w:color w:val="231F20"/>
          <w:sz w:val="16"/>
        </w:rPr>
        <w:t>owe</w:t>
      </w:r>
      <w:r>
        <w:rPr>
          <w:color w:val="231F20"/>
          <w:sz w:val="16"/>
        </w:rPr>
        <w:t>.</w:t>
      </w:r>
    </w:p>
    <w:p>
      <w:pPr>
        <w:tabs>
          <w:tab w:val="right" w:leader="dot" w:pos="8234"/>
        </w:tabs>
        <w:spacing w:before="36"/>
        <w:ind w:left="585" w:right="0" w:firstLine="0"/>
        <w:jc w:val="left"/>
        <w:rPr>
          <w:b/>
          <w:sz w:val="16"/>
        </w:rPr>
      </w:pPr>
      <w:r>
        <w:rPr>
          <w:color w:val="231F20"/>
          <w:sz w:val="16"/>
        </w:rPr>
        <w:t xml:space="preserve">For details on how to pay, go to </w:t>
      </w:r>
      <w:r>
        <w:fldChar w:fldCharType="begin"/>
      </w:r>
      <w:r>
        <w:instrText xml:space="preserve"> HYPERLINK "http://www.irs.gov/Payments" \h </w:instrText>
      </w:r>
      <w:r>
        <w:fldChar w:fldCharType="separate"/>
      </w:r>
      <w:r>
        <w:rPr>
          <w:i/>
          <w:color w:val="231F20"/>
          <w:sz w:val="16"/>
        </w:rPr>
        <w:t xml:space="preserve">www.irs.gov/Payments </w:t>
      </w:r>
      <w:r>
        <w:rPr>
          <w:i/>
          <w:color w:val="231F20"/>
          <w:sz w:val="16"/>
        </w:rPr>
        <w:fldChar w:fldCharType="end"/>
      </w:r>
      <w:r>
        <w:rPr>
          <w:color w:val="231F20"/>
          <w:sz w:val="16"/>
        </w:rPr>
        <w:t>or</w:t>
      </w:r>
      <w:r>
        <w:rPr>
          <w:color w:val="231F20"/>
          <w:spacing w:val="12"/>
          <w:sz w:val="16"/>
        </w:rPr>
        <w:t xml:space="preserve"> </w:t>
      </w:r>
      <w:r>
        <w:rPr>
          <w:color w:val="231F20"/>
          <w:sz w:val="16"/>
        </w:rPr>
        <w:t>see</w:t>
      </w:r>
      <w:r>
        <w:rPr>
          <w:color w:val="231F20"/>
          <w:spacing w:val="1"/>
          <w:sz w:val="16"/>
        </w:rPr>
        <w:t xml:space="preserve"> </w:t>
      </w:r>
      <w:r>
        <w:rPr>
          <w:color w:val="231F20"/>
          <w:sz w:val="16"/>
        </w:rPr>
        <w:t>instructions</w:t>
      </w:r>
      <w:r>
        <w:rPr>
          <w:color w:val="231F20"/>
          <w:sz w:val="16"/>
        </w:rPr>
        <w:tab/>
      </w:r>
      <w:r>
        <w:rPr>
          <w:b/>
          <w:color w:val="231F20"/>
          <w:position w:val="-1"/>
          <w:sz w:val="16"/>
        </w:rPr>
        <w:t>37</w:t>
      </w:r>
    </w:p>
    <w:p>
      <w:pPr>
        <w:pStyle w:val="14"/>
        <w:numPr>
          <w:ilvl w:val="0"/>
          <w:numId w:val="8"/>
        </w:numPr>
        <w:tabs>
          <w:tab w:val="left" w:pos="585"/>
          <w:tab w:val="left" w:pos="586"/>
          <w:tab w:val="right" w:pos="6362"/>
        </w:tabs>
        <w:spacing w:before="46" w:after="0" w:line="240" w:lineRule="auto"/>
        <w:ind w:left="585" w:right="0" w:hanging="466"/>
        <w:jc w:val="left"/>
        <w:rPr>
          <w:b/>
          <w:sz w:val="16"/>
        </w:rPr>
      </w:pPr>
      <w:r>
        <w:rPr>
          <w:color w:val="231F20"/>
          <w:position w:val="1"/>
          <w:sz w:val="16"/>
        </w:rPr>
        <w:t>Estimated tax penalty (see instructions)</w:t>
      </w:r>
      <w:r>
        <w:rPr>
          <w:color w:val="231F20"/>
          <w:spacing w:val="42"/>
          <w:position w:val="1"/>
          <w:sz w:val="16"/>
        </w:rPr>
        <w:t xml:space="preserve"> </w:t>
      </w:r>
      <w:r>
        <w:rPr>
          <w:color w:val="231F20"/>
          <w:position w:val="1"/>
          <w:sz w:val="16"/>
        </w:rPr>
        <w:t>.</w:t>
      </w:r>
      <w:r>
        <w:rPr>
          <w:color w:val="231F20"/>
          <w:spacing w:val="18"/>
          <w:position w:val="1"/>
          <w:sz w:val="16"/>
        </w:rPr>
        <w:t xml:space="preserve"> </w:t>
      </w:r>
      <w:r>
        <w:rPr>
          <w:color w:val="231F20"/>
          <w:position w:val="1"/>
          <w:sz w:val="16"/>
        </w:rPr>
        <w:t>.</w:t>
      </w:r>
      <w:r>
        <w:rPr>
          <w:color w:val="231F20"/>
          <w:spacing w:val="17"/>
          <w:position w:val="1"/>
          <w:sz w:val="16"/>
        </w:rPr>
        <w:t xml:space="preserve"> </w:t>
      </w:r>
      <w:r>
        <w:rPr>
          <w:color w:val="231F20"/>
          <w:position w:val="1"/>
          <w:sz w:val="16"/>
        </w:rPr>
        <w:t>.</w:t>
      </w:r>
      <w:r>
        <w:rPr>
          <w:color w:val="231F20"/>
          <w:spacing w:val="18"/>
          <w:position w:val="1"/>
          <w:sz w:val="16"/>
        </w:rPr>
        <w:t xml:space="preserve"> </w:t>
      </w:r>
      <w:r>
        <w:rPr>
          <w:color w:val="231F20"/>
          <w:position w:val="1"/>
          <w:sz w:val="16"/>
        </w:rPr>
        <w:t>.</w:t>
      </w:r>
      <w:r>
        <w:rPr>
          <w:color w:val="231F20"/>
          <w:spacing w:val="18"/>
          <w:position w:val="1"/>
          <w:sz w:val="16"/>
        </w:rPr>
        <w:t xml:space="preserve"> </w:t>
      </w:r>
      <w:r>
        <w:rPr>
          <w:color w:val="231F20"/>
          <w:position w:val="1"/>
          <w:sz w:val="16"/>
        </w:rPr>
        <w:t>.</w:t>
      </w:r>
      <w:r>
        <w:rPr>
          <w:color w:val="231F20"/>
          <w:spacing w:val="17"/>
          <w:position w:val="1"/>
          <w:sz w:val="16"/>
        </w:rPr>
        <w:t xml:space="preserve"> </w:t>
      </w:r>
      <w:r>
        <w:rPr>
          <w:color w:val="231F20"/>
          <w:position w:val="1"/>
          <w:sz w:val="16"/>
        </w:rPr>
        <w:t>.</w:t>
      </w:r>
      <w:r>
        <w:rPr>
          <w:color w:val="231F20"/>
          <w:spacing w:val="18"/>
          <w:position w:val="1"/>
          <w:sz w:val="16"/>
        </w:rPr>
        <w:t xml:space="preserve"> </w:t>
      </w:r>
      <w:r>
        <w:rPr>
          <w:color w:val="231F20"/>
          <w:position w:val="1"/>
          <w:sz w:val="16"/>
        </w:rPr>
        <w:t>.</w:t>
      </w:r>
      <w:r>
        <w:rPr>
          <w:color w:val="231F20"/>
          <w:spacing w:val="18"/>
          <w:position w:val="1"/>
          <w:sz w:val="16"/>
        </w:rPr>
        <w:t xml:space="preserve"> </w:t>
      </w:r>
      <w:r>
        <w:rPr>
          <w:color w:val="231F20"/>
          <w:position w:val="1"/>
          <w:sz w:val="16"/>
        </w:rPr>
        <w:t>.</w:t>
      </w:r>
      <w:r>
        <w:rPr>
          <w:color w:val="231F20"/>
          <w:spacing w:val="17"/>
          <w:position w:val="1"/>
          <w:sz w:val="16"/>
        </w:rPr>
        <w:t xml:space="preserve"> </w:t>
      </w:r>
      <w:r>
        <w:rPr>
          <w:color w:val="231F20"/>
          <w:position w:val="1"/>
          <w:sz w:val="16"/>
        </w:rPr>
        <w:t>.</w:t>
      </w:r>
      <w:r>
        <w:rPr>
          <w:color w:val="231F20"/>
          <w:spacing w:val="18"/>
          <w:position w:val="1"/>
          <w:sz w:val="16"/>
        </w:rPr>
        <w:t xml:space="preserve"> </w:t>
      </w:r>
      <w:r>
        <w:rPr>
          <w:color w:val="231F20"/>
          <w:position w:val="1"/>
          <w:sz w:val="16"/>
        </w:rPr>
        <w:t>.</w:t>
      </w:r>
      <w:r>
        <w:rPr>
          <w:color w:val="231F20"/>
          <w:position w:val="1"/>
          <w:sz w:val="16"/>
        </w:rPr>
        <w:tab/>
      </w:r>
      <w:r>
        <w:rPr>
          <w:b/>
          <w:color w:val="231F20"/>
          <w:sz w:val="16"/>
        </w:rPr>
        <w:t>38</w:t>
      </w:r>
    </w:p>
    <w:p>
      <w:pPr>
        <w:spacing w:after="0" w:line="240" w:lineRule="auto"/>
        <w:jc w:val="left"/>
        <w:rPr>
          <w:sz w:val="16"/>
        </w:rPr>
        <w:sectPr>
          <w:type w:val="continuous"/>
          <w:pgSz w:w="12240" w:h="15840"/>
          <w:pgMar w:top="540" w:right="0" w:bottom="280" w:left="600" w:header="720" w:footer="720" w:gutter="0"/>
          <w:cols w:equalWidth="0" w:num="2">
            <w:col w:w="1024" w:space="95"/>
            <w:col w:w="10521"/>
          </w:cols>
        </w:sectPr>
      </w:pPr>
    </w:p>
    <w:p>
      <w:pPr>
        <w:pStyle w:val="4"/>
        <w:spacing w:before="52" w:line="203" w:lineRule="exact"/>
      </w:pPr>
      <w:r>
        <w:rPr>
          <w:color w:val="231F20"/>
        </w:rPr>
        <w:t>Third</w:t>
      </w:r>
    </w:p>
    <w:p>
      <w:pPr>
        <w:pStyle w:val="12"/>
        <w:spacing w:before="56"/>
        <w:ind w:left="120"/>
      </w:pPr>
      <w:r>
        <w:br w:type="column"/>
      </w:r>
      <w:r>
        <w:rPr>
          <w:color w:val="231F20"/>
        </w:rPr>
        <w:t>Do you want to allow another person to discuss this return with the IRS? See instructions.</w:t>
      </w:r>
    </w:p>
    <w:p>
      <w:pPr>
        <w:tabs>
          <w:tab w:val="left" w:pos="2279"/>
        </w:tabs>
        <w:spacing w:before="58"/>
        <w:ind w:left="120" w:right="0" w:firstLine="0"/>
        <w:jc w:val="left"/>
        <w:rPr>
          <w:b/>
          <w:sz w:val="16"/>
        </w:rPr>
      </w:pPr>
      <w:r>
        <w:br w:type="column"/>
      </w:r>
      <w:r>
        <w:rPr>
          <w:b/>
          <w:color w:val="231F20"/>
          <w:sz w:val="16"/>
        </w:rPr>
        <w:t>Yes.</w:t>
      </w:r>
      <w:r>
        <w:rPr>
          <w:b/>
          <w:color w:val="231F20"/>
          <w:spacing w:val="5"/>
          <w:sz w:val="16"/>
        </w:rPr>
        <w:t xml:space="preserve"> </w:t>
      </w:r>
      <w:r>
        <w:rPr>
          <w:color w:val="231F20"/>
          <w:sz w:val="16"/>
        </w:rPr>
        <w:t>Complete</w:t>
      </w:r>
      <w:r>
        <w:rPr>
          <w:color w:val="231F20"/>
          <w:spacing w:val="6"/>
          <w:sz w:val="16"/>
        </w:rPr>
        <w:t xml:space="preserve"> </w:t>
      </w:r>
      <w:r>
        <w:rPr>
          <w:color w:val="231F20"/>
          <w:sz w:val="16"/>
        </w:rPr>
        <w:t>below.</w:t>
      </w:r>
      <w:r>
        <w:rPr>
          <w:color w:val="231F20"/>
          <w:sz w:val="16"/>
        </w:rPr>
        <w:tab/>
      </w:r>
      <w:r>
        <w:rPr>
          <w:b/>
          <w:color w:val="231F20"/>
          <w:sz w:val="16"/>
        </w:rPr>
        <w:t>No</w:t>
      </w:r>
    </w:p>
    <w:p>
      <w:pPr>
        <w:spacing w:after="0"/>
        <w:jc w:val="left"/>
        <w:rPr>
          <w:sz w:val="16"/>
        </w:rPr>
        <w:sectPr>
          <w:type w:val="continuous"/>
          <w:pgSz w:w="12240" w:h="15840"/>
          <w:pgMar w:top="540" w:right="0" w:bottom="280" w:left="600" w:header="720" w:footer="720" w:gutter="0"/>
          <w:cols w:equalWidth="0" w:num="3">
            <w:col w:w="653" w:space="435"/>
            <w:col w:w="6570" w:space="390"/>
            <w:col w:w="3592"/>
          </w:cols>
        </w:sectPr>
      </w:pPr>
    </w:p>
    <w:p>
      <w:pPr>
        <w:pStyle w:val="4"/>
        <w:spacing w:before="7" w:line="203" w:lineRule="exact"/>
      </w:pPr>
      <w:r>
        <w:pict>
          <v:shape id="_x0000_s1475" o:spid="_x0000_s1475" o:spt="202" type="#_x0000_t202" style="position:absolute;left:0pt;margin-left:504pt;margin-top:9.8pt;height:12pt;width:72.5pt;mso-position-horizontal-relative:page;z-index:251693056;mso-width-relative:page;mso-height-relative:page;" filled="f" stroked="f" coordsize="21600,21600">
            <v:path/>
            <v:fill on="f" focussize="0,0"/>
            <v:stroke on="f" joinstyle="miter"/>
            <v:imagedata o:title=""/>
            <o:lock v:ext="edit"/>
            <v:textbox inset="0mm,0mm,0mm,0mm">
              <w:txbxContent>
                <w:tbl>
                  <w:tblPr>
                    <w:tblStyle w:val="11"/>
                    <w:tblW w:w="0" w:type="auto"/>
                    <w:tblInd w:w="10" w:type="dxa"/>
                    <w:tblBorders>
                      <w:top w:val="single" w:color="58595B" w:sz="8" w:space="0"/>
                      <w:left w:val="single" w:color="58595B" w:sz="8" w:space="0"/>
                      <w:bottom w:val="single" w:color="58595B" w:sz="8" w:space="0"/>
                      <w:right w:val="single" w:color="58595B" w:sz="8" w:space="0"/>
                      <w:insideH w:val="single" w:color="58595B" w:sz="8" w:space="0"/>
                      <w:insideV w:val="single" w:color="58595B" w:sz="8" w:space="0"/>
                    </w:tblBorders>
                    <w:tblLayout w:type="fixed"/>
                    <w:tblCellMar>
                      <w:top w:w="0" w:type="dxa"/>
                      <w:left w:w="0" w:type="dxa"/>
                      <w:bottom w:w="0" w:type="dxa"/>
                      <w:right w:w="0" w:type="dxa"/>
                    </w:tblCellMar>
                  </w:tblPr>
                  <w:tblGrid>
                    <w:gridCol w:w="278"/>
                    <w:gridCol w:w="288"/>
                    <w:gridCol w:w="288"/>
                    <w:gridCol w:w="288"/>
                    <w:gridCol w:w="278"/>
                  </w:tblGrid>
                  <w:tr>
                    <w:tblPrEx>
                      <w:tblBorders>
                        <w:top w:val="single" w:color="58595B" w:sz="8" w:space="0"/>
                        <w:left w:val="single" w:color="58595B" w:sz="8" w:space="0"/>
                        <w:bottom w:val="single" w:color="58595B" w:sz="8" w:space="0"/>
                        <w:right w:val="single" w:color="58595B" w:sz="8" w:space="0"/>
                        <w:insideH w:val="single" w:color="58595B" w:sz="8" w:space="0"/>
                        <w:insideV w:val="single" w:color="58595B" w:sz="8" w:space="0"/>
                      </w:tblBorders>
                      <w:tblCellMar>
                        <w:top w:w="0" w:type="dxa"/>
                        <w:left w:w="0" w:type="dxa"/>
                        <w:bottom w:w="0" w:type="dxa"/>
                        <w:right w:w="0" w:type="dxa"/>
                      </w:tblCellMar>
                    </w:tblPrEx>
                    <w:trPr>
                      <w:trHeight w:val="199" w:hRule="atLeast"/>
                    </w:trPr>
                    <w:tc>
                      <w:tcPr>
                        <w:tcW w:w="278" w:type="dxa"/>
                      </w:tcPr>
                      <w:p>
                        <w:pPr>
                          <w:pStyle w:val="15"/>
                          <w:rPr>
                            <w:rFonts w:ascii="Times New Roman"/>
                            <w:sz w:val="12"/>
                          </w:rPr>
                        </w:pPr>
                      </w:p>
                    </w:tc>
                    <w:tc>
                      <w:tcPr>
                        <w:tcW w:w="288" w:type="dxa"/>
                      </w:tcPr>
                      <w:p>
                        <w:pPr>
                          <w:pStyle w:val="15"/>
                          <w:rPr>
                            <w:rFonts w:ascii="Times New Roman"/>
                            <w:sz w:val="12"/>
                          </w:rPr>
                        </w:pPr>
                      </w:p>
                    </w:tc>
                    <w:tc>
                      <w:tcPr>
                        <w:tcW w:w="288" w:type="dxa"/>
                      </w:tcPr>
                      <w:p>
                        <w:pPr>
                          <w:pStyle w:val="15"/>
                          <w:rPr>
                            <w:rFonts w:ascii="Times New Roman"/>
                            <w:sz w:val="12"/>
                          </w:rPr>
                        </w:pPr>
                      </w:p>
                    </w:tc>
                    <w:tc>
                      <w:tcPr>
                        <w:tcW w:w="288" w:type="dxa"/>
                      </w:tcPr>
                      <w:p>
                        <w:pPr>
                          <w:pStyle w:val="15"/>
                          <w:rPr>
                            <w:rFonts w:ascii="Times New Roman"/>
                            <w:sz w:val="12"/>
                          </w:rPr>
                        </w:pPr>
                      </w:p>
                    </w:tc>
                    <w:tc>
                      <w:tcPr>
                        <w:tcW w:w="278" w:type="dxa"/>
                      </w:tcPr>
                      <w:p>
                        <w:pPr>
                          <w:pStyle w:val="15"/>
                          <w:rPr>
                            <w:rFonts w:ascii="Times New Roman"/>
                            <w:sz w:val="12"/>
                          </w:rPr>
                        </w:pPr>
                      </w:p>
                    </w:tc>
                  </w:tr>
                </w:tbl>
                <w:p>
                  <w:pPr>
                    <w:pStyle w:val="12"/>
                  </w:pPr>
                </w:p>
              </w:txbxContent>
            </v:textbox>
          </v:shape>
        </w:pict>
      </w:r>
      <w:r>
        <w:rPr>
          <w:color w:val="231F20"/>
        </w:rPr>
        <w:t>Party</w:t>
      </w:r>
    </w:p>
    <w:p>
      <w:pPr>
        <w:pStyle w:val="12"/>
        <w:spacing w:before="69" w:line="141" w:lineRule="exact"/>
        <w:ind w:left="120"/>
      </w:pPr>
      <w:r>
        <w:br w:type="column"/>
      </w:r>
      <w:r>
        <w:rPr>
          <w:color w:val="231F20"/>
        </w:rPr>
        <w:t>Designee’s</w:t>
      </w:r>
    </w:p>
    <w:p>
      <w:pPr>
        <w:pStyle w:val="12"/>
        <w:spacing w:before="69" w:line="141" w:lineRule="exact"/>
        <w:ind w:left="120"/>
      </w:pPr>
      <w:r>
        <w:br w:type="column"/>
      </w:r>
      <w:r>
        <w:rPr>
          <w:color w:val="231F20"/>
        </w:rPr>
        <w:t>Phone</w:t>
      </w:r>
    </w:p>
    <w:p>
      <w:pPr>
        <w:pStyle w:val="12"/>
        <w:spacing w:before="69" w:line="141" w:lineRule="exact"/>
        <w:ind w:left="120"/>
      </w:pPr>
      <w:r>
        <w:br w:type="column"/>
      </w:r>
      <w:r>
        <w:rPr>
          <w:color w:val="231F20"/>
        </w:rPr>
        <w:t>Personal identification</w:t>
      </w:r>
    </w:p>
    <w:p>
      <w:pPr>
        <w:spacing w:after="0" w:line="141" w:lineRule="exact"/>
        <w:sectPr>
          <w:type w:val="continuous"/>
          <w:pgSz w:w="12240" w:h="15840"/>
          <w:pgMar w:top="540" w:right="0" w:bottom="280" w:left="600" w:header="720" w:footer="720" w:gutter="0"/>
          <w:cols w:equalWidth="0" w:num="4">
            <w:col w:w="661" w:space="427"/>
            <w:col w:w="928" w:space="3268"/>
            <w:col w:w="620" w:space="1848"/>
            <w:col w:w="3888"/>
          </w:cols>
        </w:sectPr>
      </w:pPr>
    </w:p>
    <w:p>
      <w:pPr>
        <w:pStyle w:val="4"/>
        <w:spacing w:before="8"/>
      </w:pPr>
      <w:r>
        <w:rPr>
          <w:color w:val="231F20"/>
        </w:rPr>
        <w:t>Designee</w:t>
      </w:r>
    </w:p>
    <w:p>
      <w:pPr>
        <w:pStyle w:val="12"/>
        <w:tabs>
          <w:tab w:val="left" w:pos="898"/>
          <w:tab w:val="left" w:pos="4220"/>
          <w:tab w:val="left" w:pos="4786"/>
          <w:tab w:val="left" w:pos="6668"/>
        </w:tabs>
        <w:spacing w:before="52"/>
        <w:ind w:left="120"/>
      </w:pPr>
      <w:r>
        <w:br w:type="column"/>
      </w:r>
      <w:r>
        <w:rPr>
          <w:color w:val="231F20"/>
        </w:rPr>
        <w:t>name</w:t>
      </w:r>
      <w:r>
        <w:rPr>
          <w:color w:val="231F20"/>
        </w:rPr>
        <w:tab/>
      </w:r>
      <w:r>
        <w:rPr>
          <w:color w:val="231F20"/>
          <w:u w:val="dotted" w:color="231F20"/>
        </w:rPr>
        <w:t xml:space="preserve"> </w:t>
      </w:r>
      <w:r>
        <w:rPr>
          <w:color w:val="231F20"/>
          <w:u w:val="dotted" w:color="231F20"/>
        </w:rPr>
        <w:tab/>
      </w:r>
      <w:r>
        <w:rPr>
          <w:color w:val="231F20"/>
        </w:rPr>
        <w:t>no.</w:t>
      </w:r>
      <w:r>
        <w:rPr>
          <w:color w:val="231F20"/>
        </w:rPr>
        <w:tab/>
      </w:r>
      <w:r>
        <w:rPr>
          <w:color w:val="231F20"/>
          <w:w w:val="100"/>
          <w:u w:val="dotted" w:color="231F20"/>
        </w:rPr>
        <w:t xml:space="preserve"> </w:t>
      </w:r>
      <w:r>
        <w:rPr>
          <w:color w:val="231F20"/>
          <w:u w:val="dotted" w:color="231F20"/>
        </w:rPr>
        <w:tab/>
      </w:r>
    </w:p>
    <w:p>
      <w:pPr>
        <w:pStyle w:val="12"/>
        <w:spacing w:before="52"/>
        <w:ind w:left="74"/>
      </w:pPr>
      <w:r>
        <w:br w:type="column"/>
      </w:r>
      <w:r>
        <w:rPr>
          <w:color w:val="231F20"/>
        </w:rPr>
        <w:t>number (PIN)</w:t>
      </w:r>
    </w:p>
    <w:p>
      <w:pPr>
        <w:spacing w:after="0"/>
        <w:sectPr>
          <w:type w:val="continuous"/>
          <w:pgSz w:w="12240" w:h="15840"/>
          <w:pgMar w:top="540" w:right="0" w:bottom="280" w:left="600" w:header="720" w:footer="720" w:gutter="0"/>
          <w:cols w:equalWidth="0" w:num="3">
            <w:col w:w="1013" w:space="75"/>
            <w:col w:w="6670" w:space="39"/>
            <w:col w:w="3843"/>
          </w:cols>
        </w:sectPr>
      </w:pPr>
    </w:p>
    <w:p>
      <w:pPr>
        <w:pStyle w:val="2"/>
        <w:spacing w:before="380" w:line="290" w:lineRule="atLeast"/>
        <w:ind w:right="33"/>
        <w:rPr>
          <w:rFonts w:ascii="Arial"/>
        </w:rPr>
      </w:pPr>
      <w:r>
        <w:rPr>
          <w:rFonts w:ascii="Arial"/>
          <w:color w:val="231F20"/>
        </w:rPr>
        <w:t>Sign Here</w:t>
      </w:r>
    </w:p>
    <w:p>
      <w:pPr>
        <w:spacing w:before="78" w:line="249" w:lineRule="auto"/>
        <w:ind w:left="120" w:right="615" w:firstLine="0"/>
        <w:jc w:val="left"/>
        <w:rPr>
          <w:sz w:val="14"/>
        </w:rPr>
      </w:pPr>
      <w:r>
        <w:br w:type="column"/>
      </w:r>
      <w:r>
        <w:rPr>
          <w:color w:val="231F20"/>
          <w:sz w:val="14"/>
        </w:rPr>
        <w:t>Under penalties of perjury, I declare that I have examined this return and accompanying schedules and statements, and to the best of my knowledge and belief, they are true, correct, and complete. Declaration of preparer (other than taxpayer) is based on all information of which preparer has any knowledge.</w:t>
      </w:r>
    </w:p>
    <w:p>
      <w:pPr>
        <w:pStyle w:val="12"/>
        <w:tabs>
          <w:tab w:val="left" w:pos="3719"/>
          <w:tab w:val="left" w:pos="4871"/>
          <w:tab w:val="left" w:pos="7607"/>
        </w:tabs>
        <w:spacing w:before="84" w:line="235" w:lineRule="auto"/>
        <w:ind w:left="7608" w:right="837" w:hanging="7489"/>
      </w:pPr>
      <w:r>
        <w:rPr>
          <w:color w:val="231F20"/>
        </w:rPr>
        <w:t>Your signature</w:t>
      </w:r>
      <w:r>
        <w:rPr>
          <w:color w:val="231F20"/>
        </w:rPr>
        <w:tab/>
      </w:r>
      <w:r>
        <w:rPr>
          <w:color w:val="231F20"/>
        </w:rPr>
        <w:t>Date</w:t>
      </w:r>
      <w:r>
        <w:rPr>
          <w:color w:val="231F20"/>
        </w:rPr>
        <w:tab/>
      </w:r>
      <w:r>
        <w:rPr>
          <w:color w:val="231F20"/>
        </w:rPr>
        <w:t>Your</w:t>
      </w:r>
      <w:r>
        <w:rPr>
          <w:color w:val="231F20"/>
          <w:spacing w:val="8"/>
        </w:rPr>
        <w:t xml:space="preserve"> </w:t>
      </w:r>
      <w:r>
        <w:rPr>
          <w:color w:val="231F20"/>
        </w:rPr>
        <w:t>occupation</w:t>
      </w:r>
      <w:r>
        <w:rPr>
          <w:color w:val="231F20"/>
        </w:rPr>
        <w:tab/>
      </w:r>
      <w:r>
        <w:rPr>
          <w:color w:val="231F20"/>
          <w:position w:val="2"/>
        </w:rPr>
        <w:t xml:space="preserve">If the IRS sent you an Identity </w:t>
      </w:r>
      <w:r>
        <w:rPr>
          <w:color w:val="231F20"/>
        </w:rPr>
        <w:t>Protection PIN, enter it</w:t>
      </w:r>
      <w:r>
        <w:rPr>
          <w:color w:val="231F20"/>
          <w:spacing w:val="6"/>
        </w:rPr>
        <w:t xml:space="preserve"> </w:t>
      </w:r>
      <w:r>
        <w:rPr>
          <w:color w:val="231F20"/>
        </w:rPr>
        <w:t>here</w:t>
      </w:r>
    </w:p>
    <w:p>
      <w:pPr>
        <w:spacing w:after="0" w:line="235" w:lineRule="auto"/>
        <w:sectPr>
          <w:type w:val="continuous"/>
          <w:pgSz w:w="12240" w:h="15840"/>
          <w:pgMar w:top="540" w:right="0" w:bottom="280" w:left="600" w:header="720" w:footer="720" w:gutter="0"/>
          <w:cols w:equalWidth="0" w:num="2">
            <w:col w:w="707" w:space="381"/>
            <w:col w:w="10552"/>
          </w:cols>
        </w:sectPr>
      </w:pPr>
    </w:p>
    <w:p>
      <w:pPr>
        <w:pStyle w:val="12"/>
        <w:spacing w:before="184"/>
        <w:ind w:left="1208"/>
      </w:pPr>
      <w:r>
        <w:rPr>
          <w:color w:val="231F20"/>
        </w:rPr>
        <w:t>Phone no.</w:t>
      </w:r>
    </w:p>
    <w:p>
      <w:pPr>
        <w:pStyle w:val="12"/>
        <w:spacing w:before="184"/>
        <w:ind w:left="1208"/>
      </w:pPr>
      <w:r>
        <w:br w:type="column"/>
      </w:r>
      <w:r>
        <w:rPr>
          <w:color w:val="231F20"/>
        </w:rPr>
        <w:t>Email</w:t>
      </w:r>
      <w:r>
        <w:rPr>
          <w:color w:val="231F20"/>
          <w:spacing w:val="-16"/>
        </w:rPr>
        <w:t xml:space="preserve"> </w:t>
      </w:r>
      <w:r>
        <w:rPr>
          <w:color w:val="231F20"/>
          <w:spacing w:val="-3"/>
        </w:rPr>
        <w:t>address</w:t>
      </w:r>
    </w:p>
    <w:p>
      <w:pPr>
        <w:pStyle w:val="5"/>
        <w:spacing w:line="148" w:lineRule="exact"/>
        <w:ind w:left="127"/>
      </w:pPr>
      <w:r>
        <w:br w:type="column"/>
      </w:r>
      <w:r>
        <w:t>STUDENT</w:t>
      </w:r>
    </w:p>
    <w:p>
      <w:pPr>
        <w:pStyle w:val="12"/>
        <w:spacing w:line="118" w:lineRule="exact"/>
        <w:ind w:left="1207"/>
      </w:pPr>
      <w:r>
        <w:br w:type="column"/>
      </w:r>
      <w:r>
        <w:rPr>
          <w:color w:val="231F20"/>
        </w:rPr>
        <w:t>(see inst.)</w:t>
      </w:r>
    </w:p>
    <w:p>
      <w:pPr>
        <w:spacing w:after="0" w:line="118" w:lineRule="exact"/>
        <w:sectPr>
          <w:type w:val="continuous"/>
          <w:pgSz w:w="12240" w:h="15840"/>
          <w:pgMar w:top="540" w:right="0" w:bottom="280" w:left="600" w:header="720" w:footer="720" w:gutter="0"/>
          <w:cols w:equalWidth="0" w:num="4">
            <w:col w:w="1978" w:space="1622"/>
            <w:col w:w="2199" w:space="40"/>
            <w:col w:w="1008" w:space="641"/>
            <w:col w:w="4152"/>
          </w:cols>
        </w:sectPr>
      </w:pPr>
    </w:p>
    <w:p>
      <w:pPr>
        <w:spacing w:before="91" w:line="260" w:lineRule="atLeast"/>
        <w:ind w:left="120" w:right="-9" w:firstLine="0"/>
        <w:jc w:val="left"/>
        <w:rPr>
          <w:b/>
          <w:sz w:val="22"/>
        </w:rPr>
      </w:pPr>
      <w:r>
        <w:rPr>
          <w:b/>
          <w:color w:val="231F20"/>
          <w:sz w:val="22"/>
        </w:rPr>
        <w:t>Paid Preparer</w:t>
      </w:r>
    </w:p>
    <w:p>
      <w:pPr>
        <w:pStyle w:val="12"/>
        <w:spacing w:before="26"/>
        <w:ind w:left="120"/>
      </w:pPr>
      <w:r>
        <w:br w:type="column"/>
      </w:r>
      <w:r>
        <w:rPr>
          <w:color w:val="231F20"/>
        </w:rPr>
        <w:t>Preparer’s name</w:t>
      </w:r>
    </w:p>
    <w:p>
      <w:pPr>
        <w:pStyle w:val="12"/>
        <w:spacing w:before="26"/>
        <w:ind w:left="120"/>
      </w:pPr>
      <w:r>
        <w:br w:type="column"/>
      </w:r>
      <w:r>
        <w:rPr>
          <w:color w:val="231F20"/>
        </w:rPr>
        <w:t>Preparer’s signature</w:t>
      </w:r>
    </w:p>
    <w:p>
      <w:pPr>
        <w:pStyle w:val="5"/>
        <w:spacing w:before="75"/>
        <w:ind w:left="131"/>
      </w:pPr>
      <w:r>
        <w:rPr>
          <w:w w:val="85"/>
        </w:rPr>
        <w:t>SYAM</w:t>
      </w:r>
      <w:r>
        <w:rPr>
          <w:spacing w:val="-72"/>
          <w:w w:val="85"/>
        </w:rPr>
        <w:t xml:space="preserve"> </w:t>
      </w:r>
      <w:r>
        <w:rPr>
          <w:w w:val="85"/>
        </w:rPr>
        <w:t>PRIYA</w:t>
      </w:r>
      <w:r>
        <w:rPr>
          <w:spacing w:val="-71"/>
          <w:w w:val="85"/>
        </w:rPr>
        <w:t xml:space="preserve"> </w:t>
      </w:r>
      <w:r>
        <w:rPr>
          <w:w w:val="85"/>
        </w:rPr>
        <w:t>RAM</w:t>
      </w:r>
      <w:r>
        <w:rPr>
          <w:spacing w:val="-72"/>
          <w:w w:val="85"/>
        </w:rPr>
        <w:t xml:space="preserve"> </w:t>
      </w:r>
      <w:r>
        <w:rPr>
          <w:w w:val="85"/>
        </w:rPr>
        <w:t>SAGAR</w:t>
      </w:r>
      <w:r>
        <w:rPr>
          <w:spacing w:val="-71"/>
          <w:w w:val="85"/>
        </w:rPr>
        <w:t xml:space="preserve"> </w:t>
      </w:r>
      <w:r>
        <w:rPr>
          <w:w w:val="85"/>
        </w:rPr>
        <w:t>GUPTA</w:t>
      </w:r>
      <w:r>
        <w:rPr>
          <w:spacing w:val="-72"/>
          <w:w w:val="85"/>
        </w:rPr>
        <w:t xml:space="preserve"> </w:t>
      </w:r>
      <w:r>
        <w:rPr>
          <w:spacing w:val="-3"/>
          <w:w w:val="85"/>
        </w:rPr>
        <w:t>TALLAM</w:t>
      </w:r>
    </w:p>
    <w:p>
      <w:pPr>
        <w:pStyle w:val="12"/>
        <w:spacing w:before="26"/>
        <w:ind w:left="119"/>
      </w:pPr>
      <w:r>
        <w:br w:type="column"/>
      </w:r>
      <w:r>
        <w:rPr>
          <w:color w:val="231F20"/>
        </w:rPr>
        <w:t>Date</w:t>
      </w:r>
    </w:p>
    <w:p>
      <w:pPr>
        <w:pStyle w:val="5"/>
        <w:spacing w:before="75"/>
        <w:ind w:left="105"/>
      </w:pPr>
      <w:r>
        <w:rPr>
          <w:w w:val="80"/>
        </w:rPr>
        <w:t>03/10/2023</w:t>
      </w:r>
    </w:p>
    <w:p>
      <w:pPr>
        <w:pStyle w:val="12"/>
        <w:spacing w:before="26"/>
        <w:ind w:left="131"/>
      </w:pPr>
      <w:r>
        <w:br w:type="column"/>
      </w:r>
      <w:r>
        <w:rPr>
          <w:color w:val="231F20"/>
        </w:rPr>
        <w:t>PTIN</w:t>
      </w:r>
    </w:p>
    <w:p>
      <w:pPr>
        <w:pStyle w:val="5"/>
        <w:spacing w:before="75"/>
        <w:ind w:left="95"/>
      </w:pPr>
      <w:r>
        <w:rPr>
          <w:w w:val="95"/>
        </w:rPr>
        <w:t>P02082703</w:t>
      </w:r>
    </w:p>
    <w:p>
      <w:pPr>
        <w:pStyle w:val="12"/>
        <w:spacing w:before="46"/>
        <w:ind w:left="103"/>
      </w:pPr>
      <w:r>
        <w:br w:type="column"/>
      </w:r>
      <w:r>
        <w:rPr>
          <w:color w:val="231F20"/>
        </w:rPr>
        <w:t>Check if:</w:t>
      </w:r>
    </w:p>
    <w:p>
      <w:pPr>
        <w:pStyle w:val="12"/>
        <w:spacing w:before="48"/>
        <w:ind w:left="383"/>
      </w:pPr>
      <w:r>
        <w:rPr>
          <w:color w:val="231F20"/>
        </w:rPr>
        <w:t>Self-employed</w:t>
      </w:r>
    </w:p>
    <w:p>
      <w:pPr>
        <w:spacing w:after="0"/>
        <w:sectPr>
          <w:type w:val="continuous"/>
          <w:pgSz w:w="12240" w:h="15840"/>
          <w:pgMar w:top="540" w:right="0" w:bottom="280" w:left="600" w:header="720" w:footer="720" w:gutter="0"/>
          <w:cols w:equalWidth="0" w:num="6">
            <w:col w:w="1037" w:space="51"/>
            <w:col w:w="1343" w:space="1537"/>
            <w:col w:w="3129" w:space="40"/>
            <w:col w:w="1100" w:space="39"/>
            <w:col w:w="1141" w:space="40"/>
            <w:col w:w="2183"/>
          </w:cols>
        </w:sectPr>
      </w:pPr>
    </w:p>
    <w:p>
      <w:pPr>
        <w:pStyle w:val="3"/>
        <w:ind w:right="0"/>
      </w:pPr>
      <w:r>
        <w:rPr>
          <w:color w:val="231F20"/>
        </w:rPr>
        <w:t xml:space="preserve">Use </w:t>
      </w:r>
      <w:r>
        <w:rPr>
          <w:color w:val="231F20"/>
          <w:spacing w:val="-5"/>
        </w:rPr>
        <w:t>Only</w:t>
      </w:r>
    </w:p>
    <w:p>
      <w:pPr>
        <w:spacing w:before="0" w:line="110" w:lineRule="auto"/>
        <w:ind w:left="106" w:right="0" w:firstLine="0"/>
        <w:jc w:val="left"/>
        <w:rPr>
          <w:rFonts w:ascii="Courier New" w:hAnsi="Courier New"/>
          <w:sz w:val="20"/>
        </w:rPr>
      </w:pPr>
      <w:r>
        <w:br w:type="column"/>
      </w:r>
      <w:r>
        <w:rPr>
          <w:color w:val="231F20"/>
          <w:w w:val="101"/>
          <w:sz w:val="16"/>
        </w:rPr>
        <w:t>Firm’s</w:t>
      </w:r>
      <w:r>
        <w:rPr>
          <w:color w:val="231F20"/>
          <w:sz w:val="16"/>
        </w:rPr>
        <w:t xml:space="preserve"> </w:t>
      </w:r>
      <w:r>
        <w:rPr>
          <w:color w:val="231F20"/>
          <w:w w:val="99"/>
          <w:sz w:val="16"/>
        </w:rPr>
        <w:t>name</w:t>
      </w:r>
      <w:r>
        <w:rPr>
          <w:color w:val="231F20"/>
          <w:sz w:val="16"/>
        </w:rPr>
        <w:t xml:space="preserve">  </w:t>
      </w:r>
      <w:r>
        <w:rPr>
          <w:color w:val="231F20"/>
          <w:spacing w:val="21"/>
          <w:sz w:val="16"/>
        </w:rPr>
        <w:t xml:space="preserve"> </w:t>
      </w:r>
      <w:r>
        <w:rPr>
          <w:rFonts w:ascii="Courier New" w:hAnsi="Courier New"/>
          <w:w w:val="66"/>
          <w:sz w:val="20"/>
        </w:rPr>
        <w:t>SY</w:t>
      </w:r>
      <w:r>
        <w:rPr>
          <w:rFonts w:ascii="Courier New" w:hAnsi="Courier New"/>
          <w:spacing w:val="-61"/>
          <w:w w:val="66"/>
          <w:sz w:val="20"/>
        </w:rPr>
        <w:t>A</w:t>
      </w:r>
      <w:r>
        <w:rPr>
          <w:rFonts w:ascii="Courier New" w:hAnsi="Courier New"/>
          <w:spacing w:val="-60"/>
          <w:position w:val="-1"/>
          <w:sz w:val="20"/>
        </w:rPr>
        <w:t>G</w:t>
      </w:r>
      <w:r>
        <w:rPr>
          <w:rFonts w:ascii="Courier New" w:hAnsi="Courier New"/>
          <w:spacing w:val="-21"/>
          <w:w w:val="66"/>
          <w:sz w:val="20"/>
        </w:rPr>
        <w:t>M</w:t>
      </w:r>
      <w:r>
        <w:rPr>
          <w:rFonts w:ascii="Courier New" w:hAnsi="Courier New"/>
          <w:spacing w:val="-20"/>
          <w:position w:val="-1"/>
          <w:sz w:val="20"/>
        </w:rPr>
        <w:t>L</w:t>
      </w:r>
      <w:r>
        <w:rPr>
          <w:rFonts w:ascii="Courier New" w:hAnsi="Courier New"/>
          <w:spacing w:val="-60"/>
          <w:w w:val="66"/>
          <w:sz w:val="20"/>
        </w:rPr>
        <w:t>P</w:t>
      </w:r>
      <w:r>
        <w:rPr>
          <w:rFonts w:ascii="Courier New" w:hAnsi="Courier New"/>
          <w:spacing w:val="-61"/>
          <w:position w:val="-1"/>
          <w:sz w:val="20"/>
        </w:rPr>
        <w:t>O</w:t>
      </w:r>
      <w:r>
        <w:rPr>
          <w:rFonts w:ascii="Courier New" w:hAnsi="Courier New"/>
          <w:spacing w:val="-20"/>
          <w:w w:val="66"/>
          <w:sz w:val="20"/>
        </w:rPr>
        <w:t>R</w:t>
      </w:r>
      <w:r>
        <w:rPr>
          <w:rFonts w:ascii="Courier New" w:hAnsi="Courier New"/>
          <w:spacing w:val="-101"/>
          <w:position w:val="-1"/>
          <w:sz w:val="20"/>
        </w:rPr>
        <w:t>B</w:t>
      </w:r>
      <w:r>
        <w:rPr>
          <w:rFonts w:ascii="Courier New" w:hAnsi="Courier New"/>
          <w:w w:val="66"/>
          <w:sz w:val="20"/>
        </w:rPr>
        <w:t>I</w:t>
      </w:r>
      <w:r>
        <w:rPr>
          <w:rFonts w:ascii="Courier New" w:hAnsi="Courier New"/>
          <w:spacing w:val="-59"/>
          <w:w w:val="66"/>
          <w:sz w:val="20"/>
        </w:rPr>
        <w:t>Y</w:t>
      </w:r>
      <w:r>
        <w:rPr>
          <w:rFonts w:ascii="Courier New" w:hAnsi="Courier New"/>
          <w:spacing w:val="-62"/>
          <w:position w:val="-1"/>
          <w:sz w:val="20"/>
        </w:rPr>
        <w:t>A</w:t>
      </w:r>
      <w:r>
        <w:rPr>
          <w:rFonts w:ascii="Courier New" w:hAnsi="Courier New"/>
          <w:spacing w:val="-19"/>
          <w:w w:val="66"/>
          <w:sz w:val="20"/>
        </w:rPr>
        <w:t>A</w:t>
      </w:r>
      <w:r>
        <w:rPr>
          <w:rFonts w:ascii="Courier New" w:hAnsi="Courier New"/>
          <w:spacing w:val="-23"/>
          <w:position w:val="-1"/>
          <w:sz w:val="20"/>
        </w:rPr>
        <w:t>L</w:t>
      </w:r>
      <w:r>
        <w:rPr>
          <w:rFonts w:ascii="Courier New" w:hAnsi="Courier New"/>
          <w:w w:val="66"/>
          <w:sz w:val="20"/>
        </w:rPr>
        <w:t>R</w:t>
      </w:r>
      <w:r>
        <w:rPr>
          <w:rFonts w:ascii="Courier New" w:hAnsi="Courier New"/>
          <w:spacing w:val="-18"/>
          <w:w w:val="66"/>
          <w:sz w:val="20"/>
        </w:rPr>
        <w:t>A</w:t>
      </w:r>
      <w:r>
        <w:rPr>
          <w:rFonts w:ascii="Courier New" w:hAnsi="Courier New"/>
          <w:spacing w:val="-103"/>
          <w:position w:val="-1"/>
          <w:sz w:val="20"/>
        </w:rPr>
        <w:t>T</w:t>
      </w:r>
      <w:r>
        <w:rPr>
          <w:rFonts w:ascii="Courier New" w:hAnsi="Courier New"/>
          <w:w w:val="66"/>
          <w:sz w:val="20"/>
        </w:rPr>
        <w:t>M</w:t>
      </w:r>
      <w:r>
        <w:rPr>
          <w:rFonts w:ascii="Courier New" w:hAnsi="Courier New"/>
          <w:spacing w:val="-97"/>
          <w:sz w:val="20"/>
        </w:rPr>
        <w:t xml:space="preserve"> </w:t>
      </w:r>
      <w:r>
        <w:rPr>
          <w:rFonts w:ascii="Courier New" w:hAnsi="Courier New"/>
          <w:spacing w:val="-64"/>
          <w:position w:val="-1"/>
          <w:sz w:val="20"/>
        </w:rPr>
        <w:t>A</w:t>
      </w:r>
      <w:r>
        <w:rPr>
          <w:rFonts w:ascii="Courier New" w:hAnsi="Courier New"/>
          <w:spacing w:val="-17"/>
          <w:w w:val="66"/>
          <w:sz w:val="20"/>
        </w:rPr>
        <w:t>S</w:t>
      </w:r>
      <w:r>
        <w:rPr>
          <w:rFonts w:ascii="Courier New" w:hAnsi="Courier New"/>
          <w:spacing w:val="-104"/>
          <w:position w:val="-1"/>
          <w:sz w:val="20"/>
        </w:rPr>
        <w:t>X</w:t>
      </w:r>
      <w:r>
        <w:rPr>
          <w:rFonts w:ascii="Courier New" w:hAnsi="Courier New"/>
          <w:w w:val="66"/>
          <w:sz w:val="20"/>
        </w:rPr>
        <w:t>A</w:t>
      </w:r>
      <w:r>
        <w:rPr>
          <w:rFonts w:ascii="Courier New" w:hAnsi="Courier New"/>
          <w:spacing w:val="-56"/>
          <w:w w:val="66"/>
          <w:sz w:val="20"/>
        </w:rPr>
        <w:t>G</w:t>
      </w:r>
      <w:r>
        <w:rPr>
          <w:rFonts w:ascii="Courier New" w:hAnsi="Courier New"/>
          <w:spacing w:val="-65"/>
          <w:position w:val="-1"/>
          <w:sz w:val="20"/>
        </w:rPr>
        <w:t>E</w:t>
      </w:r>
      <w:r>
        <w:rPr>
          <w:rFonts w:ascii="Courier New" w:hAnsi="Courier New"/>
          <w:spacing w:val="-16"/>
          <w:w w:val="66"/>
          <w:sz w:val="20"/>
        </w:rPr>
        <w:t>A</w:t>
      </w:r>
      <w:r>
        <w:rPr>
          <w:rFonts w:ascii="Courier New" w:hAnsi="Courier New"/>
          <w:spacing w:val="-105"/>
          <w:position w:val="-1"/>
          <w:sz w:val="20"/>
        </w:rPr>
        <w:t>S</w:t>
      </w:r>
      <w:r>
        <w:rPr>
          <w:rFonts w:ascii="Courier New" w:hAnsi="Courier New"/>
          <w:w w:val="66"/>
          <w:sz w:val="20"/>
        </w:rPr>
        <w:t>R</w:t>
      </w:r>
      <w:r>
        <w:rPr>
          <w:rFonts w:ascii="Courier New" w:hAnsi="Courier New"/>
          <w:spacing w:val="-41"/>
          <w:sz w:val="20"/>
        </w:rPr>
        <w:t xml:space="preserve"> </w:t>
      </w:r>
      <w:r>
        <w:rPr>
          <w:rFonts w:ascii="Courier New" w:hAnsi="Courier New"/>
          <w:spacing w:val="-14"/>
          <w:w w:val="66"/>
          <w:sz w:val="20"/>
        </w:rPr>
        <w:t>G</w:t>
      </w:r>
      <w:r>
        <w:rPr>
          <w:rFonts w:ascii="Courier New" w:hAnsi="Courier New"/>
          <w:spacing w:val="-107"/>
          <w:position w:val="-1"/>
          <w:sz w:val="20"/>
        </w:rPr>
        <w:t>L</w:t>
      </w:r>
      <w:r>
        <w:rPr>
          <w:rFonts w:ascii="Courier New" w:hAnsi="Courier New"/>
          <w:w w:val="66"/>
          <w:sz w:val="20"/>
        </w:rPr>
        <w:t>U</w:t>
      </w:r>
      <w:r>
        <w:rPr>
          <w:rFonts w:ascii="Courier New" w:hAnsi="Courier New"/>
          <w:spacing w:val="-54"/>
          <w:w w:val="66"/>
          <w:sz w:val="20"/>
        </w:rPr>
        <w:t>P</w:t>
      </w:r>
      <w:r>
        <w:rPr>
          <w:rFonts w:ascii="Courier New" w:hAnsi="Courier New"/>
          <w:spacing w:val="-67"/>
          <w:position w:val="-1"/>
          <w:sz w:val="20"/>
        </w:rPr>
        <w:t>L</w:t>
      </w:r>
      <w:r>
        <w:rPr>
          <w:rFonts w:ascii="Courier New" w:hAnsi="Courier New"/>
          <w:spacing w:val="-13"/>
          <w:w w:val="66"/>
          <w:sz w:val="20"/>
        </w:rPr>
        <w:t>T</w:t>
      </w:r>
      <w:r>
        <w:rPr>
          <w:rFonts w:ascii="Courier New" w:hAnsi="Courier New"/>
          <w:spacing w:val="-108"/>
          <w:position w:val="-1"/>
          <w:sz w:val="20"/>
        </w:rPr>
        <w:t>C</w:t>
      </w:r>
      <w:r>
        <w:rPr>
          <w:rFonts w:ascii="Courier New" w:hAnsi="Courier New"/>
          <w:w w:val="66"/>
          <w:sz w:val="20"/>
        </w:rPr>
        <w:t>A</w:t>
      </w:r>
      <w:r>
        <w:rPr>
          <w:rFonts w:ascii="Courier New" w:hAnsi="Courier New"/>
          <w:spacing w:val="-41"/>
          <w:sz w:val="20"/>
        </w:rPr>
        <w:t xml:space="preserve"> </w:t>
      </w:r>
      <w:r>
        <w:rPr>
          <w:rFonts w:ascii="Courier New" w:hAnsi="Courier New"/>
          <w:w w:val="66"/>
          <w:sz w:val="20"/>
        </w:rPr>
        <w:t>TALLAM</w:t>
      </w:r>
    </w:p>
    <w:p>
      <w:pPr>
        <w:spacing w:before="0" w:line="144" w:lineRule="auto"/>
        <w:ind w:left="120" w:right="0" w:firstLine="0"/>
        <w:jc w:val="left"/>
        <w:rPr>
          <w:rFonts w:ascii="Courier New"/>
          <w:sz w:val="20"/>
        </w:rPr>
      </w:pPr>
      <w:r>
        <w:br w:type="column"/>
      </w:r>
      <w:r>
        <w:rPr>
          <w:color w:val="231F20"/>
          <w:position w:val="3"/>
          <w:sz w:val="16"/>
        </w:rPr>
        <w:t xml:space="preserve">Phone no. </w:t>
      </w:r>
      <w:r>
        <w:rPr>
          <w:rFonts w:ascii="Courier New"/>
          <w:sz w:val="20"/>
        </w:rPr>
        <w:t>(678)965-9522</w:t>
      </w:r>
    </w:p>
    <w:p>
      <w:pPr>
        <w:spacing w:after="0" w:line="144" w:lineRule="auto"/>
        <w:jc w:val="left"/>
        <w:rPr>
          <w:rFonts w:ascii="Courier New"/>
          <w:sz w:val="20"/>
        </w:rPr>
        <w:sectPr>
          <w:type w:val="continuous"/>
          <w:pgSz w:w="12240" w:h="15840"/>
          <w:pgMar w:top="540" w:right="0" w:bottom="280" w:left="600" w:header="720" w:footer="720" w:gutter="0"/>
          <w:cols w:equalWidth="0" w:num="3">
            <w:col w:w="1062" w:space="40"/>
            <w:col w:w="3814" w:space="3372"/>
            <w:col w:w="3352"/>
          </w:cols>
        </w:sectPr>
      </w:pPr>
    </w:p>
    <w:p>
      <w:pPr>
        <w:pStyle w:val="12"/>
        <w:spacing w:before="9"/>
        <w:ind w:left="1208"/>
      </w:pPr>
      <w:r>
        <w:rPr>
          <w:color w:val="231F20"/>
        </w:rPr>
        <w:t>Firm’s address</w:t>
      </w:r>
    </w:p>
    <w:p>
      <w:pPr>
        <w:pStyle w:val="5"/>
        <w:spacing w:before="20" w:line="224" w:lineRule="exact"/>
        <w:ind w:left="297"/>
      </w:pPr>
      <w:r>
        <w:br w:type="column"/>
      </w:r>
      <w:r>
        <w:t>245 ROONEY CT E BRUNSWICK NJ 08816</w:t>
      </w:r>
    </w:p>
    <w:p>
      <w:pPr>
        <w:tabs>
          <w:tab w:val="left" w:pos="2179"/>
        </w:tabs>
        <w:spacing w:before="0"/>
        <w:ind w:left="1207" w:right="0" w:firstLine="0"/>
        <w:jc w:val="left"/>
        <w:rPr>
          <w:rFonts w:ascii="Courier New" w:hAnsi="Courier New"/>
          <w:sz w:val="20"/>
        </w:rPr>
      </w:pPr>
      <w:r>
        <w:br w:type="column"/>
      </w:r>
      <w:r>
        <w:rPr>
          <w:color w:val="231F20"/>
          <w:position w:val="1"/>
          <w:sz w:val="16"/>
        </w:rPr>
        <w:t>Firm’s</w:t>
      </w:r>
      <w:r>
        <w:rPr>
          <w:color w:val="231F20"/>
          <w:spacing w:val="-5"/>
          <w:position w:val="1"/>
          <w:sz w:val="16"/>
        </w:rPr>
        <w:t xml:space="preserve"> </w:t>
      </w:r>
      <w:r>
        <w:rPr>
          <w:color w:val="231F20"/>
          <w:position w:val="1"/>
          <w:sz w:val="16"/>
        </w:rPr>
        <w:t>EIN</w:t>
      </w:r>
      <w:r>
        <w:rPr>
          <w:color w:val="231F20"/>
          <w:position w:val="1"/>
          <w:sz w:val="16"/>
        </w:rPr>
        <w:tab/>
      </w:r>
      <w:r>
        <w:rPr>
          <w:rFonts w:ascii="Courier New" w:hAnsi="Courier New"/>
          <w:sz w:val="20"/>
        </w:rPr>
        <w:t>84-3171965</w:t>
      </w:r>
    </w:p>
    <w:p>
      <w:pPr>
        <w:spacing w:after="0"/>
        <w:jc w:val="left"/>
        <w:rPr>
          <w:rFonts w:ascii="Courier New" w:hAnsi="Courier New"/>
          <w:sz w:val="20"/>
        </w:rPr>
        <w:sectPr>
          <w:type w:val="continuous"/>
          <w:pgSz w:w="12240" w:h="15840"/>
          <w:pgMar w:top="540" w:right="0" w:bottom="280" w:left="600" w:header="720" w:footer="720" w:gutter="0"/>
          <w:cols w:equalWidth="0" w:num="3">
            <w:col w:w="2269" w:space="40"/>
            <w:col w:w="4418" w:space="473"/>
            <w:col w:w="4440"/>
          </w:cols>
        </w:sectPr>
      </w:pPr>
    </w:p>
    <w:p>
      <w:pPr>
        <w:spacing w:before="28"/>
        <w:ind w:left="120" w:right="0" w:firstLine="0"/>
        <w:jc w:val="left"/>
        <w:rPr>
          <w:sz w:val="15"/>
        </w:rPr>
      </w:pPr>
      <w:r>
        <w:rPr>
          <w:color w:val="231F20"/>
          <w:sz w:val="15"/>
        </w:rPr>
        <w:t xml:space="preserve">Go to </w:t>
      </w:r>
      <w:r>
        <w:fldChar w:fldCharType="begin"/>
      </w:r>
      <w:r>
        <w:instrText xml:space="preserve"> HYPERLINK "http://www.irs.gov/Form1040NR" \h </w:instrText>
      </w:r>
      <w:r>
        <w:fldChar w:fldCharType="separate"/>
      </w:r>
      <w:r>
        <w:rPr>
          <w:i/>
          <w:color w:val="231F20"/>
          <w:sz w:val="15"/>
        </w:rPr>
        <w:t xml:space="preserve">www.irs.gov/Form1040NR </w:t>
      </w:r>
      <w:r>
        <w:rPr>
          <w:i/>
          <w:color w:val="231F20"/>
          <w:sz w:val="15"/>
        </w:rPr>
        <w:fldChar w:fldCharType="end"/>
      </w:r>
      <w:r>
        <w:rPr>
          <w:color w:val="231F20"/>
          <w:sz w:val="15"/>
        </w:rPr>
        <w:t>for instructions and the latest information.</w:t>
      </w:r>
    </w:p>
    <w:p>
      <w:pPr>
        <w:spacing w:before="69"/>
        <w:ind w:left="120" w:right="0" w:firstLine="0"/>
        <w:jc w:val="left"/>
        <w:rPr>
          <w:sz w:val="12"/>
        </w:rPr>
      </w:pPr>
      <w:r>
        <w:br w:type="column"/>
      </w:r>
      <w:r>
        <w:rPr>
          <w:sz w:val="12"/>
        </w:rPr>
        <w:t>REV 02/18/23 PRO</w:t>
      </w:r>
    </w:p>
    <w:p>
      <w:pPr>
        <w:spacing w:before="7"/>
        <w:ind w:left="120" w:right="0" w:firstLine="0"/>
        <w:jc w:val="left"/>
        <w:rPr>
          <w:sz w:val="14"/>
        </w:rPr>
      </w:pPr>
      <w:r>
        <w:br w:type="column"/>
      </w:r>
      <w:r>
        <w:rPr>
          <w:color w:val="231F20"/>
          <w:sz w:val="14"/>
        </w:rPr>
        <w:t xml:space="preserve">Form </w:t>
      </w:r>
      <w:r>
        <w:rPr>
          <w:b/>
          <w:color w:val="231F20"/>
          <w:sz w:val="18"/>
        </w:rPr>
        <w:t xml:space="preserve">1040-NR </w:t>
      </w:r>
      <w:r>
        <w:rPr>
          <w:color w:val="231F20"/>
          <w:sz w:val="14"/>
        </w:rPr>
        <w:t>(2022)</w:t>
      </w:r>
    </w:p>
    <w:p>
      <w:pPr>
        <w:spacing w:after="0"/>
        <w:jc w:val="left"/>
        <w:rPr>
          <w:sz w:val="14"/>
        </w:rPr>
        <w:sectPr>
          <w:type w:val="continuous"/>
          <w:pgSz w:w="12240" w:h="15840"/>
          <w:pgMar w:top="540" w:right="0" w:bottom="280" w:left="600" w:header="720" w:footer="720" w:gutter="0"/>
          <w:cols w:equalWidth="0" w:num="3">
            <w:col w:w="5180" w:space="2066"/>
            <w:col w:w="1193" w:space="836"/>
            <w:col w:w="2365"/>
          </w:cols>
        </w:sectPr>
      </w:pPr>
    </w:p>
    <w:tbl>
      <w:tblPr>
        <w:tblStyle w:val="11"/>
        <w:tblW w:w="0" w:type="auto"/>
        <w:tblInd w:w="11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2021"/>
        <w:gridCol w:w="9792"/>
        <w:gridCol w:w="576"/>
        <w:gridCol w:w="2021"/>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34" w:hRule="atLeast"/>
        </w:trPr>
        <w:tc>
          <w:tcPr>
            <w:tcW w:w="2021" w:type="dxa"/>
            <w:vMerge w:val="restart"/>
            <w:tcBorders>
              <w:top w:val="nil"/>
              <w:left w:val="nil"/>
            </w:tcBorders>
          </w:tcPr>
          <w:p>
            <w:pPr>
              <w:pStyle w:val="15"/>
              <w:spacing w:line="209" w:lineRule="exact"/>
              <w:ind w:left="9"/>
              <w:rPr>
                <w:b/>
                <w:sz w:val="20"/>
              </w:rPr>
            </w:pPr>
            <w:r>
              <w:rPr>
                <w:b/>
                <w:color w:val="231F20"/>
                <w:sz w:val="20"/>
              </w:rPr>
              <w:t>SCHEDULE NEC</w:t>
            </w:r>
          </w:p>
          <w:p>
            <w:pPr>
              <w:pStyle w:val="15"/>
              <w:spacing w:before="14"/>
              <w:ind w:left="9"/>
              <w:rPr>
                <w:b/>
                <w:sz w:val="18"/>
              </w:rPr>
            </w:pPr>
            <w:r>
              <w:rPr>
                <w:b/>
                <w:color w:val="231F20"/>
                <w:sz w:val="18"/>
              </w:rPr>
              <w:t>(Form 1040-NR)</w:t>
            </w:r>
          </w:p>
          <w:p>
            <w:pPr>
              <w:pStyle w:val="15"/>
              <w:spacing w:before="151" w:line="249" w:lineRule="auto"/>
              <w:ind w:left="9" w:right="270"/>
              <w:rPr>
                <w:sz w:val="14"/>
              </w:rPr>
            </w:pPr>
            <w:r>
              <w:rPr>
                <w:color w:val="231F20"/>
                <w:sz w:val="14"/>
              </w:rPr>
              <w:t>Department of the Treasury Internal Revenue Service</w:t>
            </w:r>
          </w:p>
        </w:tc>
        <w:tc>
          <w:tcPr>
            <w:tcW w:w="10368" w:type="dxa"/>
            <w:gridSpan w:val="2"/>
            <w:vMerge w:val="restart"/>
            <w:tcBorders>
              <w:top w:val="nil"/>
            </w:tcBorders>
          </w:tcPr>
          <w:p>
            <w:pPr>
              <w:pStyle w:val="15"/>
              <w:spacing w:line="277" w:lineRule="exact"/>
              <w:ind w:left="471" w:right="461"/>
              <w:jc w:val="center"/>
              <w:rPr>
                <w:rFonts w:ascii="Trebuchet MS"/>
                <w:b/>
                <w:sz w:val="28"/>
              </w:rPr>
            </w:pPr>
            <w:r>
              <w:rPr>
                <w:rFonts w:ascii="Trebuchet MS"/>
                <w:b/>
                <w:color w:val="231F20"/>
                <w:sz w:val="28"/>
              </w:rPr>
              <w:t>Tax on Income Not Effectively Connected With a U.S. Trade or Business</w:t>
            </w:r>
          </w:p>
          <w:p>
            <w:pPr>
              <w:pStyle w:val="15"/>
              <w:spacing w:before="132"/>
              <w:ind w:left="471" w:right="461"/>
              <w:jc w:val="center"/>
              <w:rPr>
                <w:b/>
                <w:sz w:val="17"/>
              </w:rPr>
            </w:pPr>
            <w:r>
              <w:rPr>
                <w:b/>
                <w:color w:val="231F20"/>
                <w:sz w:val="17"/>
              </w:rPr>
              <w:t xml:space="preserve">Go to </w:t>
            </w:r>
            <w:r>
              <w:fldChar w:fldCharType="begin"/>
            </w:r>
            <w:r>
              <w:instrText xml:space="preserve"> HYPERLINK "http://www.irs.gov/Form1040NR" \h </w:instrText>
            </w:r>
            <w:r>
              <w:fldChar w:fldCharType="separate"/>
            </w:r>
            <w:r>
              <w:rPr>
                <w:b/>
                <w:i/>
                <w:color w:val="231F20"/>
                <w:sz w:val="17"/>
              </w:rPr>
              <w:t xml:space="preserve">www.irs.gov/Form1040NR </w:t>
            </w:r>
            <w:r>
              <w:rPr>
                <w:b/>
                <w:i/>
                <w:color w:val="231F20"/>
                <w:sz w:val="17"/>
              </w:rPr>
              <w:fldChar w:fldCharType="end"/>
            </w:r>
            <w:r>
              <w:rPr>
                <w:b/>
                <w:color w:val="231F20"/>
                <w:sz w:val="17"/>
              </w:rPr>
              <w:t>for instructions and the latest information.</w:t>
            </w:r>
          </w:p>
          <w:p>
            <w:pPr>
              <w:pStyle w:val="15"/>
              <w:spacing w:before="25"/>
              <w:ind w:left="471" w:right="461"/>
              <w:jc w:val="center"/>
              <w:rPr>
                <w:b/>
                <w:sz w:val="17"/>
              </w:rPr>
            </w:pPr>
            <w:r>
              <w:rPr>
                <w:b/>
                <w:color w:val="231F20"/>
                <w:sz w:val="17"/>
              </w:rPr>
              <w:t>Attach to Form 1040-NR.</w:t>
            </w:r>
          </w:p>
        </w:tc>
        <w:tc>
          <w:tcPr>
            <w:tcW w:w="2021" w:type="dxa"/>
            <w:tcBorders>
              <w:top w:val="nil"/>
              <w:bottom w:val="single" w:color="231F20" w:sz="4" w:space="0"/>
              <w:right w:val="nil"/>
            </w:tcBorders>
          </w:tcPr>
          <w:p>
            <w:pPr>
              <w:pStyle w:val="15"/>
              <w:spacing w:before="20"/>
              <w:ind w:left="353"/>
              <w:rPr>
                <w:sz w:val="14"/>
              </w:rPr>
            </w:pPr>
            <w:r>
              <w:rPr>
                <w:color w:val="231F20"/>
                <w:sz w:val="14"/>
              </w:rPr>
              <w:t>OMB No. 1545-0074</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95" w:hRule="atLeast"/>
        </w:trPr>
        <w:tc>
          <w:tcPr>
            <w:tcW w:w="2021" w:type="dxa"/>
            <w:vMerge w:val="continue"/>
            <w:tcBorders>
              <w:top w:val="nil"/>
              <w:left w:val="nil"/>
            </w:tcBorders>
          </w:tcPr>
          <w:p>
            <w:pPr>
              <w:rPr>
                <w:sz w:val="2"/>
                <w:szCs w:val="2"/>
              </w:rPr>
            </w:pPr>
          </w:p>
        </w:tc>
        <w:tc>
          <w:tcPr>
            <w:tcW w:w="10368" w:type="dxa"/>
            <w:gridSpan w:val="2"/>
            <w:vMerge w:val="continue"/>
            <w:tcBorders>
              <w:top w:val="nil"/>
            </w:tcBorders>
          </w:tcPr>
          <w:p>
            <w:pPr>
              <w:rPr>
                <w:sz w:val="2"/>
                <w:szCs w:val="2"/>
              </w:rPr>
            </w:pPr>
          </w:p>
        </w:tc>
        <w:tc>
          <w:tcPr>
            <w:tcW w:w="2021" w:type="dxa"/>
            <w:tcBorders>
              <w:top w:val="single" w:color="231F20" w:sz="4" w:space="0"/>
              <w:right w:val="nil"/>
            </w:tcBorders>
          </w:tcPr>
          <w:p>
            <w:pPr>
              <w:pStyle w:val="15"/>
              <w:spacing w:line="390" w:lineRule="exact"/>
              <w:ind w:left="483"/>
              <w:rPr>
                <w:b/>
                <w:sz w:val="40"/>
              </w:rPr>
            </w:pPr>
            <w:r>
              <w:rPr>
                <w:b/>
                <w:color w:val="231F20"/>
                <w:w w:val="115"/>
                <w:sz w:val="40"/>
              </w:rPr>
              <w:t>2022</w:t>
            </w:r>
          </w:p>
          <w:p>
            <w:pPr>
              <w:pStyle w:val="15"/>
              <w:spacing w:before="18" w:line="158" w:lineRule="auto"/>
              <w:ind w:left="355" w:right="337"/>
              <w:rPr>
                <w:b/>
                <w:sz w:val="20"/>
              </w:rPr>
            </w:pPr>
            <w:r>
              <w:rPr>
                <w:color w:val="231F20"/>
                <w:sz w:val="14"/>
              </w:rPr>
              <w:t>Attachment Sequence No.</w:t>
            </w:r>
            <w:r>
              <w:rPr>
                <w:color w:val="231F20"/>
                <w:spacing w:val="-1"/>
                <w:sz w:val="14"/>
              </w:rPr>
              <w:t xml:space="preserve"> </w:t>
            </w:r>
            <w:r>
              <w:rPr>
                <w:b/>
                <w:color w:val="231F20"/>
                <w:spacing w:val="-9"/>
                <w:sz w:val="20"/>
              </w:rPr>
              <w:t>7B</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57" w:hRule="atLeast"/>
        </w:trPr>
        <w:tc>
          <w:tcPr>
            <w:tcW w:w="11813" w:type="dxa"/>
            <w:gridSpan w:val="2"/>
            <w:tcBorders>
              <w:top w:val="single" w:color="231F20" w:sz="12" w:space="0"/>
              <w:left w:val="nil"/>
              <w:bottom w:val="single" w:color="231F20" w:sz="6" w:space="0"/>
              <w:right w:val="single" w:color="231F20" w:sz="4" w:space="0"/>
            </w:tcBorders>
          </w:tcPr>
          <w:p>
            <w:pPr>
              <w:pStyle w:val="15"/>
              <w:spacing w:before="8"/>
              <w:ind w:left="9"/>
              <w:rPr>
                <w:sz w:val="14"/>
              </w:rPr>
            </w:pPr>
            <w:r>
              <w:rPr>
                <w:color w:val="231F20"/>
                <w:sz w:val="14"/>
              </w:rPr>
              <w:t>Name shown on Form 1040-NR</w:t>
            </w:r>
          </w:p>
          <w:p>
            <w:pPr>
              <w:pStyle w:val="15"/>
              <w:spacing w:before="52" w:line="216" w:lineRule="exact"/>
              <w:ind w:left="94"/>
              <w:rPr>
                <w:rFonts w:ascii="Courier New"/>
                <w:sz w:val="20"/>
              </w:rPr>
            </w:pPr>
            <w:r>
              <w:rPr>
                <w:rFonts w:ascii="Courier New"/>
                <w:sz w:val="20"/>
              </w:rPr>
              <w:t>NAVEENA KOTA</w:t>
            </w:r>
          </w:p>
        </w:tc>
        <w:tc>
          <w:tcPr>
            <w:tcW w:w="2597" w:type="dxa"/>
            <w:gridSpan w:val="2"/>
            <w:tcBorders>
              <w:top w:val="single" w:color="231F20" w:sz="12" w:space="0"/>
              <w:left w:val="single" w:color="231F20" w:sz="4" w:space="0"/>
              <w:bottom w:val="single" w:color="231F20" w:sz="4" w:space="0"/>
              <w:right w:val="nil"/>
            </w:tcBorders>
          </w:tcPr>
          <w:p>
            <w:pPr>
              <w:pStyle w:val="15"/>
              <w:spacing w:before="8"/>
              <w:ind w:left="80"/>
              <w:rPr>
                <w:b/>
                <w:sz w:val="14"/>
              </w:rPr>
            </w:pPr>
            <w:r>
              <w:rPr>
                <w:b/>
                <w:color w:val="231F20"/>
                <w:sz w:val="14"/>
              </w:rPr>
              <w:t>Your identifying number</w:t>
            </w:r>
          </w:p>
          <w:p>
            <w:pPr>
              <w:pStyle w:val="15"/>
              <w:spacing w:before="52" w:line="216" w:lineRule="exact"/>
              <w:ind w:left="126"/>
              <w:rPr>
                <w:rFonts w:ascii="Courier New"/>
                <w:sz w:val="20"/>
              </w:rPr>
            </w:pPr>
            <w:r>
              <w:rPr>
                <w:rFonts w:ascii="Courier New"/>
                <w:sz w:val="20"/>
              </w:rPr>
              <w:t>849-93-7371</w:t>
            </w:r>
          </w:p>
        </w:tc>
      </w:tr>
    </w:tbl>
    <w:p>
      <w:pPr>
        <w:spacing w:before="19" w:after="22"/>
        <w:ind w:left="119" w:right="0" w:firstLine="0"/>
        <w:jc w:val="left"/>
        <w:rPr>
          <w:sz w:val="16"/>
        </w:rPr>
      </w:pPr>
      <w:bookmarkStart w:id="3" w:name="Tax on Income Not Effectively Connected "/>
      <w:bookmarkEnd w:id="3"/>
      <w:r>
        <w:rPr>
          <w:color w:val="231F20"/>
          <w:sz w:val="16"/>
        </w:rPr>
        <w:t xml:space="preserve">Enter </w:t>
      </w:r>
      <w:r>
        <w:rPr>
          <w:b/>
          <w:color w:val="231F20"/>
          <w:sz w:val="16"/>
        </w:rPr>
        <w:t xml:space="preserve">amount of income </w:t>
      </w:r>
      <w:r>
        <w:rPr>
          <w:color w:val="231F20"/>
          <w:sz w:val="16"/>
        </w:rPr>
        <w:t>under the appropriate rate of tax. See instructions.</w:t>
      </w:r>
    </w:p>
    <w:tbl>
      <w:tblPr>
        <w:tblStyle w:val="11"/>
        <w:tblW w:w="0" w:type="auto"/>
        <w:tblInd w:w="114"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773"/>
        <w:gridCol w:w="432"/>
        <w:gridCol w:w="1440"/>
        <w:gridCol w:w="1440"/>
        <w:gridCol w:w="1440"/>
        <w:gridCol w:w="1008"/>
        <w:gridCol w:w="432"/>
        <w:gridCol w:w="1440"/>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16" w:hRule="atLeast"/>
        </w:trPr>
        <w:tc>
          <w:tcPr>
            <w:tcW w:w="7205" w:type="dxa"/>
            <w:gridSpan w:val="2"/>
            <w:vMerge w:val="restart"/>
            <w:tcBorders>
              <w:left w:val="nil"/>
              <w:bottom w:val="single" w:color="231F20" w:sz="4" w:space="0"/>
              <w:right w:val="single" w:color="231F20" w:sz="4" w:space="0"/>
            </w:tcBorders>
          </w:tcPr>
          <w:p>
            <w:pPr>
              <w:pStyle w:val="15"/>
              <w:spacing w:before="107"/>
              <w:ind w:left="2705" w:right="2821"/>
              <w:jc w:val="center"/>
              <w:rPr>
                <w:b/>
                <w:sz w:val="20"/>
              </w:rPr>
            </w:pPr>
            <w:r>
              <w:rPr>
                <w:b/>
                <w:color w:val="231F20"/>
                <w:sz w:val="20"/>
              </w:rPr>
              <w:t>Nature of Income</w:t>
            </w:r>
          </w:p>
        </w:tc>
        <w:tc>
          <w:tcPr>
            <w:tcW w:w="1440" w:type="dxa"/>
            <w:vMerge w:val="restart"/>
            <w:tcBorders>
              <w:left w:val="single" w:color="231F20" w:sz="4" w:space="0"/>
              <w:bottom w:val="single" w:color="231F20" w:sz="4" w:space="0"/>
              <w:right w:val="single" w:color="231F20" w:sz="4" w:space="0"/>
            </w:tcBorders>
          </w:tcPr>
          <w:p>
            <w:pPr>
              <w:pStyle w:val="15"/>
              <w:spacing w:before="141"/>
              <w:ind w:left="473"/>
              <w:rPr>
                <w:sz w:val="14"/>
              </w:rPr>
            </w:pPr>
            <w:r>
              <w:rPr>
                <w:b/>
                <w:color w:val="231F20"/>
                <w:sz w:val="14"/>
              </w:rPr>
              <w:t xml:space="preserve">(a) </w:t>
            </w:r>
            <w:r>
              <w:rPr>
                <w:color w:val="231F20"/>
                <w:sz w:val="14"/>
              </w:rPr>
              <w:t>10%</w:t>
            </w:r>
          </w:p>
        </w:tc>
        <w:tc>
          <w:tcPr>
            <w:tcW w:w="1440" w:type="dxa"/>
            <w:vMerge w:val="restart"/>
            <w:tcBorders>
              <w:left w:val="single" w:color="231F20" w:sz="4" w:space="0"/>
              <w:bottom w:val="single" w:color="231F20" w:sz="4" w:space="0"/>
              <w:right w:val="single" w:color="231F20" w:sz="4" w:space="0"/>
            </w:tcBorders>
          </w:tcPr>
          <w:p>
            <w:pPr>
              <w:pStyle w:val="15"/>
              <w:spacing w:before="141"/>
              <w:ind w:left="471"/>
              <w:rPr>
                <w:sz w:val="14"/>
              </w:rPr>
            </w:pPr>
            <w:r>
              <w:rPr>
                <w:b/>
                <w:color w:val="231F20"/>
                <w:sz w:val="14"/>
              </w:rPr>
              <w:t xml:space="preserve">(b) </w:t>
            </w:r>
            <w:r>
              <w:rPr>
                <w:color w:val="231F20"/>
                <w:sz w:val="14"/>
              </w:rPr>
              <w:t>15%</w:t>
            </w:r>
          </w:p>
        </w:tc>
        <w:tc>
          <w:tcPr>
            <w:tcW w:w="1440" w:type="dxa"/>
            <w:vMerge w:val="restart"/>
            <w:tcBorders>
              <w:left w:val="single" w:color="231F20" w:sz="4" w:space="0"/>
              <w:bottom w:val="single" w:color="231F20" w:sz="4" w:space="0"/>
              <w:right w:val="single" w:color="231F20" w:sz="4" w:space="0"/>
            </w:tcBorders>
          </w:tcPr>
          <w:p>
            <w:pPr>
              <w:pStyle w:val="15"/>
              <w:spacing w:before="141"/>
              <w:ind w:left="473"/>
              <w:rPr>
                <w:sz w:val="14"/>
              </w:rPr>
            </w:pPr>
            <w:r>
              <w:rPr>
                <w:b/>
                <w:color w:val="231F20"/>
                <w:sz w:val="14"/>
              </w:rPr>
              <w:t xml:space="preserve">(c) </w:t>
            </w:r>
            <w:r>
              <w:rPr>
                <w:color w:val="231F20"/>
                <w:sz w:val="14"/>
              </w:rPr>
              <w:t>30%</w:t>
            </w:r>
          </w:p>
        </w:tc>
        <w:tc>
          <w:tcPr>
            <w:tcW w:w="2880" w:type="dxa"/>
            <w:gridSpan w:val="3"/>
            <w:tcBorders>
              <w:left w:val="single" w:color="231F20" w:sz="4" w:space="0"/>
              <w:bottom w:val="single" w:color="231F20" w:sz="4" w:space="0"/>
              <w:right w:val="nil"/>
            </w:tcBorders>
          </w:tcPr>
          <w:p>
            <w:pPr>
              <w:pStyle w:val="15"/>
              <w:spacing w:before="21"/>
              <w:ind w:left="885"/>
              <w:rPr>
                <w:sz w:val="14"/>
              </w:rPr>
            </w:pPr>
            <w:r>
              <w:rPr>
                <w:b/>
                <w:color w:val="231F20"/>
                <w:sz w:val="14"/>
              </w:rPr>
              <w:t xml:space="preserve">(d) </w:t>
            </w:r>
            <w:r>
              <w:rPr>
                <w:color w:val="231F20"/>
                <w:sz w:val="14"/>
              </w:rPr>
              <w:t>Other (specify)</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40" w:hRule="atLeast"/>
        </w:trPr>
        <w:tc>
          <w:tcPr>
            <w:tcW w:w="7205" w:type="dxa"/>
            <w:gridSpan w:val="2"/>
            <w:vMerge w:val="continue"/>
            <w:tcBorders>
              <w:top w:val="nil"/>
              <w:left w:val="nil"/>
              <w:bottom w:val="single" w:color="231F20" w:sz="4" w:space="0"/>
              <w:right w:val="single" w:color="231F20" w:sz="4" w:space="0"/>
            </w:tcBorders>
          </w:tcPr>
          <w:p>
            <w:pPr>
              <w:rPr>
                <w:sz w:val="2"/>
                <w:szCs w:val="2"/>
              </w:rPr>
            </w:pPr>
          </w:p>
        </w:tc>
        <w:tc>
          <w:tcPr>
            <w:tcW w:w="1440" w:type="dxa"/>
            <w:vMerge w:val="continue"/>
            <w:tcBorders>
              <w:top w:val="nil"/>
              <w:left w:val="single" w:color="231F20" w:sz="4" w:space="0"/>
              <w:bottom w:val="single" w:color="231F20" w:sz="4" w:space="0"/>
              <w:right w:val="single" w:color="231F20" w:sz="4" w:space="0"/>
            </w:tcBorders>
          </w:tcPr>
          <w:p>
            <w:pPr>
              <w:rPr>
                <w:sz w:val="2"/>
                <w:szCs w:val="2"/>
              </w:rPr>
            </w:pPr>
          </w:p>
        </w:tc>
        <w:tc>
          <w:tcPr>
            <w:tcW w:w="1440" w:type="dxa"/>
            <w:vMerge w:val="continue"/>
            <w:tcBorders>
              <w:top w:val="nil"/>
              <w:left w:val="single" w:color="231F20" w:sz="4" w:space="0"/>
              <w:bottom w:val="single" w:color="231F20" w:sz="4" w:space="0"/>
              <w:right w:val="single" w:color="231F20" w:sz="4" w:space="0"/>
            </w:tcBorders>
          </w:tcPr>
          <w:p>
            <w:pPr>
              <w:rPr>
                <w:sz w:val="2"/>
                <w:szCs w:val="2"/>
              </w:rPr>
            </w:pPr>
          </w:p>
        </w:tc>
        <w:tc>
          <w:tcPr>
            <w:tcW w:w="1440" w:type="dxa"/>
            <w:vMerge w:val="continue"/>
            <w:tcBorders>
              <w:top w:val="nil"/>
              <w:left w:val="single" w:color="231F20" w:sz="4" w:space="0"/>
              <w:bottom w:val="single" w:color="231F20" w:sz="4" w:space="0"/>
              <w:right w:val="single" w:color="231F20" w:sz="4" w:space="0"/>
            </w:tcBorders>
          </w:tcPr>
          <w:p>
            <w:pPr>
              <w:rPr>
                <w:sz w:val="2"/>
                <w:szCs w:val="2"/>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spacing w:before="37" w:line="183" w:lineRule="exact"/>
              <w:ind w:right="44"/>
              <w:jc w:val="right"/>
              <w:rPr>
                <w:b/>
                <w:sz w:val="17"/>
              </w:rPr>
            </w:pPr>
            <w:r>
              <w:rPr>
                <w:b/>
                <w:color w:val="231F20"/>
                <w:w w:val="112"/>
                <w:sz w:val="17"/>
              </w:rPr>
              <w:t>%</w:t>
            </w:r>
          </w:p>
        </w:tc>
        <w:tc>
          <w:tcPr>
            <w:tcW w:w="1440" w:type="dxa"/>
            <w:tcBorders>
              <w:top w:val="single" w:color="231F20" w:sz="4" w:space="0"/>
              <w:left w:val="single" w:color="231F20" w:sz="4" w:space="0"/>
              <w:bottom w:val="single" w:color="231F20" w:sz="4" w:space="0"/>
              <w:right w:val="nil"/>
            </w:tcBorders>
          </w:tcPr>
          <w:p>
            <w:pPr>
              <w:pStyle w:val="15"/>
              <w:spacing w:before="37" w:line="183" w:lineRule="exact"/>
              <w:ind w:right="49"/>
              <w:jc w:val="right"/>
              <w:rPr>
                <w:b/>
                <w:sz w:val="17"/>
              </w:rPr>
            </w:pPr>
            <w:r>
              <w:rPr>
                <w:b/>
                <w:color w:val="231F20"/>
                <w:w w:val="112"/>
                <w:sz w:val="17"/>
              </w:rPr>
              <w:t>%</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69" w:hRule="atLeast"/>
        </w:trPr>
        <w:tc>
          <w:tcPr>
            <w:tcW w:w="6773" w:type="dxa"/>
            <w:vMerge w:val="restart"/>
            <w:tcBorders>
              <w:top w:val="single" w:color="231F20" w:sz="4" w:space="0"/>
              <w:left w:val="nil"/>
              <w:bottom w:val="nil"/>
              <w:right w:val="single" w:color="231F20" w:sz="4" w:space="0"/>
            </w:tcBorders>
          </w:tcPr>
          <w:p>
            <w:pPr>
              <w:pStyle w:val="15"/>
              <w:numPr>
                <w:ilvl w:val="0"/>
                <w:numId w:val="9"/>
              </w:numPr>
              <w:tabs>
                <w:tab w:val="left" w:pos="588"/>
                <w:tab w:val="left" w:pos="589"/>
              </w:tabs>
              <w:spacing w:before="27" w:after="0" w:line="240" w:lineRule="auto"/>
              <w:ind w:left="588" w:right="0" w:hanging="384"/>
              <w:jc w:val="left"/>
              <w:rPr>
                <w:sz w:val="17"/>
              </w:rPr>
            </w:pPr>
            <w:r>
              <w:rPr>
                <w:color w:val="231F20"/>
                <w:sz w:val="17"/>
              </w:rPr>
              <w:t>Dividends and dividend</w:t>
            </w:r>
            <w:r>
              <w:rPr>
                <w:color w:val="231F20"/>
                <w:spacing w:val="27"/>
                <w:sz w:val="17"/>
              </w:rPr>
              <w:t xml:space="preserve"> </w:t>
            </w:r>
            <w:r>
              <w:rPr>
                <w:color w:val="231F20"/>
                <w:sz w:val="17"/>
              </w:rPr>
              <w:t>equivalents:</w:t>
            </w:r>
          </w:p>
          <w:p>
            <w:pPr>
              <w:pStyle w:val="15"/>
              <w:numPr>
                <w:ilvl w:val="1"/>
                <w:numId w:val="9"/>
              </w:numPr>
              <w:tabs>
                <w:tab w:val="left" w:pos="589"/>
                <w:tab w:val="left" w:pos="3612"/>
              </w:tabs>
              <w:spacing w:before="44" w:after="0" w:line="240" w:lineRule="auto"/>
              <w:ind w:left="588" w:right="0" w:hanging="289"/>
              <w:jc w:val="left"/>
              <w:rPr>
                <w:sz w:val="17"/>
              </w:rPr>
            </w:pPr>
            <w:r>
              <w:rPr>
                <w:color w:val="231F20"/>
                <w:sz w:val="17"/>
              </w:rPr>
              <w:t>Dividends paid by</w:t>
            </w:r>
            <w:r>
              <w:rPr>
                <w:color w:val="231F20"/>
                <w:spacing w:val="32"/>
                <w:sz w:val="17"/>
              </w:rPr>
              <w:t xml:space="preserve"> </w:t>
            </w:r>
            <w:r>
              <w:rPr>
                <w:color w:val="231F20"/>
                <w:sz w:val="17"/>
              </w:rPr>
              <w:t>U.S.</w:t>
            </w:r>
            <w:r>
              <w:rPr>
                <w:color w:val="231F20"/>
                <w:spacing w:val="11"/>
                <w:sz w:val="17"/>
              </w:rPr>
              <w:t xml:space="preserve"> </w:t>
            </w:r>
            <w:r>
              <w:rPr>
                <w:color w:val="231F20"/>
                <w:sz w:val="17"/>
              </w:rPr>
              <w:t>corporations</w:t>
            </w:r>
            <w:r>
              <w:rPr>
                <w:color w:val="231F20"/>
                <w:sz w:val="17"/>
              </w:rPr>
              <w:tab/>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w:t>
            </w:r>
          </w:p>
          <w:p>
            <w:pPr>
              <w:pStyle w:val="15"/>
              <w:numPr>
                <w:ilvl w:val="1"/>
                <w:numId w:val="9"/>
              </w:numPr>
              <w:tabs>
                <w:tab w:val="left" w:pos="589"/>
              </w:tabs>
              <w:spacing w:before="45" w:after="0" w:line="240" w:lineRule="auto"/>
              <w:ind w:left="588" w:right="0" w:hanging="289"/>
              <w:jc w:val="left"/>
              <w:rPr>
                <w:sz w:val="17"/>
              </w:rPr>
            </w:pPr>
            <w:r>
              <w:rPr>
                <w:color w:val="231F20"/>
                <w:sz w:val="17"/>
              </w:rPr>
              <w:t>Dividends paid</w:t>
            </w:r>
            <w:r>
              <w:rPr>
                <w:color w:val="231F20"/>
                <w:spacing w:val="1"/>
                <w:sz w:val="17"/>
              </w:rPr>
              <w:t xml:space="preserve"> </w:t>
            </w:r>
            <w:r>
              <w:rPr>
                <w:color w:val="231F20"/>
                <w:sz w:val="17"/>
              </w:rPr>
              <w:t>by</w:t>
            </w:r>
            <w:r>
              <w:rPr>
                <w:color w:val="231F20"/>
                <w:spacing w:val="1"/>
                <w:sz w:val="17"/>
              </w:rPr>
              <w:t xml:space="preserve"> </w:t>
            </w:r>
            <w:r>
              <w:rPr>
                <w:color w:val="231F20"/>
                <w:sz w:val="17"/>
              </w:rPr>
              <w:t>foreign</w:t>
            </w:r>
            <w:r>
              <w:rPr>
                <w:color w:val="231F20"/>
                <w:spacing w:val="1"/>
                <w:sz w:val="17"/>
              </w:rPr>
              <w:t xml:space="preserve"> </w:t>
            </w:r>
            <w:r>
              <w:rPr>
                <w:color w:val="231F20"/>
                <w:sz w:val="17"/>
              </w:rPr>
              <w:t>corporations</w:t>
            </w:r>
            <w:r>
              <w:rPr>
                <w:color w:val="231F20"/>
                <w:spacing w:val="34"/>
                <w:sz w:val="17"/>
              </w:rPr>
              <w:t xml:space="preserve"> </w:t>
            </w:r>
            <w:r>
              <w:rPr>
                <w:color w:val="231F20"/>
                <w:sz w:val="17"/>
              </w:rPr>
              <w:t>.</w:t>
            </w:r>
            <w:r>
              <w:rPr>
                <w:color w:val="231F20"/>
                <w:spacing w:val="6"/>
                <w:sz w:val="17"/>
              </w:rPr>
              <w:t xml:space="preserve"> </w:t>
            </w:r>
            <w:r>
              <w:rPr>
                <w:color w:val="231F20"/>
                <w:sz w:val="17"/>
              </w:rPr>
              <w:t>.</w:t>
            </w:r>
            <w:r>
              <w:rPr>
                <w:color w:val="231F20"/>
                <w:spacing w:val="7"/>
                <w:sz w:val="17"/>
              </w:rPr>
              <w:t xml:space="preserve"> </w:t>
            </w:r>
            <w:r>
              <w:rPr>
                <w:color w:val="231F20"/>
                <w:sz w:val="17"/>
              </w:rPr>
              <w:t>.</w:t>
            </w:r>
            <w:r>
              <w:rPr>
                <w:color w:val="231F20"/>
                <w:spacing w:val="7"/>
                <w:sz w:val="17"/>
              </w:rPr>
              <w:t xml:space="preserve"> </w:t>
            </w:r>
            <w:r>
              <w:rPr>
                <w:color w:val="231F20"/>
                <w:sz w:val="17"/>
              </w:rPr>
              <w:t>.</w:t>
            </w:r>
            <w:r>
              <w:rPr>
                <w:color w:val="231F20"/>
                <w:spacing w:val="6"/>
                <w:sz w:val="17"/>
              </w:rPr>
              <w:t xml:space="preserve"> </w:t>
            </w:r>
            <w:r>
              <w:rPr>
                <w:color w:val="231F20"/>
                <w:sz w:val="17"/>
              </w:rPr>
              <w:t>.</w:t>
            </w:r>
            <w:r>
              <w:rPr>
                <w:color w:val="231F20"/>
                <w:spacing w:val="7"/>
                <w:sz w:val="17"/>
              </w:rPr>
              <w:t xml:space="preserve"> </w:t>
            </w:r>
            <w:r>
              <w:rPr>
                <w:color w:val="231F20"/>
                <w:sz w:val="17"/>
              </w:rPr>
              <w:t>.</w:t>
            </w:r>
            <w:r>
              <w:rPr>
                <w:color w:val="231F20"/>
                <w:spacing w:val="6"/>
                <w:sz w:val="17"/>
              </w:rPr>
              <w:t xml:space="preserve"> </w:t>
            </w:r>
            <w:r>
              <w:rPr>
                <w:color w:val="231F20"/>
                <w:sz w:val="17"/>
              </w:rPr>
              <w:t>.</w:t>
            </w:r>
            <w:r>
              <w:rPr>
                <w:color w:val="231F20"/>
                <w:spacing w:val="7"/>
                <w:sz w:val="17"/>
              </w:rPr>
              <w:t xml:space="preserve"> </w:t>
            </w:r>
            <w:r>
              <w:rPr>
                <w:color w:val="231F20"/>
                <w:sz w:val="17"/>
              </w:rPr>
              <w:t>.</w:t>
            </w:r>
            <w:r>
              <w:rPr>
                <w:color w:val="231F20"/>
                <w:spacing w:val="6"/>
                <w:sz w:val="17"/>
              </w:rPr>
              <w:t xml:space="preserve"> </w:t>
            </w:r>
            <w:r>
              <w:rPr>
                <w:color w:val="231F20"/>
                <w:sz w:val="17"/>
              </w:rPr>
              <w:t>.</w:t>
            </w:r>
            <w:r>
              <w:rPr>
                <w:color w:val="231F20"/>
                <w:spacing w:val="7"/>
                <w:sz w:val="17"/>
              </w:rPr>
              <w:t xml:space="preserve"> </w:t>
            </w:r>
            <w:r>
              <w:rPr>
                <w:color w:val="231F20"/>
                <w:sz w:val="17"/>
              </w:rPr>
              <w:t>.</w:t>
            </w:r>
            <w:r>
              <w:rPr>
                <w:color w:val="231F20"/>
                <w:spacing w:val="7"/>
                <w:sz w:val="17"/>
              </w:rPr>
              <w:t xml:space="preserve"> </w:t>
            </w:r>
            <w:r>
              <w:rPr>
                <w:color w:val="231F20"/>
                <w:sz w:val="17"/>
              </w:rPr>
              <w:t>.</w:t>
            </w:r>
            <w:r>
              <w:rPr>
                <w:color w:val="231F20"/>
                <w:spacing w:val="6"/>
                <w:sz w:val="17"/>
              </w:rPr>
              <w:t xml:space="preserve"> </w:t>
            </w:r>
            <w:r>
              <w:rPr>
                <w:color w:val="231F20"/>
                <w:sz w:val="17"/>
              </w:rPr>
              <w:t>.</w:t>
            </w:r>
            <w:r>
              <w:rPr>
                <w:color w:val="231F20"/>
                <w:spacing w:val="7"/>
                <w:sz w:val="17"/>
              </w:rPr>
              <w:t xml:space="preserve"> </w:t>
            </w:r>
            <w:r>
              <w:rPr>
                <w:color w:val="231F20"/>
                <w:sz w:val="17"/>
              </w:rPr>
              <w:t>.</w:t>
            </w:r>
          </w:p>
          <w:p>
            <w:pPr>
              <w:pStyle w:val="15"/>
              <w:numPr>
                <w:ilvl w:val="1"/>
                <w:numId w:val="9"/>
              </w:numPr>
              <w:tabs>
                <w:tab w:val="left" w:pos="589"/>
              </w:tabs>
              <w:spacing w:before="44" w:after="0" w:line="240" w:lineRule="auto"/>
              <w:ind w:left="588" w:right="0" w:hanging="289"/>
              <w:jc w:val="left"/>
              <w:rPr>
                <w:sz w:val="17"/>
              </w:rPr>
            </w:pPr>
            <w:r>
              <w:rPr>
                <w:color w:val="231F20"/>
                <w:sz w:val="17"/>
              </w:rPr>
              <w:t>Dividend</w:t>
            </w:r>
            <w:r>
              <w:rPr>
                <w:color w:val="231F20"/>
                <w:spacing w:val="-17"/>
                <w:sz w:val="17"/>
              </w:rPr>
              <w:t xml:space="preserve"> </w:t>
            </w:r>
            <w:r>
              <w:rPr>
                <w:color w:val="231F20"/>
                <w:sz w:val="17"/>
              </w:rPr>
              <w:t>equivalent</w:t>
            </w:r>
            <w:r>
              <w:rPr>
                <w:color w:val="231F20"/>
                <w:spacing w:val="-16"/>
                <w:sz w:val="17"/>
              </w:rPr>
              <w:t xml:space="preserve"> </w:t>
            </w:r>
            <w:r>
              <w:rPr>
                <w:color w:val="231F20"/>
                <w:sz w:val="17"/>
              </w:rPr>
              <w:t>payments</w:t>
            </w:r>
            <w:r>
              <w:rPr>
                <w:color w:val="231F20"/>
                <w:spacing w:val="-17"/>
                <w:sz w:val="17"/>
              </w:rPr>
              <w:t xml:space="preserve"> </w:t>
            </w:r>
            <w:r>
              <w:rPr>
                <w:color w:val="231F20"/>
                <w:sz w:val="17"/>
              </w:rPr>
              <w:t>received</w:t>
            </w:r>
            <w:r>
              <w:rPr>
                <w:color w:val="231F20"/>
                <w:spacing w:val="-16"/>
                <w:sz w:val="17"/>
              </w:rPr>
              <w:t xml:space="preserve"> </w:t>
            </w:r>
            <w:r>
              <w:rPr>
                <w:color w:val="231F20"/>
                <w:sz w:val="17"/>
              </w:rPr>
              <w:t>with</w:t>
            </w:r>
            <w:r>
              <w:rPr>
                <w:color w:val="231F20"/>
                <w:spacing w:val="-17"/>
                <w:sz w:val="17"/>
              </w:rPr>
              <w:t xml:space="preserve"> </w:t>
            </w:r>
            <w:r>
              <w:rPr>
                <w:color w:val="231F20"/>
                <w:sz w:val="17"/>
              </w:rPr>
              <w:t>respect</w:t>
            </w:r>
            <w:r>
              <w:rPr>
                <w:color w:val="231F20"/>
                <w:spacing w:val="-17"/>
                <w:sz w:val="17"/>
              </w:rPr>
              <w:t xml:space="preserve"> </w:t>
            </w:r>
            <w:r>
              <w:rPr>
                <w:color w:val="231F20"/>
                <w:sz w:val="17"/>
              </w:rPr>
              <w:t>to</w:t>
            </w:r>
            <w:r>
              <w:rPr>
                <w:color w:val="231F20"/>
                <w:spacing w:val="-16"/>
                <w:sz w:val="17"/>
              </w:rPr>
              <w:t xml:space="preserve"> </w:t>
            </w:r>
            <w:r>
              <w:rPr>
                <w:color w:val="231F20"/>
                <w:sz w:val="17"/>
              </w:rPr>
              <w:t>section</w:t>
            </w:r>
            <w:r>
              <w:rPr>
                <w:color w:val="231F20"/>
                <w:spacing w:val="-17"/>
                <w:sz w:val="17"/>
              </w:rPr>
              <w:t xml:space="preserve"> </w:t>
            </w:r>
            <w:r>
              <w:rPr>
                <w:color w:val="231F20"/>
                <w:sz w:val="17"/>
              </w:rPr>
              <w:t>871(m)</w:t>
            </w:r>
            <w:r>
              <w:rPr>
                <w:color w:val="231F20"/>
                <w:spacing w:val="-16"/>
                <w:sz w:val="17"/>
              </w:rPr>
              <w:t xml:space="preserve"> </w:t>
            </w:r>
            <w:r>
              <w:rPr>
                <w:color w:val="231F20"/>
                <w:sz w:val="17"/>
              </w:rPr>
              <w:t>transactions</w:t>
            </w:r>
          </w:p>
          <w:p>
            <w:pPr>
              <w:pStyle w:val="15"/>
              <w:numPr>
                <w:ilvl w:val="0"/>
                <w:numId w:val="9"/>
              </w:numPr>
              <w:tabs>
                <w:tab w:val="left" w:pos="588"/>
                <w:tab w:val="left" w:pos="589"/>
              </w:tabs>
              <w:spacing w:before="45" w:after="0" w:line="240" w:lineRule="auto"/>
              <w:ind w:left="588" w:right="0" w:hanging="384"/>
              <w:jc w:val="left"/>
              <w:rPr>
                <w:sz w:val="17"/>
              </w:rPr>
            </w:pPr>
            <w:r>
              <w:rPr>
                <w:color w:val="231F20"/>
                <w:sz w:val="17"/>
              </w:rPr>
              <w:t>Interest:</w:t>
            </w:r>
          </w:p>
          <w:p>
            <w:pPr>
              <w:pStyle w:val="15"/>
              <w:spacing w:before="44"/>
              <w:ind w:left="300"/>
              <w:rPr>
                <w:sz w:val="17"/>
              </w:rPr>
            </w:pPr>
            <w:r>
              <w:rPr>
                <w:b/>
                <w:color w:val="231F20"/>
                <w:sz w:val="17"/>
              </w:rPr>
              <w:t xml:space="preserve">a   </w:t>
            </w:r>
            <w:r>
              <w:rPr>
                <w:b/>
                <w:color w:val="231F20"/>
                <w:spacing w:val="1"/>
                <w:sz w:val="17"/>
              </w:rPr>
              <w:t xml:space="preserve"> </w:t>
            </w:r>
            <w:r>
              <w:rPr>
                <w:color w:val="231F20"/>
                <w:sz w:val="17"/>
              </w:rPr>
              <w:t xml:space="preserve">Mortgage </w:t>
            </w:r>
            <w:r>
              <w:rPr>
                <w:color w:val="231F20"/>
                <w:spacing w:val="36"/>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4"/>
                <w:sz w:val="17"/>
              </w:rPr>
              <w:t xml:space="preserve"> </w:t>
            </w:r>
            <w:r>
              <w:rPr>
                <w:color w:val="231F20"/>
                <w:sz w:val="17"/>
              </w:rPr>
              <w:t>.</w:t>
            </w:r>
          </w:p>
          <w:p>
            <w:pPr>
              <w:pStyle w:val="15"/>
              <w:spacing w:before="45"/>
              <w:ind w:left="300"/>
              <w:rPr>
                <w:sz w:val="17"/>
              </w:rPr>
            </w:pPr>
            <w:r>
              <w:rPr>
                <w:b/>
                <w:color w:val="231F20"/>
                <w:sz w:val="17"/>
              </w:rPr>
              <w:t xml:space="preserve">b  </w:t>
            </w:r>
            <w:r>
              <w:rPr>
                <w:b/>
                <w:color w:val="231F20"/>
                <w:spacing w:val="44"/>
                <w:sz w:val="17"/>
              </w:rPr>
              <w:t xml:space="preserve"> </w:t>
            </w:r>
            <w:r>
              <w:rPr>
                <w:color w:val="231F20"/>
                <w:sz w:val="17"/>
              </w:rPr>
              <w:t>Paid by</w:t>
            </w:r>
            <w:r>
              <w:rPr>
                <w:color w:val="231F20"/>
                <w:spacing w:val="1"/>
                <w:sz w:val="17"/>
              </w:rPr>
              <w:t xml:space="preserve"> </w:t>
            </w:r>
            <w:r>
              <w:rPr>
                <w:color w:val="231F20"/>
                <w:sz w:val="17"/>
              </w:rPr>
              <w:t xml:space="preserve">foreign corporations  </w:t>
            </w:r>
            <w:r>
              <w:rPr>
                <w:color w:val="231F20"/>
                <w:spacing w:val="10"/>
                <w:sz w:val="17"/>
              </w:rPr>
              <w:t xml:space="preserve"> </w:t>
            </w:r>
            <w:r>
              <w:rPr>
                <w:color w:val="231F20"/>
                <w:sz w:val="17"/>
              </w:rPr>
              <w:t xml:space="preserve">.   </w:t>
            </w:r>
            <w:r>
              <w:rPr>
                <w:color w:val="231F20"/>
                <w:spacing w:val="5"/>
                <w:sz w:val="17"/>
              </w:rPr>
              <w:t xml:space="preserve"> </w:t>
            </w:r>
            <w:r>
              <w:rPr>
                <w:color w:val="231F20"/>
                <w:sz w:val="17"/>
              </w:rPr>
              <w:t xml:space="preserve">.   </w:t>
            </w:r>
            <w:r>
              <w:rPr>
                <w:color w:val="231F20"/>
                <w:spacing w:val="5"/>
                <w:sz w:val="17"/>
              </w:rPr>
              <w:t xml:space="preserve"> </w:t>
            </w:r>
            <w:r>
              <w:rPr>
                <w:color w:val="231F20"/>
                <w:sz w:val="17"/>
              </w:rPr>
              <w:t xml:space="preserve">.   </w:t>
            </w:r>
            <w:r>
              <w:rPr>
                <w:color w:val="231F20"/>
                <w:spacing w:val="5"/>
                <w:sz w:val="17"/>
              </w:rPr>
              <w:t xml:space="preserve"> </w:t>
            </w:r>
            <w:r>
              <w:rPr>
                <w:color w:val="231F20"/>
                <w:sz w:val="17"/>
              </w:rPr>
              <w:t xml:space="preserve">.   </w:t>
            </w:r>
            <w:r>
              <w:rPr>
                <w:color w:val="231F20"/>
                <w:spacing w:val="5"/>
                <w:sz w:val="17"/>
              </w:rPr>
              <w:t xml:space="preserve"> </w:t>
            </w:r>
            <w:r>
              <w:rPr>
                <w:color w:val="231F20"/>
                <w:sz w:val="17"/>
              </w:rPr>
              <w:t xml:space="preserve">.   </w:t>
            </w:r>
            <w:r>
              <w:rPr>
                <w:color w:val="231F20"/>
                <w:spacing w:val="6"/>
                <w:sz w:val="17"/>
              </w:rPr>
              <w:t xml:space="preserve"> </w:t>
            </w:r>
            <w:r>
              <w:rPr>
                <w:color w:val="231F20"/>
                <w:sz w:val="17"/>
              </w:rPr>
              <w:t xml:space="preserve">.   </w:t>
            </w:r>
            <w:r>
              <w:rPr>
                <w:color w:val="231F20"/>
                <w:spacing w:val="5"/>
                <w:sz w:val="17"/>
              </w:rPr>
              <w:t xml:space="preserve"> </w:t>
            </w:r>
            <w:r>
              <w:rPr>
                <w:color w:val="231F20"/>
                <w:sz w:val="17"/>
              </w:rPr>
              <w:t xml:space="preserve">.   </w:t>
            </w:r>
            <w:r>
              <w:rPr>
                <w:color w:val="231F20"/>
                <w:spacing w:val="5"/>
                <w:sz w:val="17"/>
              </w:rPr>
              <w:t xml:space="preserve"> </w:t>
            </w:r>
            <w:r>
              <w:rPr>
                <w:color w:val="231F20"/>
                <w:sz w:val="17"/>
              </w:rPr>
              <w:t xml:space="preserve">.   </w:t>
            </w:r>
            <w:r>
              <w:rPr>
                <w:color w:val="231F20"/>
                <w:spacing w:val="5"/>
                <w:sz w:val="17"/>
              </w:rPr>
              <w:t xml:space="preserve"> </w:t>
            </w:r>
            <w:r>
              <w:rPr>
                <w:color w:val="231F20"/>
                <w:sz w:val="17"/>
              </w:rPr>
              <w:t xml:space="preserve">.   </w:t>
            </w:r>
            <w:r>
              <w:rPr>
                <w:color w:val="231F20"/>
                <w:spacing w:val="5"/>
                <w:sz w:val="17"/>
              </w:rPr>
              <w:t xml:space="preserve"> </w:t>
            </w:r>
            <w:r>
              <w:rPr>
                <w:color w:val="231F20"/>
                <w:sz w:val="17"/>
              </w:rPr>
              <w:t xml:space="preserve">.   </w:t>
            </w:r>
            <w:r>
              <w:rPr>
                <w:color w:val="231F20"/>
                <w:spacing w:val="5"/>
                <w:sz w:val="17"/>
              </w:rPr>
              <w:t xml:space="preserve"> </w:t>
            </w:r>
            <w:r>
              <w:rPr>
                <w:color w:val="231F20"/>
                <w:sz w:val="17"/>
              </w:rPr>
              <w:t xml:space="preserve">.   </w:t>
            </w:r>
            <w:r>
              <w:rPr>
                <w:color w:val="231F20"/>
                <w:spacing w:val="5"/>
                <w:sz w:val="17"/>
              </w:rPr>
              <w:t xml:space="preserve"> </w:t>
            </w:r>
            <w:r>
              <w:rPr>
                <w:color w:val="231F20"/>
                <w:sz w:val="17"/>
              </w:rPr>
              <w:t xml:space="preserve">.   </w:t>
            </w:r>
            <w:r>
              <w:rPr>
                <w:color w:val="231F20"/>
                <w:spacing w:val="5"/>
                <w:sz w:val="17"/>
              </w:rPr>
              <w:t xml:space="preserve"> </w:t>
            </w:r>
            <w:r>
              <w:rPr>
                <w:color w:val="231F20"/>
                <w:sz w:val="17"/>
              </w:rPr>
              <w:t xml:space="preserve">.   </w:t>
            </w:r>
            <w:r>
              <w:rPr>
                <w:color w:val="231F20"/>
                <w:spacing w:val="6"/>
                <w:sz w:val="17"/>
              </w:rPr>
              <w:t xml:space="preserve"> </w:t>
            </w:r>
            <w:r>
              <w:rPr>
                <w:color w:val="231F20"/>
                <w:sz w:val="17"/>
              </w:rPr>
              <w:t xml:space="preserve">.   </w:t>
            </w:r>
            <w:r>
              <w:rPr>
                <w:color w:val="231F20"/>
                <w:spacing w:val="5"/>
                <w:sz w:val="17"/>
              </w:rPr>
              <w:t xml:space="preserve"> </w:t>
            </w:r>
            <w:r>
              <w:rPr>
                <w:color w:val="231F20"/>
                <w:sz w:val="17"/>
              </w:rPr>
              <w:t xml:space="preserve">.   </w:t>
            </w:r>
            <w:r>
              <w:rPr>
                <w:color w:val="231F20"/>
                <w:spacing w:val="5"/>
                <w:sz w:val="17"/>
              </w:rPr>
              <w:t xml:space="preserve"> </w:t>
            </w:r>
            <w:r>
              <w:rPr>
                <w:color w:val="231F20"/>
                <w:sz w:val="17"/>
              </w:rPr>
              <w:t>.</w:t>
            </w:r>
          </w:p>
          <w:p>
            <w:pPr>
              <w:pStyle w:val="15"/>
              <w:spacing w:before="44"/>
              <w:ind w:left="300"/>
              <w:rPr>
                <w:sz w:val="17"/>
              </w:rPr>
            </w:pPr>
            <w:r>
              <w:rPr>
                <w:b/>
                <w:color w:val="231F20"/>
                <w:sz w:val="17"/>
              </w:rPr>
              <w:t xml:space="preserve">c   </w:t>
            </w:r>
            <w:r>
              <w:rPr>
                <w:b/>
                <w:color w:val="231F20"/>
                <w:spacing w:val="1"/>
                <w:sz w:val="17"/>
              </w:rPr>
              <w:t xml:space="preserve"> </w:t>
            </w:r>
            <w:r>
              <w:rPr>
                <w:color w:val="231F20"/>
                <w:sz w:val="17"/>
              </w:rPr>
              <w:t xml:space="preserve">Other   </w:t>
            </w:r>
            <w:r>
              <w:rPr>
                <w:color w:val="231F20"/>
                <w:spacing w:val="10"/>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w:t>
            </w:r>
          </w:p>
          <w:p>
            <w:pPr>
              <w:pStyle w:val="15"/>
              <w:numPr>
                <w:ilvl w:val="0"/>
                <w:numId w:val="10"/>
              </w:numPr>
              <w:tabs>
                <w:tab w:val="left" w:pos="588"/>
                <w:tab w:val="left" w:pos="589"/>
              </w:tabs>
              <w:spacing w:before="45" w:after="0" w:line="240" w:lineRule="auto"/>
              <w:ind w:left="588" w:right="0" w:hanging="384"/>
              <w:jc w:val="left"/>
              <w:rPr>
                <w:sz w:val="17"/>
              </w:rPr>
            </w:pPr>
            <w:r>
              <w:rPr>
                <w:color w:val="231F20"/>
                <w:sz w:val="17"/>
              </w:rPr>
              <w:t>Industrial royalties (patents, trademarks, etc.)</w:t>
            </w:r>
            <w:r>
              <w:rPr>
                <w:color w:val="231F20"/>
                <w:spacing w:val="36"/>
                <w:sz w:val="17"/>
              </w:rPr>
              <w:t xml:space="preserve"> </w:t>
            </w:r>
            <w:r>
              <w:rPr>
                <w:color w:val="231F20"/>
                <w:sz w:val="17"/>
              </w:rPr>
              <w:t>. . . . . . . . . . .</w:t>
            </w:r>
          </w:p>
          <w:p>
            <w:pPr>
              <w:pStyle w:val="15"/>
              <w:numPr>
                <w:ilvl w:val="0"/>
                <w:numId w:val="10"/>
              </w:numPr>
              <w:tabs>
                <w:tab w:val="left" w:pos="588"/>
                <w:tab w:val="left" w:pos="589"/>
                <w:tab w:val="left" w:pos="3852"/>
              </w:tabs>
              <w:spacing w:before="44" w:after="0" w:line="240" w:lineRule="auto"/>
              <w:ind w:left="588" w:right="0" w:hanging="384"/>
              <w:jc w:val="left"/>
              <w:rPr>
                <w:sz w:val="17"/>
              </w:rPr>
            </w:pPr>
            <w:r>
              <w:rPr>
                <w:color w:val="231F20"/>
                <w:sz w:val="17"/>
              </w:rPr>
              <w:t>Motion picture or TV</w:t>
            </w:r>
            <w:r>
              <w:rPr>
                <w:color w:val="231F20"/>
                <w:spacing w:val="39"/>
                <w:sz w:val="17"/>
              </w:rPr>
              <w:t xml:space="preserve"> </w:t>
            </w:r>
            <w:r>
              <w:rPr>
                <w:color w:val="231F20"/>
                <w:sz w:val="17"/>
              </w:rPr>
              <w:t>copyright</w:t>
            </w:r>
            <w:r>
              <w:rPr>
                <w:color w:val="231F20"/>
                <w:spacing w:val="10"/>
                <w:sz w:val="17"/>
              </w:rPr>
              <w:t xml:space="preserve"> </w:t>
            </w:r>
            <w:r>
              <w:rPr>
                <w:color w:val="231F20"/>
                <w:sz w:val="17"/>
              </w:rPr>
              <w:t>royalties</w:t>
            </w:r>
            <w:r>
              <w:rPr>
                <w:color w:val="231F20"/>
                <w:sz w:val="17"/>
              </w:rPr>
              <w:tab/>
            </w:r>
            <w:r>
              <w:rPr>
                <w:color w:val="231F20"/>
                <w:sz w:val="17"/>
              </w:rPr>
              <w:t>.</w:t>
            </w:r>
            <w:r>
              <w:rPr>
                <w:color w:val="231F20"/>
                <w:spacing w:val="3"/>
                <w:sz w:val="17"/>
              </w:rPr>
              <w:t xml:space="preserve"> </w:t>
            </w:r>
            <w:r>
              <w:rPr>
                <w:color w:val="231F20"/>
                <w:sz w:val="17"/>
              </w:rPr>
              <w:t>.</w:t>
            </w:r>
            <w:r>
              <w:rPr>
                <w:color w:val="231F20"/>
                <w:spacing w:val="3"/>
                <w:sz w:val="17"/>
              </w:rPr>
              <w:t xml:space="preserve"> </w:t>
            </w:r>
            <w:r>
              <w:rPr>
                <w:color w:val="231F20"/>
                <w:sz w:val="17"/>
              </w:rPr>
              <w:t>.</w:t>
            </w:r>
            <w:r>
              <w:rPr>
                <w:color w:val="231F20"/>
                <w:spacing w:val="3"/>
                <w:sz w:val="17"/>
              </w:rPr>
              <w:t xml:space="preserve"> </w:t>
            </w:r>
            <w:r>
              <w:rPr>
                <w:color w:val="231F20"/>
                <w:sz w:val="17"/>
              </w:rPr>
              <w:t>.</w:t>
            </w:r>
            <w:r>
              <w:rPr>
                <w:color w:val="231F20"/>
                <w:spacing w:val="3"/>
                <w:sz w:val="17"/>
              </w:rPr>
              <w:t xml:space="preserve"> </w:t>
            </w:r>
            <w:r>
              <w:rPr>
                <w:color w:val="231F20"/>
                <w:sz w:val="17"/>
              </w:rPr>
              <w:t>.</w:t>
            </w:r>
            <w:r>
              <w:rPr>
                <w:color w:val="231F20"/>
                <w:spacing w:val="3"/>
                <w:sz w:val="17"/>
              </w:rPr>
              <w:t xml:space="preserve"> </w:t>
            </w:r>
            <w:r>
              <w:rPr>
                <w:color w:val="231F20"/>
                <w:sz w:val="17"/>
              </w:rPr>
              <w:t>.</w:t>
            </w:r>
            <w:r>
              <w:rPr>
                <w:color w:val="231F20"/>
                <w:spacing w:val="3"/>
                <w:sz w:val="17"/>
              </w:rPr>
              <w:t xml:space="preserve"> </w:t>
            </w:r>
            <w:r>
              <w:rPr>
                <w:color w:val="231F20"/>
                <w:sz w:val="17"/>
              </w:rPr>
              <w:t>.</w:t>
            </w:r>
            <w:r>
              <w:rPr>
                <w:color w:val="231F20"/>
                <w:spacing w:val="3"/>
                <w:sz w:val="17"/>
              </w:rPr>
              <w:t xml:space="preserve"> </w:t>
            </w:r>
            <w:r>
              <w:rPr>
                <w:color w:val="231F20"/>
                <w:sz w:val="17"/>
              </w:rPr>
              <w:t>.</w:t>
            </w:r>
            <w:r>
              <w:rPr>
                <w:color w:val="231F20"/>
                <w:spacing w:val="3"/>
                <w:sz w:val="17"/>
              </w:rPr>
              <w:t xml:space="preserve"> </w:t>
            </w:r>
            <w:r>
              <w:rPr>
                <w:color w:val="231F20"/>
                <w:sz w:val="17"/>
              </w:rPr>
              <w:t>.</w:t>
            </w:r>
            <w:r>
              <w:rPr>
                <w:color w:val="231F20"/>
                <w:spacing w:val="3"/>
                <w:sz w:val="17"/>
              </w:rPr>
              <w:t xml:space="preserve"> </w:t>
            </w:r>
            <w:r>
              <w:rPr>
                <w:color w:val="231F20"/>
                <w:sz w:val="17"/>
              </w:rPr>
              <w:t>.</w:t>
            </w:r>
            <w:r>
              <w:rPr>
                <w:color w:val="231F20"/>
                <w:spacing w:val="3"/>
                <w:sz w:val="17"/>
              </w:rPr>
              <w:t xml:space="preserve"> </w:t>
            </w:r>
            <w:r>
              <w:rPr>
                <w:color w:val="231F20"/>
                <w:sz w:val="17"/>
              </w:rPr>
              <w:t>.</w:t>
            </w:r>
            <w:r>
              <w:rPr>
                <w:color w:val="231F20"/>
                <w:spacing w:val="3"/>
                <w:sz w:val="17"/>
              </w:rPr>
              <w:t xml:space="preserve"> </w:t>
            </w:r>
            <w:r>
              <w:rPr>
                <w:color w:val="231F20"/>
                <w:sz w:val="17"/>
              </w:rPr>
              <w:t>.</w:t>
            </w:r>
          </w:p>
          <w:p>
            <w:pPr>
              <w:pStyle w:val="15"/>
              <w:numPr>
                <w:ilvl w:val="0"/>
                <w:numId w:val="10"/>
              </w:numPr>
              <w:tabs>
                <w:tab w:val="left" w:pos="588"/>
                <w:tab w:val="left" w:pos="589"/>
              </w:tabs>
              <w:spacing w:before="45" w:after="0" w:line="240" w:lineRule="auto"/>
              <w:ind w:left="588" w:right="0" w:hanging="384"/>
              <w:jc w:val="left"/>
              <w:rPr>
                <w:sz w:val="17"/>
              </w:rPr>
            </w:pPr>
            <w:r>
              <w:rPr>
                <w:color w:val="231F20"/>
                <w:sz w:val="17"/>
              </w:rPr>
              <w:t>Other royalties (copyrights, recording, publishing, etc.) . . . . . . .</w:t>
            </w:r>
            <w:r>
              <w:rPr>
                <w:color w:val="231F20"/>
                <w:spacing w:val="25"/>
                <w:sz w:val="17"/>
              </w:rPr>
              <w:t xml:space="preserve"> </w:t>
            </w:r>
            <w:r>
              <w:rPr>
                <w:color w:val="231F20"/>
                <w:sz w:val="17"/>
              </w:rPr>
              <w:t>.</w:t>
            </w:r>
          </w:p>
          <w:p>
            <w:pPr>
              <w:pStyle w:val="15"/>
              <w:numPr>
                <w:ilvl w:val="0"/>
                <w:numId w:val="10"/>
              </w:numPr>
              <w:tabs>
                <w:tab w:val="left" w:pos="588"/>
                <w:tab w:val="left" w:pos="589"/>
                <w:tab w:val="left" w:pos="4812"/>
              </w:tabs>
              <w:spacing w:before="44" w:after="0" w:line="240" w:lineRule="auto"/>
              <w:ind w:left="588" w:right="0" w:hanging="384"/>
              <w:jc w:val="left"/>
              <w:rPr>
                <w:sz w:val="17"/>
              </w:rPr>
            </w:pPr>
            <w:r>
              <w:rPr>
                <w:color w:val="231F20"/>
                <w:sz w:val="17"/>
              </w:rPr>
              <w:t>Real property income and natural</w:t>
            </w:r>
            <w:r>
              <w:rPr>
                <w:color w:val="231F20"/>
                <w:spacing w:val="19"/>
                <w:sz w:val="17"/>
              </w:rPr>
              <w:t xml:space="preserve"> </w:t>
            </w:r>
            <w:r>
              <w:rPr>
                <w:color w:val="231F20"/>
                <w:sz w:val="17"/>
              </w:rPr>
              <w:t>resources</w:t>
            </w:r>
            <w:r>
              <w:rPr>
                <w:color w:val="231F20"/>
                <w:spacing w:val="4"/>
                <w:sz w:val="17"/>
              </w:rPr>
              <w:t xml:space="preserve"> </w:t>
            </w:r>
            <w:r>
              <w:rPr>
                <w:color w:val="231F20"/>
                <w:sz w:val="17"/>
              </w:rPr>
              <w:t>royalties</w:t>
            </w:r>
            <w:r>
              <w:rPr>
                <w:color w:val="231F20"/>
                <w:sz w:val="17"/>
              </w:rPr>
              <w:tab/>
            </w:r>
            <w:r>
              <w:rPr>
                <w:color w:val="231F20"/>
                <w:sz w:val="17"/>
              </w:rPr>
              <w:t>. . . . . . .</w:t>
            </w:r>
            <w:r>
              <w:rPr>
                <w:color w:val="231F20"/>
                <w:spacing w:val="21"/>
                <w:sz w:val="17"/>
              </w:rPr>
              <w:t xml:space="preserve"> </w:t>
            </w:r>
            <w:r>
              <w:rPr>
                <w:color w:val="231F20"/>
                <w:sz w:val="17"/>
              </w:rPr>
              <w:t>.</w:t>
            </w:r>
          </w:p>
          <w:p>
            <w:pPr>
              <w:pStyle w:val="15"/>
              <w:numPr>
                <w:ilvl w:val="0"/>
                <w:numId w:val="10"/>
              </w:numPr>
              <w:tabs>
                <w:tab w:val="left" w:pos="588"/>
                <w:tab w:val="left" w:pos="589"/>
              </w:tabs>
              <w:spacing w:before="45" w:after="0" w:line="240" w:lineRule="auto"/>
              <w:ind w:left="588" w:right="0" w:hanging="384"/>
              <w:jc w:val="left"/>
              <w:rPr>
                <w:sz w:val="17"/>
              </w:rPr>
            </w:pPr>
            <w:r>
              <w:rPr>
                <w:color w:val="231F20"/>
                <w:sz w:val="17"/>
              </w:rPr>
              <w:t xml:space="preserve">Pensions and annuities </w:t>
            </w:r>
            <w:r>
              <w:rPr>
                <w:color w:val="231F20"/>
                <w:spacing w:val="22"/>
                <w:sz w:val="17"/>
              </w:rPr>
              <w:t xml:space="preserve"> </w:t>
            </w:r>
            <w:r>
              <w:rPr>
                <w:color w:val="231F20"/>
                <w:sz w:val="17"/>
              </w:rPr>
              <w:t>.    .    .    .    .    .    .    .    .    .    .    .    .    .    .    .    .    .</w:t>
            </w:r>
          </w:p>
          <w:p>
            <w:pPr>
              <w:pStyle w:val="15"/>
              <w:numPr>
                <w:ilvl w:val="0"/>
                <w:numId w:val="10"/>
              </w:numPr>
              <w:tabs>
                <w:tab w:val="left" w:pos="588"/>
                <w:tab w:val="left" w:pos="589"/>
              </w:tabs>
              <w:spacing w:before="44" w:after="0" w:line="240" w:lineRule="auto"/>
              <w:ind w:left="588" w:right="0" w:hanging="384"/>
              <w:jc w:val="left"/>
              <w:rPr>
                <w:sz w:val="17"/>
              </w:rPr>
            </w:pPr>
            <w:r>
              <w:rPr>
                <w:color w:val="231F20"/>
                <w:sz w:val="17"/>
              </w:rPr>
              <w:t>Social security</w:t>
            </w:r>
            <w:r>
              <w:rPr>
                <w:color w:val="231F20"/>
                <w:spacing w:val="41"/>
                <w:sz w:val="17"/>
              </w:rPr>
              <w:t xml:space="preserve"> </w:t>
            </w:r>
            <w:r>
              <w:rPr>
                <w:color w:val="231F20"/>
                <w:sz w:val="17"/>
              </w:rPr>
              <w:t>benefits  .    .    .    .    .    .    .    .    .    .    .    .    .    .    .    .    .    .</w:t>
            </w:r>
          </w:p>
          <w:p>
            <w:pPr>
              <w:pStyle w:val="15"/>
              <w:numPr>
                <w:ilvl w:val="0"/>
                <w:numId w:val="10"/>
              </w:numPr>
              <w:tabs>
                <w:tab w:val="left" w:pos="588"/>
                <w:tab w:val="left" w:pos="589"/>
              </w:tabs>
              <w:spacing w:before="45" w:after="0" w:line="240" w:lineRule="auto"/>
              <w:ind w:left="588" w:right="0" w:hanging="384"/>
              <w:jc w:val="left"/>
              <w:rPr>
                <w:sz w:val="17"/>
              </w:rPr>
            </w:pPr>
            <w:r>
              <w:rPr>
                <w:color w:val="231F20"/>
                <w:sz w:val="17"/>
              </w:rPr>
              <w:t>Capital gain from</w:t>
            </w:r>
            <w:r>
              <w:rPr>
                <w:color w:val="231F20"/>
                <w:spacing w:val="1"/>
                <w:sz w:val="17"/>
              </w:rPr>
              <w:t xml:space="preserve"> </w:t>
            </w:r>
            <w:r>
              <w:rPr>
                <w:color w:val="231F20"/>
                <w:sz w:val="17"/>
              </w:rPr>
              <w:t xml:space="preserve">line 18 below   </w:t>
            </w:r>
            <w:r>
              <w:rPr>
                <w:color w:val="231F20"/>
                <w:spacing w:val="8"/>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5"/>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5"/>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5"/>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5"/>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5"/>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5"/>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5"/>
                <w:sz w:val="17"/>
              </w:rPr>
              <w:t xml:space="preserve"> </w:t>
            </w:r>
            <w:r>
              <w:rPr>
                <w:color w:val="231F20"/>
                <w:sz w:val="17"/>
              </w:rPr>
              <w:t>.</w:t>
            </w:r>
          </w:p>
          <w:p>
            <w:pPr>
              <w:pStyle w:val="15"/>
              <w:numPr>
                <w:ilvl w:val="0"/>
                <w:numId w:val="10"/>
              </w:numPr>
              <w:tabs>
                <w:tab w:val="left" w:pos="588"/>
                <w:tab w:val="left" w:pos="589"/>
              </w:tabs>
              <w:spacing w:before="14" w:after="0" w:line="178" w:lineRule="exact"/>
              <w:ind w:left="588" w:right="0" w:hanging="478"/>
              <w:jc w:val="left"/>
              <w:rPr>
                <w:sz w:val="17"/>
              </w:rPr>
            </w:pPr>
            <w:r>
              <w:rPr>
                <w:color w:val="231F20"/>
                <w:sz w:val="17"/>
              </w:rPr>
              <w:t>Gambling—Residents of Canada only. Enter net income in column</w:t>
            </w:r>
            <w:r>
              <w:rPr>
                <w:color w:val="231F20"/>
                <w:spacing w:val="3"/>
                <w:sz w:val="17"/>
              </w:rPr>
              <w:t xml:space="preserve"> </w:t>
            </w:r>
            <w:r>
              <w:rPr>
                <w:color w:val="231F20"/>
                <w:sz w:val="17"/>
              </w:rPr>
              <w:t>(c).</w:t>
            </w:r>
          </w:p>
          <w:p>
            <w:pPr>
              <w:pStyle w:val="15"/>
              <w:spacing w:line="178" w:lineRule="exact"/>
              <w:ind w:left="588"/>
              <w:rPr>
                <w:b/>
                <w:sz w:val="17"/>
              </w:rPr>
            </w:pPr>
            <w:r>
              <w:rPr>
                <w:b/>
                <w:color w:val="231F20"/>
                <w:sz w:val="17"/>
              </w:rPr>
              <w:t>If zero or less, enter -0-.</w:t>
            </w:r>
          </w:p>
          <w:p>
            <w:pPr>
              <w:pStyle w:val="15"/>
              <w:tabs>
                <w:tab w:val="left" w:pos="2882"/>
              </w:tabs>
              <w:spacing w:before="35"/>
              <w:ind w:left="300"/>
              <w:rPr>
                <w:sz w:val="17"/>
              </w:rPr>
            </w:pPr>
            <w:r>
              <w:rPr>
                <w:b/>
                <w:color w:val="231F20"/>
                <w:sz w:val="17"/>
              </w:rPr>
              <w:t xml:space="preserve">a   </w:t>
            </w:r>
            <w:r>
              <w:rPr>
                <w:b/>
                <w:color w:val="231F20"/>
                <w:spacing w:val="3"/>
                <w:sz w:val="17"/>
              </w:rPr>
              <w:t xml:space="preserve"> </w:t>
            </w:r>
            <w:r>
              <w:rPr>
                <w:color w:val="231F20"/>
                <w:sz w:val="17"/>
              </w:rPr>
              <w:t xml:space="preserve">Winnings  </w:t>
            </w:r>
            <w:r>
              <w:rPr>
                <w:color w:val="231F20"/>
                <w:spacing w:val="18"/>
                <w:sz w:val="17"/>
              </w:rPr>
              <w:t xml:space="preserve"> </w:t>
            </w:r>
            <w:r>
              <w:rPr>
                <w:color w:val="231F20"/>
                <w:w w:val="100"/>
                <w:sz w:val="17"/>
                <w:u w:val="single" w:color="231F20"/>
              </w:rPr>
              <w:t xml:space="preserve"> </w:t>
            </w:r>
            <w:r>
              <w:rPr>
                <w:color w:val="231F20"/>
                <w:sz w:val="17"/>
                <w:u w:val="single" w:color="231F20"/>
              </w:rPr>
              <w:tab/>
            </w:r>
          </w:p>
          <w:p>
            <w:pPr>
              <w:pStyle w:val="15"/>
              <w:tabs>
                <w:tab w:val="left" w:pos="1447"/>
                <w:tab w:val="left" w:pos="2882"/>
                <w:tab w:val="left" w:pos="3132"/>
              </w:tabs>
              <w:spacing w:before="35"/>
              <w:ind w:left="300"/>
              <w:rPr>
                <w:sz w:val="18"/>
              </w:rPr>
            </w:pPr>
            <w:r>
              <w:rPr>
                <w:b/>
                <w:color w:val="231F20"/>
                <w:sz w:val="17"/>
              </w:rPr>
              <w:t xml:space="preserve">b  </w:t>
            </w:r>
            <w:r>
              <w:rPr>
                <w:b/>
                <w:color w:val="231F20"/>
                <w:spacing w:val="42"/>
                <w:sz w:val="17"/>
              </w:rPr>
              <w:t xml:space="preserve"> </w:t>
            </w:r>
            <w:r>
              <w:rPr>
                <w:color w:val="231F20"/>
                <w:sz w:val="17"/>
              </w:rPr>
              <w:t>Losses</w:t>
            </w:r>
            <w:r>
              <w:rPr>
                <w:color w:val="231F20"/>
                <w:sz w:val="17"/>
              </w:rPr>
              <w:tab/>
            </w:r>
            <w:r>
              <w:rPr>
                <w:color w:val="231F20"/>
                <w:sz w:val="17"/>
                <w:u w:val="single" w:color="231F20"/>
              </w:rPr>
              <w:t xml:space="preserve"> </w:t>
            </w:r>
            <w:r>
              <w:rPr>
                <w:color w:val="231F20"/>
                <w:sz w:val="17"/>
                <w:u w:val="single" w:color="231F20"/>
              </w:rPr>
              <w:tab/>
            </w:r>
            <w:r>
              <w:rPr>
                <w:color w:val="231F20"/>
                <w:sz w:val="17"/>
              </w:rPr>
              <w:tab/>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p>
          <w:p>
            <w:pPr>
              <w:pStyle w:val="15"/>
              <w:numPr>
                <w:ilvl w:val="0"/>
                <w:numId w:val="10"/>
              </w:numPr>
              <w:tabs>
                <w:tab w:val="left" w:pos="588"/>
                <w:tab w:val="left" w:pos="589"/>
              </w:tabs>
              <w:spacing w:before="12" w:after="0" w:line="178" w:lineRule="exact"/>
              <w:ind w:left="588" w:right="0" w:hanging="478"/>
              <w:jc w:val="left"/>
              <w:rPr>
                <w:sz w:val="17"/>
              </w:rPr>
            </w:pPr>
            <w:r>
              <w:rPr>
                <w:color w:val="231F20"/>
                <w:sz w:val="17"/>
              </w:rPr>
              <w:t>Gambling winnings—Residents of countries other than</w:t>
            </w:r>
            <w:r>
              <w:rPr>
                <w:color w:val="231F20"/>
                <w:spacing w:val="6"/>
                <w:sz w:val="17"/>
              </w:rPr>
              <w:t xml:space="preserve"> </w:t>
            </w:r>
            <w:r>
              <w:rPr>
                <w:color w:val="231F20"/>
                <w:sz w:val="17"/>
              </w:rPr>
              <w:t>Canada.</w:t>
            </w:r>
          </w:p>
          <w:p>
            <w:pPr>
              <w:pStyle w:val="15"/>
              <w:spacing w:line="178" w:lineRule="exact"/>
              <w:ind w:left="588"/>
              <w:rPr>
                <w:sz w:val="17"/>
              </w:rPr>
            </w:pPr>
            <w:r>
              <w:rPr>
                <w:b/>
                <w:color w:val="231F20"/>
                <w:sz w:val="17"/>
              </w:rPr>
              <w:t xml:space="preserve">Note: </w:t>
            </w:r>
            <w:r>
              <w:rPr>
                <w:color w:val="231F20"/>
                <w:sz w:val="17"/>
              </w:rPr>
              <w:t>Losses not</w:t>
            </w:r>
            <w:r>
              <w:rPr>
                <w:color w:val="231F20"/>
                <w:spacing w:val="42"/>
                <w:sz w:val="17"/>
              </w:rPr>
              <w:t xml:space="preserve"> </w:t>
            </w:r>
            <w:r>
              <w:rPr>
                <w:color w:val="231F20"/>
                <w:sz w:val="17"/>
              </w:rPr>
              <w:t>allowed   .    .    .    .    .    .    .    .    .    .    .    .    .    .    .    .    .</w:t>
            </w:r>
          </w:p>
          <w:p>
            <w:pPr>
              <w:pStyle w:val="15"/>
              <w:numPr>
                <w:ilvl w:val="0"/>
                <w:numId w:val="10"/>
              </w:numPr>
              <w:tabs>
                <w:tab w:val="left" w:pos="476"/>
                <w:tab w:val="left" w:pos="478"/>
                <w:tab w:val="left" w:pos="6529"/>
              </w:tabs>
              <w:spacing w:before="21" w:after="0" w:line="240" w:lineRule="auto"/>
              <w:ind w:left="588" w:right="124" w:hanging="589"/>
              <w:jc w:val="right"/>
              <w:rPr>
                <w:sz w:val="17"/>
              </w:rPr>
            </w:pPr>
            <w:r>
              <w:rPr>
                <w:color w:val="231F20"/>
                <w:position w:val="2"/>
                <w:sz w:val="17"/>
              </w:rPr>
              <w:t>Other</w:t>
            </w:r>
            <w:r>
              <w:rPr>
                <w:color w:val="231F20"/>
                <w:spacing w:val="-13"/>
                <w:position w:val="2"/>
                <w:sz w:val="17"/>
              </w:rPr>
              <w:t xml:space="preserve"> </w:t>
            </w:r>
            <w:r>
              <w:rPr>
                <w:color w:val="231F20"/>
                <w:position w:val="2"/>
                <w:sz w:val="17"/>
              </w:rPr>
              <w:t>(specify):</w:t>
            </w:r>
            <w:r>
              <w:rPr>
                <w:color w:val="231F20"/>
                <w:spacing w:val="-2"/>
                <w:position w:val="2"/>
                <w:sz w:val="17"/>
              </w:rPr>
              <w:t xml:space="preserve"> </w:t>
            </w:r>
            <w:r>
              <w:rPr>
                <w:color w:val="231F20"/>
                <w:w w:val="100"/>
                <w:position w:val="2"/>
                <w:sz w:val="17"/>
                <w:u w:val="dotted" w:color="231F20"/>
              </w:rPr>
              <w:t xml:space="preserve"> </w:t>
            </w:r>
            <w:r>
              <w:rPr>
                <w:color w:val="231F20"/>
                <w:position w:val="2"/>
                <w:sz w:val="17"/>
                <w:u w:val="dotted" w:color="231F20"/>
              </w:rPr>
              <w:tab/>
            </w:r>
          </w:p>
          <w:p>
            <w:pPr>
              <w:pStyle w:val="15"/>
              <w:tabs>
                <w:tab w:val="left" w:pos="6057"/>
              </w:tabs>
              <w:spacing w:before="38"/>
              <w:ind w:right="124"/>
              <w:jc w:val="right"/>
              <w:rPr>
                <w:b/>
                <w:sz w:val="17"/>
              </w:rPr>
            </w:pPr>
            <w:r>
              <w:rPr>
                <w:b/>
                <w:color w:val="231F20"/>
                <w:w w:val="100"/>
                <w:sz w:val="17"/>
                <w:u w:val="dotted" w:color="231F20"/>
              </w:rPr>
              <w:t xml:space="preserve"> </w:t>
            </w:r>
            <w:r>
              <w:rPr>
                <w:b/>
                <w:color w:val="231F20"/>
                <w:sz w:val="17"/>
                <w:u w:val="dotted" w:color="231F20"/>
              </w:rPr>
              <w:tab/>
            </w:r>
          </w:p>
          <w:p>
            <w:pPr>
              <w:pStyle w:val="15"/>
              <w:numPr>
                <w:ilvl w:val="0"/>
                <w:numId w:val="10"/>
              </w:numPr>
              <w:tabs>
                <w:tab w:val="left" w:pos="588"/>
                <w:tab w:val="left" w:pos="589"/>
                <w:tab w:val="left" w:pos="4572"/>
              </w:tabs>
              <w:spacing w:before="45" w:after="0" w:line="240" w:lineRule="auto"/>
              <w:ind w:left="588" w:right="0" w:hanging="478"/>
              <w:jc w:val="left"/>
              <w:rPr>
                <w:sz w:val="17"/>
              </w:rPr>
            </w:pPr>
            <w:r>
              <w:rPr>
                <w:color w:val="231F20"/>
                <w:sz w:val="17"/>
              </w:rPr>
              <w:t>Add lines 1a through 12 in columns (a)</w:t>
            </w:r>
            <w:r>
              <w:rPr>
                <w:color w:val="231F20"/>
                <w:spacing w:val="-6"/>
                <w:sz w:val="17"/>
              </w:rPr>
              <w:t xml:space="preserve"> </w:t>
            </w:r>
            <w:r>
              <w:rPr>
                <w:color w:val="231F20"/>
                <w:sz w:val="17"/>
              </w:rPr>
              <w:t>through</w:t>
            </w:r>
            <w:r>
              <w:rPr>
                <w:color w:val="231F20"/>
                <w:spacing w:val="-1"/>
                <w:sz w:val="17"/>
              </w:rPr>
              <w:t xml:space="preserve"> </w:t>
            </w:r>
            <w:r>
              <w:rPr>
                <w:color w:val="231F20"/>
                <w:sz w:val="17"/>
              </w:rPr>
              <w:t>(d)</w:t>
            </w:r>
            <w:r>
              <w:rPr>
                <w:color w:val="231F20"/>
                <w:sz w:val="17"/>
              </w:rPr>
              <w:tab/>
            </w:r>
            <w:r>
              <w:rPr>
                <w:color w:val="231F20"/>
                <w:sz w:val="17"/>
              </w:rPr>
              <w:t>.</w:t>
            </w:r>
            <w:r>
              <w:rPr>
                <w:color w:val="231F20"/>
                <w:spacing w:val="3"/>
                <w:sz w:val="17"/>
              </w:rPr>
              <w:t xml:space="preserve"> </w:t>
            </w:r>
            <w:r>
              <w:rPr>
                <w:color w:val="231F20"/>
                <w:sz w:val="17"/>
              </w:rPr>
              <w:t>.</w:t>
            </w:r>
            <w:r>
              <w:rPr>
                <w:color w:val="231F20"/>
                <w:spacing w:val="3"/>
                <w:sz w:val="17"/>
              </w:rPr>
              <w:t xml:space="preserve"> </w:t>
            </w:r>
            <w:r>
              <w:rPr>
                <w:color w:val="231F20"/>
                <w:sz w:val="17"/>
              </w:rPr>
              <w:t>.</w:t>
            </w:r>
            <w:r>
              <w:rPr>
                <w:color w:val="231F20"/>
                <w:spacing w:val="4"/>
                <w:sz w:val="17"/>
              </w:rPr>
              <w:t xml:space="preserve"> </w:t>
            </w:r>
            <w:r>
              <w:rPr>
                <w:color w:val="231F20"/>
                <w:sz w:val="17"/>
              </w:rPr>
              <w:t>.</w:t>
            </w:r>
            <w:r>
              <w:rPr>
                <w:color w:val="231F20"/>
                <w:spacing w:val="3"/>
                <w:sz w:val="17"/>
              </w:rPr>
              <w:t xml:space="preserve"> </w:t>
            </w:r>
            <w:r>
              <w:rPr>
                <w:color w:val="231F20"/>
                <w:sz w:val="17"/>
              </w:rPr>
              <w:t>.</w:t>
            </w:r>
            <w:r>
              <w:rPr>
                <w:color w:val="231F20"/>
                <w:spacing w:val="3"/>
                <w:sz w:val="17"/>
              </w:rPr>
              <w:t xml:space="preserve"> </w:t>
            </w:r>
            <w:r>
              <w:rPr>
                <w:color w:val="231F20"/>
                <w:sz w:val="17"/>
              </w:rPr>
              <w:t>.</w:t>
            </w:r>
            <w:r>
              <w:rPr>
                <w:color w:val="231F20"/>
                <w:spacing w:val="3"/>
                <w:sz w:val="17"/>
              </w:rPr>
              <w:t xml:space="preserve"> </w:t>
            </w:r>
            <w:r>
              <w:rPr>
                <w:color w:val="231F20"/>
                <w:sz w:val="17"/>
              </w:rPr>
              <w:t>.</w:t>
            </w:r>
            <w:r>
              <w:rPr>
                <w:color w:val="231F20"/>
                <w:spacing w:val="3"/>
                <w:sz w:val="17"/>
              </w:rPr>
              <w:t xml:space="preserve"> </w:t>
            </w:r>
            <w:r>
              <w:rPr>
                <w:color w:val="231F20"/>
                <w:sz w:val="17"/>
              </w:rPr>
              <w:t>.</w:t>
            </w:r>
            <w:r>
              <w:rPr>
                <w:color w:val="231F20"/>
                <w:spacing w:val="3"/>
                <w:sz w:val="17"/>
              </w:rPr>
              <w:t xml:space="preserve"> </w:t>
            </w:r>
            <w:r>
              <w:rPr>
                <w:color w:val="231F20"/>
                <w:sz w:val="17"/>
              </w:rPr>
              <w:t>.</w:t>
            </w:r>
          </w:p>
          <w:p>
            <w:pPr>
              <w:pStyle w:val="15"/>
              <w:numPr>
                <w:ilvl w:val="0"/>
                <w:numId w:val="10"/>
              </w:numPr>
              <w:tabs>
                <w:tab w:val="left" w:pos="588"/>
                <w:tab w:val="left" w:pos="589"/>
              </w:tabs>
              <w:spacing w:before="44" w:after="0" w:line="181" w:lineRule="exact"/>
              <w:ind w:left="588" w:right="0" w:hanging="478"/>
              <w:jc w:val="left"/>
              <w:rPr>
                <w:sz w:val="17"/>
              </w:rPr>
            </w:pPr>
            <w:r>
              <w:rPr>
                <w:b/>
                <w:color w:val="231F20"/>
                <w:sz w:val="17"/>
              </w:rPr>
              <w:t xml:space="preserve">Multiply line 13 by rate of tax at top of each column </w:t>
            </w:r>
            <w:r>
              <w:rPr>
                <w:color w:val="231F20"/>
                <w:sz w:val="17"/>
              </w:rPr>
              <w:t>. . . . . . .</w:t>
            </w:r>
            <w:r>
              <w:rPr>
                <w:color w:val="231F20"/>
                <w:spacing w:val="21"/>
                <w:sz w:val="17"/>
              </w:rPr>
              <w:t xml:space="preserve"> </w:t>
            </w:r>
            <w:r>
              <w:rPr>
                <w:color w:val="231F20"/>
                <w:sz w:val="17"/>
              </w:rPr>
              <w:t>.</w:t>
            </w:r>
          </w:p>
        </w:tc>
        <w:tc>
          <w:tcPr>
            <w:tcW w:w="432" w:type="dxa"/>
            <w:tcBorders>
              <w:top w:val="single" w:color="231F20" w:sz="4" w:space="0"/>
              <w:left w:val="single" w:color="231F20" w:sz="4" w:space="0"/>
              <w:bottom w:val="single" w:color="231F20" w:sz="4" w:space="0"/>
              <w:right w:val="single" w:color="231F20" w:sz="4" w:space="0"/>
            </w:tcBorders>
          </w:tcPr>
          <w:p>
            <w:pPr>
              <w:pStyle w:val="15"/>
              <w:spacing w:before="2"/>
              <w:rPr>
                <w:sz w:val="23"/>
              </w:rPr>
            </w:pPr>
          </w:p>
          <w:p>
            <w:pPr>
              <w:pStyle w:val="15"/>
              <w:spacing w:line="183" w:lineRule="exact"/>
              <w:ind w:left="56" w:right="41"/>
              <w:jc w:val="center"/>
              <w:rPr>
                <w:b/>
                <w:sz w:val="17"/>
              </w:rPr>
            </w:pPr>
            <w:r>
              <w:rPr>
                <w:b/>
                <w:color w:val="231F20"/>
                <w:sz w:val="17"/>
              </w:rPr>
              <w:t>1a</w:t>
            </w: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nil"/>
            </w:tcBorders>
          </w:tcPr>
          <w:p>
            <w:pPr>
              <w:pStyle w:val="15"/>
              <w:rPr>
                <w:rFonts w:ascii="Times New Roman"/>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9" w:hRule="atLeast"/>
        </w:trPr>
        <w:tc>
          <w:tcPr>
            <w:tcW w:w="6773" w:type="dxa"/>
            <w:vMerge w:val="continue"/>
            <w:tcBorders>
              <w:top w:val="nil"/>
              <w:left w:val="nil"/>
              <w:bottom w:val="nil"/>
              <w:right w:val="single" w:color="231F20" w:sz="4" w:space="0"/>
            </w:tcBorders>
          </w:tcPr>
          <w:p>
            <w:pPr>
              <w:rPr>
                <w:sz w:val="2"/>
                <w:szCs w:val="2"/>
              </w:rPr>
            </w:pPr>
          </w:p>
        </w:tc>
        <w:tc>
          <w:tcPr>
            <w:tcW w:w="432" w:type="dxa"/>
            <w:tcBorders>
              <w:top w:val="single" w:color="231F20" w:sz="4" w:space="0"/>
              <w:left w:val="single" w:color="231F20" w:sz="4" w:space="0"/>
              <w:bottom w:val="single" w:color="231F20" w:sz="4" w:space="0"/>
              <w:right w:val="single" w:color="231F20" w:sz="4" w:space="0"/>
            </w:tcBorders>
          </w:tcPr>
          <w:p>
            <w:pPr>
              <w:pStyle w:val="15"/>
              <w:spacing w:before="27" w:line="183" w:lineRule="exact"/>
              <w:ind w:left="55" w:right="41"/>
              <w:jc w:val="center"/>
              <w:rPr>
                <w:b/>
                <w:sz w:val="17"/>
              </w:rPr>
            </w:pPr>
            <w:r>
              <w:rPr>
                <w:b/>
                <w:color w:val="231F20"/>
                <w:sz w:val="17"/>
              </w:rPr>
              <w:t>1b</w:t>
            </w: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nil"/>
            </w:tcBorders>
          </w:tcPr>
          <w:p>
            <w:pPr>
              <w:pStyle w:val="15"/>
              <w:rPr>
                <w:rFonts w:ascii="Times New Roman"/>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9" w:hRule="atLeast"/>
        </w:trPr>
        <w:tc>
          <w:tcPr>
            <w:tcW w:w="6773" w:type="dxa"/>
            <w:vMerge w:val="continue"/>
            <w:tcBorders>
              <w:top w:val="nil"/>
              <w:left w:val="nil"/>
              <w:bottom w:val="nil"/>
              <w:right w:val="single" w:color="231F20" w:sz="4" w:space="0"/>
            </w:tcBorders>
          </w:tcPr>
          <w:p>
            <w:pPr>
              <w:rPr>
                <w:sz w:val="2"/>
                <w:szCs w:val="2"/>
              </w:rPr>
            </w:pPr>
          </w:p>
        </w:tc>
        <w:tc>
          <w:tcPr>
            <w:tcW w:w="432" w:type="dxa"/>
            <w:tcBorders>
              <w:top w:val="single" w:color="231F20" w:sz="4" w:space="0"/>
              <w:left w:val="single" w:color="231F20" w:sz="4" w:space="0"/>
              <w:bottom w:val="single" w:color="231F20" w:sz="4" w:space="0"/>
              <w:right w:val="single" w:color="231F20" w:sz="4" w:space="0"/>
            </w:tcBorders>
          </w:tcPr>
          <w:p>
            <w:pPr>
              <w:pStyle w:val="15"/>
              <w:spacing w:before="27" w:line="183" w:lineRule="exact"/>
              <w:ind w:left="56" w:right="41"/>
              <w:jc w:val="center"/>
              <w:rPr>
                <w:b/>
                <w:sz w:val="17"/>
              </w:rPr>
            </w:pPr>
            <w:r>
              <w:rPr>
                <w:b/>
                <w:color w:val="231F20"/>
                <w:sz w:val="17"/>
              </w:rPr>
              <w:t>1c</w:t>
            </w: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nil"/>
            </w:tcBorders>
          </w:tcPr>
          <w:p>
            <w:pPr>
              <w:pStyle w:val="15"/>
              <w:rPr>
                <w:rFonts w:ascii="Times New Roman"/>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69" w:hRule="atLeast"/>
        </w:trPr>
        <w:tc>
          <w:tcPr>
            <w:tcW w:w="6773" w:type="dxa"/>
            <w:vMerge w:val="continue"/>
            <w:tcBorders>
              <w:top w:val="nil"/>
              <w:left w:val="nil"/>
              <w:bottom w:val="nil"/>
              <w:right w:val="single" w:color="231F20" w:sz="4" w:space="0"/>
            </w:tcBorders>
          </w:tcPr>
          <w:p>
            <w:pPr>
              <w:rPr>
                <w:sz w:val="2"/>
                <w:szCs w:val="2"/>
              </w:rPr>
            </w:pPr>
          </w:p>
        </w:tc>
        <w:tc>
          <w:tcPr>
            <w:tcW w:w="432" w:type="dxa"/>
            <w:tcBorders>
              <w:top w:val="single" w:color="231F20" w:sz="4" w:space="0"/>
              <w:left w:val="single" w:color="231F20" w:sz="4" w:space="0"/>
              <w:bottom w:val="single" w:color="231F20" w:sz="4" w:space="0"/>
              <w:right w:val="single" w:color="231F20" w:sz="4" w:space="0"/>
            </w:tcBorders>
          </w:tcPr>
          <w:p>
            <w:pPr>
              <w:pStyle w:val="15"/>
              <w:spacing w:before="2"/>
              <w:rPr>
                <w:sz w:val="23"/>
              </w:rPr>
            </w:pPr>
          </w:p>
          <w:p>
            <w:pPr>
              <w:pStyle w:val="15"/>
              <w:spacing w:line="183" w:lineRule="exact"/>
              <w:ind w:left="56" w:right="41"/>
              <w:jc w:val="center"/>
              <w:rPr>
                <w:b/>
                <w:sz w:val="17"/>
              </w:rPr>
            </w:pPr>
            <w:r>
              <w:rPr>
                <w:b/>
                <w:color w:val="231F20"/>
                <w:sz w:val="17"/>
              </w:rPr>
              <w:t>2a</w:t>
            </w: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nil"/>
            </w:tcBorders>
          </w:tcPr>
          <w:p>
            <w:pPr>
              <w:pStyle w:val="15"/>
              <w:rPr>
                <w:rFonts w:ascii="Times New Roman"/>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9" w:hRule="atLeast"/>
        </w:trPr>
        <w:tc>
          <w:tcPr>
            <w:tcW w:w="6773" w:type="dxa"/>
            <w:vMerge w:val="continue"/>
            <w:tcBorders>
              <w:top w:val="nil"/>
              <w:left w:val="nil"/>
              <w:bottom w:val="nil"/>
              <w:right w:val="single" w:color="231F20" w:sz="4" w:space="0"/>
            </w:tcBorders>
          </w:tcPr>
          <w:p>
            <w:pPr>
              <w:rPr>
                <w:sz w:val="2"/>
                <w:szCs w:val="2"/>
              </w:rPr>
            </w:pPr>
          </w:p>
        </w:tc>
        <w:tc>
          <w:tcPr>
            <w:tcW w:w="432" w:type="dxa"/>
            <w:tcBorders>
              <w:top w:val="single" w:color="231F20" w:sz="4" w:space="0"/>
              <w:left w:val="single" w:color="231F20" w:sz="4" w:space="0"/>
              <w:bottom w:val="single" w:color="231F20" w:sz="4" w:space="0"/>
              <w:right w:val="single" w:color="231F20" w:sz="4" w:space="0"/>
            </w:tcBorders>
          </w:tcPr>
          <w:p>
            <w:pPr>
              <w:pStyle w:val="15"/>
              <w:spacing w:before="27" w:line="183" w:lineRule="exact"/>
              <w:ind w:left="55" w:right="41"/>
              <w:jc w:val="center"/>
              <w:rPr>
                <w:b/>
                <w:sz w:val="17"/>
              </w:rPr>
            </w:pPr>
            <w:r>
              <w:rPr>
                <w:b/>
                <w:color w:val="231F20"/>
                <w:sz w:val="17"/>
              </w:rPr>
              <w:t>2b</w:t>
            </w: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nil"/>
            </w:tcBorders>
          </w:tcPr>
          <w:p>
            <w:pPr>
              <w:pStyle w:val="15"/>
              <w:rPr>
                <w:rFonts w:ascii="Times New Roman"/>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9" w:hRule="atLeast"/>
        </w:trPr>
        <w:tc>
          <w:tcPr>
            <w:tcW w:w="6773" w:type="dxa"/>
            <w:vMerge w:val="continue"/>
            <w:tcBorders>
              <w:top w:val="nil"/>
              <w:left w:val="nil"/>
              <w:bottom w:val="nil"/>
              <w:right w:val="single" w:color="231F20" w:sz="4" w:space="0"/>
            </w:tcBorders>
          </w:tcPr>
          <w:p>
            <w:pPr>
              <w:rPr>
                <w:sz w:val="2"/>
                <w:szCs w:val="2"/>
              </w:rPr>
            </w:pPr>
          </w:p>
        </w:tc>
        <w:tc>
          <w:tcPr>
            <w:tcW w:w="432" w:type="dxa"/>
            <w:tcBorders>
              <w:top w:val="single" w:color="231F20" w:sz="4" w:space="0"/>
              <w:left w:val="single" w:color="231F20" w:sz="4" w:space="0"/>
              <w:bottom w:val="single" w:color="231F20" w:sz="4" w:space="0"/>
              <w:right w:val="single" w:color="231F20" w:sz="4" w:space="0"/>
            </w:tcBorders>
          </w:tcPr>
          <w:p>
            <w:pPr>
              <w:pStyle w:val="15"/>
              <w:spacing w:before="27" w:line="183" w:lineRule="exact"/>
              <w:ind w:left="56" w:right="41"/>
              <w:jc w:val="center"/>
              <w:rPr>
                <w:b/>
                <w:sz w:val="17"/>
              </w:rPr>
            </w:pPr>
            <w:r>
              <w:rPr>
                <w:b/>
                <w:color w:val="231F20"/>
                <w:sz w:val="17"/>
              </w:rPr>
              <w:t>2c</w:t>
            </w: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nil"/>
            </w:tcBorders>
          </w:tcPr>
          <w:p>
            <w:pPr>
              <w:pStyle w:val="15"/>
              <w:rPr>
                <w:rFonts w:ascii="Times New Roman"/>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9" w:hRule="atLeast"/>
        </w:trPr>
        <w:tc>
          <w:tcPr>
            <w:tcW w:w="6773" w:type="dxa"/>
            <w:vMerge w:val="continue"/>
            <w:tcBorders>
              <w:top w:val="nil"/>
              <w:left w:val="nil"/>
              <w:bottom w:val="nil"/>
              <w:right w:val="single" w:color="231F20" w:sz="4" w:space="0"/>
            </w:tcBorders>
          </w:tcPr>
          <w:p>
            <w:pPr>
              <w:rPr>
                <w:sz w:val="2"/>
                <w:szCs w:val="2"/>
              </w:rPr>
            </w:pPr>
          </w:p>
        </w:tc>
        <w:tc>
          <w:tcPr>
            <w:tcW w:w="432" w:type="dxa"/>
            <w:tcBorders>
              <w:top w:val="single" w:color="231F20" w:sz="4" w:space="0"/>
              <w:left w:val="single" w:color="231F20" w:sz="4" w:space="0"/>
              <w:bottom w:val="single" w:color="231F20" w:sz="4" w:space="0"/>
              <w:right w:val="single" w:color="231F20" w:sz="4" w:space="0"/>
            </w:tcBorders>
          </w:tcPr>
          <w:p>
            <w:pPr>
              <w:pStyle w:val="15"/>
              <w:spacing w:before="27" w:line="183" w:lineRule="exact"/>
              <w:ind w:left="15"/>
              <w:jc w:val="center"/>
              <w:rPr>
                <w:b/>
                <w:sz w:val="17"/>
              </w:rPr>
            </w:pPr>
            <w:r>
              <w:rPr>
                <w:b/>
                <w:color w:val="231F20"/>
                <w:w w:val="99"/>
                <w:sz w:val="17"/>
              </w:rPr>
              <w:t>3</w:t>
            </w: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nil"/>
            </w:tcBorders>
          </w:tcPr>
          <w:p>
            <w:pPr>
              <w:pStyle w:val="15"/>
              <w:rPr>
                <w:rFonts w:ascii="Times New Roman"/>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30" w:hRule="atLeast"/>
        </w:trPr>
        <w:tc>
          <w:tcPr>
            <w:tcW w:w="6773" w:type="dxa"/>
            <w:vMerge w:val="continue"/>
            <w:tcBorders>
              <w:top w:val="nil"/>
              <w:left w:val="nil"/>
              <w:bottom w:val="nil"/>
              <w:right w:val="single" w:color="231F20" w:sz="4" w:space="0"/>
            </w:tcBorders>
          </w:tcPr>
          <w:p>
            <w:pPr>
              <w:rPr>
                <w:sz w:val="2"/>
                <w:szCs w:val="2"/>
              </w:rPr>
            </w:pPr>
          </w:p>
        </w:tc>
        <w:tc>
          <w:tcPr>
            <w:tcW w:w="432" w:type="dxa"/>
            <w:tcBorders>
              <w:top w:val="single" w:color="231F20" w:sz="4" w:space="0"/>
              <w:left w:val="single" w:color="231F20" w:sz="4" w:space="0"/>
              <w:bottom w:val="single" w:color="231F20" w:sz="4" w:space="0"/>
              <w:right w:val="single" w:color="231F20" w:sz="4" w:space="0"/>
            </w:tcBorders>
          </w:tcPr>
          <w:p>
            <w:pPr>
              <w:pStyle w:val="15"/>
              <w:spacing w:before="27" w:line="183" w:lineRule="exact"/>
              <w:ind w:left="15"/>
              <w:jc w:val="center"/>
              <w:rPr>
                <w:b/>
                <w:sz w:val="17"/>
              </w:rPr>
            </w:pPr>
            <w:r>
              <w:rPr>
                <w:b/>
                <w:color w:val="231F20"/>
                <w:w w:val="99"/>
                <w:sz w:val="17"/>
              </w:rPr>
              <w:t>4</w:t>
            </w: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nil"/>
            </w:tcBorders>
          </w:tcPr>
          <w:p>
            <w:pPr>
              <w:pStyle w:val="15"/>
              <w:rPr>
                <w:rFonts w:ascii="Times New Roman"/>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9" w:hRule="atLeast"/>
        </w:trPr>
        <w:tc>
          <w:tcPr>
            <w:tcW w:w="6773" w:type="dxa"/>
            <w:vMerge w:val="continue"/>
            <w:tcBorders>
              <w:top w:val="nil"/>
              <w:left w:val="nil"/>
              <w:bottom w:val="nil"/>
              <w:right w:val="single" w:color="231F20" w:sz="4" w:space="0"/>
            </w:tcBorders>
          </w:tcPr>
          <w:p>
            <w:pPr>
              <w:rPr>
                <w:sz w:val="2"/>
                <w:szCs w:val="2"/>
              </w:rPr>
            </w:pPr>
          </w:p>
        </w:tc>
        <w:tc>
          <w:tcPr>
            <w:tcW w:w="432" w:type="dxa"/>
            <w:tcBorders>
              <w:top w:val="single" w:color="231F20" w:sz="4" w:space="0"/>
              <w:left w:val="single" w:color="231F20" w:sz="4" w:space="0"/>
              <w:bottom w:val="single" w:color="231F20" w:sz="4" w:space="0"/>
              <w:right w:val="single" w:color="231F20" w:sz="4" w:space="0"/>
            </w:tcBorders>
          </w:tcPr>
          <w:p>
            <w:pPr>
              <w:pStyle w:val="15"/>
              <w:spacing w:before="27" w:line="183" w:lineRule="exact"/>
              <w:ind w:left="15"/>
              <w:jc w:val="center"/>
              <w:rPr>
                <w:b/>
                <w:sz w:val="17"/>
              </w:rPr>
            </w:pPr>
            <w:r>
              <w:rPr>
                <w:b/>
                <w:color w:val="231F20"/>
                <w:w w:val="99"/>
                <w:sz w:val="17"/>
              </w:rPr>
              <w:t>5</w:t>
            </w: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nil"/>
            </w:tcBorders>
          </w:tcPr>
          <w:p>
            <w:pPr>
              <w:pStyle w:val="15"/>
              <w:rPr>
                <w:rFonts w:ascii="Times New Roman"/>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9" w:hRule="atLeast"/>
        </w:trPr>
        <w:tc>
          <w:tcPr>
            <w:tcW w:w="6773" w:type="dxa"/>
            <w:vMerge w:val="continue"/>
            <w:tcBorders>
              <w:top w:val="nil"/>
              <w:left w:val="nil"/>
              <w:bottom w:val="nil"/>
              <w:right w:val="single" w:color="231F20" w:sz="4" w:space="0"/>
            </w:tcBorders>
          </w:tcPr>
          <w:p>
            <w:pPr>
              <w:rPr>
                <w:sz w:val="2"/>
                <w:szCs w:val="2"/>
              </w:rPr>
            </w:pPr>
          </w:p>
        </w:tc>
        <w:tc>
          <w:tcPr>
            <w:tcW w:w="432" w:type="dxa"/>
            <w:tcBorders>
              <w:top w:val="single" w:color="231F20" w:sz="4" w:space="0"/>
              <w:left w:val="single" w:color="231F20" w:sz="4" w:space="0"/>
              <w:bottom w:val="single" w:color="231F20" w:sz="4" w:space="0"/>
              <w:right w:val="single" w:color="231F20" w:sz="4" w:space="0"/>
            </w:tcBorders>
          </w:tcPr>
          <w:p>
            <w:pPr>
              <w:pStyle w:val="15"/>
              <w:spacing w:before="27" w:line="183" w:lineRule="exact"/>
              <w:ind w:left="15"/>
              <w:jc w:val="center"/>
              <w:rPr>
                <w:b/>
                <w:sz w:val="17"/>
              </w:rPr>
            </w:pPr>
            <w:r>
              <w:rPr>
                <w:b/>
                <w:color w:val="231F20"/>
                <w:w w:val="99"/>
                <w:sz w:val="17"/>
              </w:rPr>
              <w:t>6</w:t>
            </w: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nil"/>
            </w:tcBorders>
          </w:tcPr>
          <w:p>
            <w:pPr>
              <w:pStyle w:val="15"/>
              <w:rPr>
                <w:rFonts w:ascii="Times New Roman"/>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9" w:hRule="atLeast"/>
        </w:trPr>
        <w:tc>
          <w:tcPr>
            <w:tcW w:w="6773" w:type="dxa"/>
            <w:vMerge w:val="continue"/>
            <w:tcBorders>
              <w:top w:val="nil"/>
              <w:left w:val="nil"/>
              <w:bottom w:val="nil"/>
              <w:right w:val="single" w:color="231F20" w:sz="4" w:space="0"/>
            </w:tcBorders>
          </w:tcPr>
          <w:p>
            <w:pPr>
              <w:rPr>
                <w:sz w:val="2"/>
                <w:szCs w:val="2"/>
              </w:rPr>
            </w:pPr>
          </w:p>
        </w:tc>
        <w:tc>
          <w:tcPr>
            <w:tcW w:w="432" w:type="dxa"/>
            <w:tcBorders>
              <w:top w:val="single" w:color="231F20" w:sz="4" w:space="0"/>
              <w:left w:val="single" w:color="231F20" w:sz="4" w:space="0"/>
              <w:bottom w:val="single" w:color="231F20" w:sz="4" w:space="0"/>
              <w:right w:val="single" w:color="231F20" w:sz="4" w:space="0"/>
            </w:tcBorders>
          </w:tcPr>
          <w:p>
            <w:pPr>
              <w:pStyle w:val="15"/>
              <w:spacing w:before="27" w:line="183" w:lineRule="exact"/>
              <w:ind w:left="15"/>
              <w:jc w:val="center"/>
              <w:rPr>
                <w:b/>
                <w:sz w:val="17"/>
              </w:rPr>
            </w:pPr>
            <w:r>
              <w:rPr>
                <w:b/>
                <w:color w:val="231F20"/>
                <w:w w:val="99"/>
                <w:sz w:val="17"/>
              </w:rPr>
              <w:t>7</w:t>
            </w: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nil"/>
            </w:tcBorders>
          </w:tcPr>
          <w:p>
            <w:pPr>
              <w:pStyle w:val="15"/>
              <w:rPr>
                <w:rFonts w:ascii="Times New Roman"/>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9" w:hRule="atLeast"/>
        </w:trPr>
        <w:tc>
          <w:tcPr>
            <w:tcW w:w="6773" w:type="dxa"/>
            <w:vMerge w:val="continue"/>
            <w:tcBorders>
              <w:top w:val="nil"/>
              <w:left w:val="nil"/>
              <w:bottom w:val="nil"/>
              <w:right w:val="single" w:color="231F20" w:sz="4" w:space="0"/>
            </w:tcBorders>
          </w:tcPr>
          <w:p>
            <w:pPr>
              <w:rPr>
                <w:sz w:val="2"/>
                <w:szCs w:val="2"/>
              </w:rPr>
            </w:pPr>
          </w:p>
        </w:tc>
        <w:tc>
          <w:tcPr>
            <w:tcW w:w="432" w:type="dxa"/>
            <w:tcBorders>
              <w:top w:val="single" w:color="231F20" w:sz="4" w:space="0"/>
              <w:left w:val="single" w:color="231F20" w:sz="4" w:space="0"/>
              <w:bottom w:val="single" w:color="231F20" w:sz="4" w:space="0"/>
              <w:right w:val="single" w:color="231F20" w:sz="4" w:space="0"/>
            </w:tcBorders>
          </w:tcPr>
          <w:p>
            <w:pPr>
              <w:pStyle w:val="15"/>
              <w:spacing w:before="27" w:line="183" w:lineRule="exact"/>
              <w:ind w:left="15"/>
              <w:jc w:val="center"/>
              <w:rPr>
                <w:b/>
                <w:sz w:val="17"/>
              </w:rPr>
            </w:pPr>
            <w:r>
              <w:rPr>
                <w:b/>
                <w:color w:val="231F20"/>
                <w:w w:val="99"/>
                <w:sz w:val="17"/>
              </w:rPr>
              <w:t>8</w:t>
            </w: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nil"/>
            </w:tcBorders>
          </w:tcPr>
          <w:p>
            <w:pPr>
              <w:pStyle w:val="15"/>
              <w:rPr>
                <w:rFonts w:ascii="Times New Roman"/>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9" w:hRule="atLeast"/>
        </w:trPr>
        <w:tc>
          <w:tcPr>
            <w:tcW w:w="6773" w:type="dxa"/>
            <w:vMerge w:val="continue"/>
            <w:tcBorders>
              <w:top w:val="nil"/>
              <w:left w:val="nil"/>
              <w:bottom w:val="nil"/>
              <w:right w:val="single" w:color="231F20" w:sz="4" w:space="0"/>
            </w:tcBorders>
          </w:tcPr>
          <w:p>
            <w:pPr>
              <w:rPr>
                <w:sz w:val="2"/>
                <w:szCs w:val="2"/>
              </w:rPr>
            </w:pPr>
          </w:p>
        </w:tc>
        <w:tc>
          <w:tcPr>
            <w:tcW w:w="432" w:type="dxa"/>
            <w:tcBorders>
              <w:top w:val="single" w:color="231F20" w:sz="4" w:space="0"/>
              <w:left w:val="single" w:color="231F20" w:sz="4" w:space="0"/>
              <w:bottom w:val="single" w:color="231F20" w:sz="4" w:space="0"/>
              <w:right w:val="single" w:color="231F20" w:sz="4" w:space="0"/>
            </w:tcBorders>
          </w:tcPr>
          <w:p>
            <w:pPr>
              <w:pStyle w:val="15"/>
              <w:spacing w:before="27" w:line="183" w:lineRule="exact"/>
              <w:ind w:left="15"/>
              <w:jc w:val="center"/>
              <w:rPr>
                <w:b/>
                <w:sz w:val="17"/>
              </w:rPr>
            </w:pPr>
            <w:r>
              <w:rPr>
                <w:b/>
                <w:color w:val="231F20"/>
                <w:w w:val="99"/>
                <w:sz w:val="17"/>
              </w:rPr>
              <w:t>9</w:t>
            </w: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nil"/>
            </w:tcBorders>
          </w:tcPr>
          <w:p>
            <w:pPr>
              <w:pStyle w:val="15"/>
              <w:rPr>
                <w:rFonts w:ascii="Times New Roman"/>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29" w:hRule="atLeast"/>
        </w:trPr>
        <w:tc>
          <w:tcPr>
            <w:tcW w:w="6773" w:type="dxa"/>
            <w:vMerge w:val="continue"/>
            <w:tcBorders>
              <w:top w:val="nil"/>
              <w:left w:val="nil"/>
              <w:bottom w:val="nil"/>
              <w:right w:val="single" w:color="231F20" w:sz="4" w:space="0"/>
            </w:tcBorders>
          </w:tcPr>
          <w:p>
            <w:pPr>
              <w:rPr>
                <w:sz w:val="2"/>
                <w:szCs w:val="2"/>
              </w:rPr>
            </w:pPr>
          </w:p>
        </w:tc>
        <w:tc>
          <w:tcPr>
            <w:tcW w:w="432" w:type="dxa"/>
            <w:tcBorders>
              <w:top w:val="single" w:color="231F20" w:sz="4" w:space="0"/>
              <w:left w:val="single" w:color="231F20" w:sz="4" w:space="0"/>
              <w:bottom w:val="single" w:color="231F20" w:sz="4" w:space="0"/>
              <w:right w:val="single" w:color="231F20" w:sz="4" w:space="0"/>
            </w:tcBorders>
          </w:tcPr>
          <w:p>
            <w:pPr>
              <w:pStyle w:val="15"/>
              <w:rPr>
                <w:sz w:val="20"/>
              </w:rPr>
            </w:pPr>
          </w:p>
          <w:p>
            <w:pPr>
              <w:pStyle w:val="15"/>
              <w:rPr>
                <w:sz w:val="20"/>
              </w:rPr>
            </w:pPr>
          </w:p>
          <w:p>
            <w:pPr>
              <w:pStyle w:val="15"/>
              <w:spacing w:before="157" w:line="193" w:lineRule="exact"/>
              <w:ind w:left="56" w:right="41"/>
              <w:jc w:val="center"/>
              <w:rPr>
                <w:b/>
                <w:sz w:val="17"/>
              </w:rPr>
            </w:pPr>
            <w:r>
              <w:rPr>
                <w:b/>
                <w:color w:val="231F20"/>
                <w:sz w:val="17"/>
              </w:rPr>
              <w:t>10c</w:t>
            </w:r>
          </w:p>
        </w:tc>
        <w:tc>
          <w:tcPr>
            <w:tcW w:w="1440" w:type="dxa"/>
            <w:tcBorders>
              <w:top w:val="single" w:color="231F20" w:sz="4" w:space="0"/>
              <w:left w:val="single" w:color="231F20" w:sz="4" w:space="0"/>
              <w:bottom w:val="single" w:color="231F20" w:sz="4" w:space="0"/>
            </w:tcBorders>
            <w:shd w:val="clear" w:color="auto" w:fill="BFC1C3"/>
          </w:tcPr>
          <w:p>
            <w:pPr>
              <w:pStyle w:val="15"/>
              <w:rPr>
                <w:rFonts w:ascii="Times New Roman"/>
                <w:sz w:val="16"/>
              </w:rPr>
            </w:pPr>
          </w:p>
        </w:tc>
        <w:tc>
          <w:tcPr>
            <w:tcW w:w="1440" w:type="dxa"/>
            <w:tcBorders>
              <w:top w:val="single" w:color="231F20" w:sz="4" w:space="0"/>
              <w:bottom w:val="single" w:color="231F20" w:sz="4" w:space="0"/>
            </w:tcBorders>
            <w:shd w:val="clear" w:color="auto" w:fill="BFC1C3"/>
          </w:tcPr>
          <w:p>
            <w:pPr>
              <w:pStyle w:val="15"/>
              <w:rPr>
                <w:rFonts w:ascii="Times New Roman"/>
                <w:sz w:val="16"/>
              </w:rPr>
            </w:pPr>
          </w:p>
        </w:tc>
        <w:tc>
          <w:tcPr>
            <w:tcW w:w="1440" w:type="dxa"/>
            <w:tcBorders>
              <w:top w:val="single" w:color="231F20" w:sz="4" w:space="0"/>
              <w:bottom w:val="single" w:color="231F20" w:sz="4" w:space="0"/>
            </w:tcBorders>
          </w:tcPr>
          <w:p>
            <w:pPr>
              <w:pStyle w:val="15"/>
              <w:rPr>
                <w:rFonts w:ascii="Times New Roman"/>
                <w:sz w:val="16"/>
              </w:rPr>
            </w:pPr>
          </w:p>
        </w:tc>
        <w:tc>
          <w:tcPr>
            <w:tcW w:w="1440" w:type="dxa"/>
            <w:gridSpan w:val="2"/>
            <w:tcBorders>
              <w:top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nil"/>
            </w:tcBorders>
            <w:shd w:val="clear" w:color="auto" w:fill="BFC1C3"/>
          </w:tcPr>
          <w:p>
            <w:pPr>
              <w:pStyle w:val="15"/>
              <w:rPr>
                <w:rFonts w:ascii="Times New Roman"/>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0" w:hRule="atLeast"/>
        </w:trPr>
        <w:tc>
          <w:tcPr>
            <w:tcW w:w="6773" w:type="dxa"/>
            <w:vMerge w:val="continue"/>
            <w:tcBorders>
              <w:top w:val="nil"/>
              <w:left w:val="nil"/>
              <w:bottom w:val="nil"/>
              <w:right w:val="single" w:color="231F20" w:sz="4" w:space="0"/>
            </w:tcBorders>
          </w:tcPr>
          <w:p>
            <w:pPr>
              <w:rPr>
                <w:sz w:val="2"/>
                <w:szCs w:val="2"/>
              </w:rPr>
            </w:pPr>
          </w:p>
        </w:tc>
        <w:tc>
          <w:tcPr>
            <w:tcW w:w="432" w:type="dxa"/>
            <w:tcBorders>
              <w:top w:val="single" w:color="231F20" w:sz="4" w:space="0"/>
              <w:left w:val="single" w:color="231F20" w:sz="4" w:space="0"/>
              <w:bottom w:val="single" w:color="231F20" w:sz="4" w:space="0"/>
              <w:right w:val="single" w:color="231F20" w:sz="4" w:space="0"/>
            </w:tcBorders>
          </w:tcPr>
          <w:p>
            <w:pPr>
              <w:pStyle w:val="15"/>
              <w:spacing w:before="147" w:line="183" w:lineRule="exact"/>
              <w:ind w:left="56" w:right="41"/>
              <w:jc w:val="center"/>
              <w:rPr>
                <w:b/>
                <w:sz w:val="17"/>
              </w:rPr>
            </w:pPr>
            <w:r>
              <w:rPr>
                <w:b/>
                <w:color w:val="231F20"/>
                <w:sz w:val="17"/>
              </w:rPr>
              <w:t>11</w:t>
            </w: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shd w:val="clear" w:color="auto" w:fill="BFC1C3"/>
          </w:tcPr>
          <w:p>
            <w:pPr>
              <w:pStyle w:val="15"/>
              <w:rPr>
                <w:rFonts w:ascii="Times New Roman"/>
                <w:sz w:val="16"/>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bottom w:val="single" w:color="231F20" w:sz="4" w:space="0"/>
              <w:right w:val="nil"/>
            </w:tcBorders>
            <w:shd w:val="clear" w:color="auto" w:fill="BFC1C3"/>
          </w:tcPr>
          <w:p>
            <w:pPr>
              <w:pStyle w:val="15"/>
              <w:rPr>
                <w:rFonts w:ascii="Times New Roman"/>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67" w:hRule="atLeast"/>
        </w:trPr>
        <w:tc>
          <w:tcPr>
            <w:tcW w:w="6773" w:type="dxa"/>
            <w:vMerge w:val="continue"/>
            <w:tcBorders>
              <w:top w:val="nil"/>
              <w:left w:val="nil"/>
              <w:bottom w:val="nil"/>
              <w:right w:val="single" w:color="231F20" w:sz="4" w:space="0"/>
            </w:tcBorders>
          </w:tcPr>
          <w:p>
            <w:pPr>
              <w:rPr>
                <w:sz w:val="2"/>
                <w:szCs w:val="2"/>
              </w:rPr>
            </w:pPr>
          </w:p>
        </w:tc>
        <w:tc>
          <w:tcPr>
            <w:tcW w:w="432" w:type="dxa"/>
            <w:tcBorders>
              <w:top w:val="single" w:color="231F20" w:sz="4" w:space="0"/>
              <w:left w:val="single" w:color="231F20" w:sz="4" w:space="0"/>
              <w:right w:val="single" w:color="231F20" w:sz="4" w:space="0"/>
            </w:tcBorders>
          </w:tcPr>
          <w:p>
            <w:pPr>
              <w:pStyle w:val="15"/>
              <w:spacing w:before="2"/>
              <w:rPr>
                <w:sz w:val="23"/>
              </w:rPr>
            </w:pPr>
          </w:p>
          <w:p>
            <w:pPr>
              <w:pStyle w:val="15"/>
              <w:spacing w:line="181" w:lineRule="exact"/>
              <w:ind w:left="56" w:right="41"/>
              <w:jc w:val="center"/>
              <w:rPr>
                <w:b/>
                <w:sz w:val="17"/>
              </w:rPr>
            </w:pPr>
            <w:r>
              <w:rPr>
                <w:b/>
                <w:color w:val="231F20"/>
                <w:sz w:val="17"/>
              </w:rPr>
              <w:t>12</w:t>
            </w:r>
          </w:p>
        </w:tc>
        <w:tc>
          <w:tcPr>
            <w:tcW w:w="1440" w:type="dxa"/>
            <w:tcBorders>
              <w:top w:val="single" w:color="231F20" w:sz="4" w:space="0"/>
              <w:left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right w:val="single" w:color="231F20" w:sz="4" w:space="0"/>
            </w:tcBorders>
          </w:tcPr>
          <w:p>
            <w:pPr>
              <w:pStyle w:val="15"/>
              <w:rPr>
                <w:rFonts w:ascii="Times New Roman"/>
                <w:sz w:val="16"/>
              </w:rPr>
            </w:pPr>
          </w:p>
        </w:tc>
        <w:tc>
          <w:tcPr>
            <w:tcW w:w="1440" w:type="dxa"/>
            <w:gridSpan w:val="2"/>
            <w:tcBorders>
              <w:top w:val="single" w:color="231F20" w:sz="4" w:space="0"/>
              <w:left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right w:val="nil"/>
            </w:tcBorders>
          </w:tcPr>
          <w:p>
            <w:pPr>
              <w:pStyle w:val="15"/>
              <w:rPr>
                <w:rFonts w:ascii="Times New Roman"/>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7" w:hRule="atLeast"/>
        </w:trPr>
        <w:tc>
          <w:tcPr>
            <w:tcW w:w="6773" w:type="dxa"/>
            <w:vMerge w:val="continue"/>
            <w:tcBorders>
              <w:top w:val="nil"/>
              <w:left w:val="nil"/>
              <w:bottom w:val="nil"/>
              <w:right w:val="single" w:color="231F20" w:sz="4" w:space="0"/>
            </w:tcBorders>
          </w:tcPr>
          <w:p>
            <w:pPr>
              <w:rPr>
                <w:sz w:val="2"/>
                <w:szCs w:val="2"/>
              </w:rPr>
            </w:pPr>
          </w:p>
        </w:tc>
        <w:tc>
          <w:tcPr>
            <w:tcW w:w="432" w:type="dxa"/>
            <w:tcBorders>
              <w:left w:val="single" w:color="231F20" w:sz="4" w:space="0"/>
              <w:bottom w:val="single" w:color="231F20" w:sz="4" w:space="0"/>
              <w:right w:val="single" w:color="231F20" w:sz="4" w:space="0"/>
            </w:tcBorders>
          </w:tcPr>
          <w:p>
            <w:pPr>
              <w:pStyle w:val="15"/>
              <w:spacing w:before="24" w:line="183" w:lineRule="exact"/>
              <w:ind w:left="56" w:right="41"/>
              <w:jc w:val="center"/>
              <w:rPr>
                <w:b/>
                <w:sz w:val="17"/>
              </w:rPr>
            </w:pPr>
            <w:r>
              <w:rPr>
                <w:b/>
                <w:color w:val="231F20"/>
                <w:sz w:val="17"/>
              </w:rPr>
              <w:t>13</w:t>
            </w:r>
          </w:p>
        </w:tc>
        <w:tc>
          <w:tcPr>
            <w:tcW w:w="1440" w:type="dxa"/>
            <w:tcBorders>
              <w:left w:val="single" w:color="231F20" w:sz="4" w:space="0"/>
              <w:bottom w:val="single" w:color="231F20" w:sz="4" w:space="0"/>
              <w:right w:val="single" w:color="231F20" w:sz="4" w:space="0"/>
            </w:tcBorders>
          </w:tcPr>
          <w:p>
            <w:pPr>
              <w:pStyle w:val="15"/>
              <w:rPr>
                <w:rFonts w:ascii="Times New Roman"/>
                <w:sz w:val="16"/>
              </w:rPr>
            </w:pPr>
          </w:p>
        </w:tc>
        <w:tc>
          <w:tcPr>
            <w:tcW w:w="1440" w:type="dxa"/>
            <w:tcBorders>
              <w:left w:val="single" w:color="231F20" w:sz="4" w:space="0"/>
              <w:bottom w:val="single" w:color="231F20" w:sz="4" w:space="0"/>
              <w:right w:val="single" w:color="231F20" w:sz="4" w:space="0"/>
            </w:tcBorders>
          </w:tcPr>
          <w:p>
            <w:pPr>
              <w:pStyle w:val="15"/>
              <w:rPr>
                <w:rFonts w:ascii="Times New Roman"/>
                <w:sz w:val="16"/>
              </w:rPr>
            </w:pPr>
          </w:p>
        </w:tc>
        <w:tc>
          <w:tcPr>
            <w:tcW w:w="1440" w:type="dxa"/>
            <w:tcBorders>
              <w:left w:val="single" w:color="231F20" w:sz="4" w:space="0"/>
              <w:bottom w:val="single" w:color="231F20" w:sz="4" w:space="0"/>
              <w:right w:val="single" w:color="231F20" w:sz="4" w:space="0"/>
            </w:tcBorders>
          </w:tcPr>
          <w:p>
            <w:pPr>
              <w:pStyle w:val="15"/>
              <w:rPr>
                <w:rFonts w:ascii="Times New Roman"/>
                <w:sz w:val="16"/>
              </w:rPr>
            </w:pPr>
          </w:p>
        </w:tc>
        <w:tc>
          <w:tcPr>
            <w:tcW w:w="1440" w:type="dxa"/>
            <w:gridSpan w:val="2"/>
            <w:tcBorders>
              <w:left w:val="single" w:color="231F20" w:sz="4" w:space="0"/>
              <w:bottom w:val="single" w:color="231F20" w:sz="4" w:space="0"/>
              <w:right w:val="single" w:color="231F20" w:sz="4" w:space="0"/>
            </w:tcBorders>
          </w:tcPr>
          <w:p>
            <w:pPr>
              <w:pStyle w:val="15"/>
              <w:rPr>
                <w:rFonts w:ascii="Times New Roman"/>
                <w:sz w:val="16"/>
              </w:rPr>
            </w:pPr>
          </w:p>
        </w:tc>
        <w:tc>
          <w:tcPr>
            <w:tcW w:w="1440" w:type="dxa"/>
            <w:tcBorders>
              <w:left w:val="single" w:color="231F20" w:sz="4" w:space="0"/>
              <w:bottom w:val="single" w:color="231F20" w:sz="4" w:space="0"/>
              <w:right w:val="nil"/>
            </w:tcBorders>
          </w:tcPr>
          <w:p>
            <w:pPr>
              <w:pStyle w:val="15"/>
              <w:rPr>
                <w:rFonts w:ascii="Times New Roman"/>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7" w:hRule="atLeast"/>
        </w:trPr>
        <w:tc>
          <w:tcPr>
            <w:tcW w:w="6773" w:type="dxa"/>
            <w:vMerge w:val="continue"/>
            <w:tcBorders>
              <w:top w:val="nil"/>
              <w:left w:val="nil"/>
              <w:bottom w:val="nil"/>
              <w:right w:val="single" w:color="231F20" w:sz="4" w:space="0"/>
            </w:tcBorders>
          </w:tcPr>
          <w:p>
            <w:pPr>
              <w:rPr>
                <w:sz w:val="2"/>
                <w:szCs w:val="2"/>
              </w:rPr>
            </w:pPr>
          </w:p>
        </w:tc>
        <w:tc>
          <w:tcPr>
            <w:tcW w:w="432" w:type="dxa"/>
            <w:tcBorders>
              <w:top w:val="single" w:color="231F20" w:sz="4" w:space="0"/>
              <w:left w:val="single" w:color="231F20" w:sz="4" w:space="0"/>
              <w:right w:val="single" w:color="231F20" w:sz="4" w:space="0"/>
            </w:tcBorders>
          </w:tcPr>
          <w:p>
            <w:pPr>
              <w:pStyle w:val="15"/>
              <w:spacing w:before="27" w:line="181" w:lineRule="exact"/>
              <w:ind w:left="56" w:right="41"/>
              <w:jc w:val="center"/>
              <w:rPr>
                <w:b/>
                <w:sz w:val="17"/>
              </w:rPr>
            </w:pPr>
            <w:r>
              <w:rPr>
                <w:b/>
                <w:color w:val="231F20"/>
                <w:sz w:val="17"/>
              </w:rPr>
              <w:t>14</w:t>
            </w:r>
          </w:p>
        </w:tc>
        <w:tc>
          <w:tcPr>
            <w:tcW w:w="1440" w:type="dxa"/>
            <w:tcBorders>
              <w:top w:val="single" w:color="231F20" w:sz="4" w:space="0"/>
              <w:left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right w:val="single" w:color="231F20" w:sz="4" w:space="0"/>
            </w:tcBorders>
          </w:tcPr>
          <w:p>
            <w:pPr>
              <w:pStyle w:val="15"/>
              <w:rPr>
                <w:rFonts w:ascii="Times New Roman"/>
                <w:sz w:val="16"/>
              </w:rPr>
            </w:pPr>
          </w:p>
        </w:tc>
        <w:tc>
          <w:tcPr>
            <w:tcW w:w="1440" w:type="dxa"/>
            <w:gridSpan w:val="2"/>
            <w:tcBorders>
              <w:top w:val="single" w:color="231F20" w:sz="4" w:space="0"/>
              <w:left w:val="single" w:color="231F20" w:sz="4" w:space="0"/>
              <w:right w:val="single" w:color="231F20" w:sz="4" w:space="0"/>
            </w:tcBorders>
          </w:tcPr>
          <w:p>
            <w:pPr>
              <w:pStyle w:val="15"/>
              <w:rPr>
                <w:rFonts w:ascii="Times New Roman"/>
                <w:sz w:val="16"/>
              </w:rPr>
            </w:pPr>
          </w:p>
        </w:tc>
        <w:tc>
          <w:tcPr>
            <w:tcW w:w="1440" w:type="dxa"/>
            <w:tcBorders>
              <w:top w:val="single" w:color="231F20" w:sz="4" w:space="0"/>
              <w:left w:val="single" w:color="231F20" w:sz="4" w:space="0"/>
              <w:right w:val="nil"/>
            </w:tcBorders>
          </w:tcPr>
          <w:p>
            <w:pPr>
              <w:pStyle w:val="15"/>
              <w:rPr>
                <w:rFonts w:ascii="Times New Roman"/>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2" w:hRule="atLeast"/>
        </w:trPr>
        <w:tc>
          <w:tcPr>
            <w:tcW w:w="12533" w:type="dxa"/>
            <w:gridSpan w:val="6"/>
            <w:tcBorders>
              <w:top w:val="nil"/>
              <w:left w:val="nil"/>
              <w:bottom w:val="single" w:color="231F20" w:sz="8" w:space="0"/>
              <w:right w:val="single" w:color="231F20" w:sz="4" w:space="0"/>
            </w:tcBorders>
          </w:tcPr>
          <w:p>
            <w:pPr>
              <w:pStyle w:val="15"/>
              <w:tabs>
                <w:tab w:val="left" w:pos="588"/>
              </w:tabs>
              <w:spacing w:before="14" w:line="188" w:lineRule="exact"/>
              <w:ind w:left="111"/>
              <w:rPr>
                <w:sz w:val="17"/>
              </w:rPr>
            </w:pPr>
            <w:r>
              <w:rPr>
                <w:b/>
                <w:color w:val="231F20"/>
                <w:sz w:val="17"/>
              </w:rPr>
              <w:t>15</w:t>
            </w:r>
            <w:r>
              <w:rPr>
                <w:b/>
                <w:color w:val="231F20"/>
                <w:sz w:val="17"/>
              </w:rPr>
              <w:tab/>
            </w:r>
            <w:r>
              <w:rPr>
                <w:b/>
                <w:color w:val="231F20"/>
                <w:sz w:val="17"/>
              </w:rPr>
              <w:t>Tax</w:t>
            </w:r>
            <w:r>
              <w:rPr>
                <w:b/>
                <w:color w:val="231F20"/>
                <w:spacing w:val="-24"/>
                <w:sz w:val="17"/>
              </w:rPr>
              <w:t xml:space="preserve"> </w:t>
            </w:r>
            <w:r>
              <w:rPr>
                <w:b/>
                <w:color w:val="231F20"/>
                <w:sz w:val="17"/>
              </w:rPr>
              <w:t>on</w:t>
            </w:r>
            <w:r>
              <w:rPr>
                <w:b/>
                <w:color w:val="231F20"/>
                <w:spacing w:val="-25"/>
                <w:sz w:val="17"/>
              </w:rPr>
              <w:t xml:space="preserve"> </w:t>
            </w:r>
            <w:r>
              <w:rPr>
                <w:b/>
                <w:color w:val="231F20"/>
                <w:sz w:val="17"/>
              </w:rPr>
              <w:t>income</w:t>
            </w:r>
            <w:r>
              <w:rPr>
                <w:b/>
                <w:color w:val="231F20"/>
                <w:spacing w:val="-24"/>
                <w:sz w:val="17"/>
              </w:rPr>
              <w:t xml:space="preserve"> </w:t>
            </w:r>
            <w:r>
              <w:rPr>
                <w:b/>
                <w:color w:val="231F20"/>
                <w:sz w:val="17"/>
              </w:rPr>
              <w:t>not</w:t>
            </w:r>
            <w:r>
              <w:rPr>
                <w:b/>
                <w:color w:val="231F20"/>
                <w:spacing w:val="-24"/>
                <w:sz w:val="17"/>
              </w:rPr>
              <w:t xml:space="preserve"> </w:t>
            </w:r>
            <w:r>
              <w:rPr>
                <w:b/>
                <w:color w:val="231F20"/>
                <w:sz w:val="17"/>
              </w:rPr>
              <w:t>effectively</w:t>
            </w:r>
            <w:r>
              <w:rPr>
                <w:b/>
                <w:color w:val="231F20"/>
                <w:spacing w:val="-24"/>
                <w:sz w:val="17"/>
              </w:rPr>
              <w:t xml:space="preserve"> </w:t>
            </w:r>
            <w:r>
              <w:rPr>
                <w:b/>
                <w:color w:val="231F20"/>
                <w:sz w:val="17"/>
              </w:rPr>
              <w:t>connected</w:t>
            </w:r>
            <w:r>
              <w:rPr>
                <w:b/>
                <w:color w:val="231F20"/>
                <w:spacing w:val="-24"/>
                <w:sz w:val="17"/>
              </w:rPr>
              <w:t xml:space="preserve"> </w:t>
            </w:r>
            <w:r>
              <w:rPr>
                <w:b/>
                <w:color w:val="231F20"/>
                <w:sz w:val="17"/>
              </w:rPr>
              <w:t>with</w:t>
            </w:r>
            <w:r>
              <w:rPr>
                <w:b/>
                <w:color w:val="231F20"/>
                <w:spacing w:val="-24"/>
                <w:sz w:val="17"/>
              </w:rPr>
              <w:t xml:space="preserve"> </w:t>
            </w:r>
            <w:r>
              <w:rPr>
                <w:b/>
                <w:color w:val="231F20"/>
                <w:sz w:val="17"/>
              </w:rPr>
              <w:t>a</w:t>
            </w:r>
            <w:r>
              <w:rPr>
                <w:b/>
                <w:color w:val="231F20"/>
                <w:spacing w:val="-24"/>
                <w:sz w:val="17"/>
              </w:rPr>
              <w:t xml:space="preserve"> </w:t>
            </w:r>
            <w:r>
              <w:rPr>
                <w:b/>
                <w:color w:val="231F20"/>
                <w:sz w:val="17"/>
              </w:rPr>
              <w:t>U.S.</w:t>
            </w:r>
            <w:r>
              <w:rPr>
                <w:b/>
                <w:color w:val="231F20"/>
                <w:spacing w:val="-24"/>
                <w:sz w:val="17"/>
              </w:rPr>
              <w:t xml:space="preserve"> </w:t>
            </w:r>
            <w:r>
              <w:rPr>
                <w:b/>
                <w:color w:val="231F20"/>
                <w:sz w:val="17"/>
              </w:rPr>
              <w:t>trade</w:t>
            </w:r>
            <w:r>
              <w:rPr>
                <w:b/>
                <w:color w:val="231F20"/>
                <w:spacing w:val="-24"/>
                <w:sz w:val="17"/>
              </w:rPr>
              <w:t xml:space="preserve"> </w:t>
            </w:r>
            <w:r>
              <w:rPr>
                <w:b/>
                <w:color w:val="231F20"/>
                <w:sz w:val="17"/>
              </w:rPr>
              <w:t>or</w:t>
            </w:r>
            <w:r>
              <w:rPr>
                <w:b/>
                <w:color w:val="231F20"/>
                <w:spacing w:val="-24"/>
                <w:sz w:val="17"/>
              </w:rPr>
              <w:t xml:space="preserve"> </w:t>
            </w:r>
            <w:r>
              <w:rPr>
                <w:b/>
                <w:color w:val="231F20"/>
                <w:sz w:val="17"/>
              </w:rPr>
              <w:t>business.</w:t>
            </w:r>
            <w:r>
              <w:rPr>
                <w:b/>
                <w:color w:val="231F20"/>
                <w:spacing w:val="-24"/>
                <w:sz w:val="17"/>
              </w:rPr>
              <w:t xml:space="preserve"> </w:t>
            </w:r>
            <w:r>
              <w:rPr>
                <w:color w:val="231F20"/>
                <w:sz w:val="17"/>
              </w:rPr>
              <w:t>Add</w:t>
            </w:r>
            <w:r>
              <w:rPr>
                <w:color w:val="231F20"/>
                <w:spacing w:val="-24"/>
                <w:sz w:val="17"/>
              </w:rPr>
              <w:t xml:space="preserve"> </w:t>
            </w:r>
            <w:r>
              <w:rPr>
                <w:color w:val="231F20"/>
                <w:sz w:val="17"/>
              </w:rPr>
              <w:t>columns</w:t>
            </w:r>
            <w:r>
              <w:rPr>
                <w:color w:val="231F20"/>
                <w:spacing w:val="-24"/>
                <w:sz w:val="17"/>
              </w:rPr>
              <w:t xml:space="preserve"> </w:t>
            </w:r>
            <w:r>
              <w:rPr>
                <w:color w:val="231F20"/>
                <w:sz w:val="17"/>
              </w:rPr>
              <w:t>(a)</w:t>
            </w:r>
            <w:r>
              <w:rPr>
                <w:color w:val="231F20"/>
                <w:spacing w:val="-24"/>
                <w:sz w:val="17"/>
              </w:rPr>
              <w:t xml:space="preserve"> </w:t>
            </w:r>
            <w:r>
              <w:rPr>
                <w:color w:val="231F20"/>
                <w:sz w:val="17"/>
              </w:rPr>
              <w:t>through</w:t>
            </w:r>
            <w:r>
              <w:rPr>
                <w:color w:val="231F20"/>
                <w:spacing w:val="-24"/>
                <w:sz w:val="17"/>
              </w:rPr>
              <w:t xml:space="preserve"> </w:t>
            </w:r>
            <w:r>
              <w:rPr>
                <w:color w:val="231F20"/>
                <w:sz w:val="17"/>
              </w:rPr>
              <w:t>(d)</w:t>
            </w:r>
            <w:r>
              <w:rPr>
                <w:color w:val="231F20"/>
                <w:spacing w:val="-24"/>
                <w:sz w:val="17"/>
              </w:rPr>
              <w:t xml:space="preserve"> </w:t>
            </w:r>
            <w:r>
              <w:rPr>
                <w:color w:val="231F20"/>
                <w:sz w:val="17"/>
              </w:rPr>
              <w:t>of</w:t>
            </w:r>
            <w:r>
              <w:rPr>
                <w:color w:val="231F20"/>
                <w:spacing w:val="-24"/>
                <w:sz w:val="17"/>
              </w:rPr>
              <w:t xml:space="preserve"> </w:t>
            </w:r>
            <w:r>
              <w:rPr>
                <w:color w:val="231F20"/>
                <w:sz w:val="17"/>
              </w:rPr>
              <w:t>line</w:t>
            </w:r>
            <w:r>
              <w:rPr>
                <w:color w:val="231F20"/>
                <w:spacing w:val="-24"/>
                <w:sz w:val="17"/>
              </w:rPr>
              <w:t xml:space="preserve"> </w:t>
            </w:r>
            <w:r>
              <w:rPr>
                <w:color w:val="231F20"/>
                <w:sz w:val="17"/>
              </w:rPr>
              <w:t>14.</w:t>
            </w:r>
            <w:r>
              <w:rPr>
                <w:color w:val="231F20"/>
                <w:spacing w:val="-24"/>
                <w:sz w:val="17"/>
              </w:rPr>
              <w:t xml:space="preserve"> </w:t>
            </w:r>
            <w:r>
              <w:rPr>
                <w:color w:val="231F20"/>
                <w:sz w:val="17"/>
              </w:rPr>
              <w:t>Enter</w:t>
            </w:r>
            <w:r>
              <w:rPr>
                <w:color w:val="231F20"/>
                <w:spacing w:val="-24"/>
                <w:sz w:val="17"/>
              </w:rPr>
              <w:t xml:space="preserve"> </w:t>
            </w:r>
            <w:r>
              <w:rPr>
                <w:color w:val="231F20"/>
                <w:sz w:val="17"/>
              </w:rPr>
              <w:t>the</w:t>
            </w:r>
            <w:r>
              <w:rPr>
                <w:color w:val="231F20"/>
                <w:spacing w:val="-24"/>
                <w:sz w:val="17"/>
              </w:rPr>
              <w:t xml:space="preserve"> </w:t>
            </w:r>
            <w:r>
              <w:rPr>
                <w:color w:val="231F20"/>
                <w:sz w:val="17"/>
              </w:rPr>
              <w:t>total</w:t>
            </w:r>
            <w:r>
              <w:rPr>
                <w:color w:val="231F20"/>
                <w:spacing w:val="-24"/>
                <w:sz w:val="17"/>
              </w:rPr>
              <w:t xml:space="preserve"> </w:t>
            </w:r>
            <w:r>
              <w:rPr>
                <w:color w:val="231F20"/>
                <w:sz w:val="17"/>
              </w:rPr>
              <w:t>here</w:t>
            </w:r>
            <w:r>
              <w:rPr>
                <w:color w:val="231F20"/>
                <w:spacing w:val="-24"/>
                <w:sz w:val="17"/>
              </w:rPr>
              <w:t xml:space="preserve"> </w:t>
            </w:r>
            <w:r>
              <w:rPr>
                <w:color w:val="231F20"/>
                <w:sz w:val="17"/>
              </w:rPr>
              <w:t>and</w:t>
            </w:r>
            <w:r>
              <w:rPr>
                <w:color w:val="231F20"/>
                <w:spacing w:val="-24"/>
                <w:sz w:val="17"/>
              </w:rPr>
              <w:t xml:space="preserve"> </w:t>
            </w:r>
            <w:r>
              <w:rPr>
                <w:color w:val="231F20"/>
                <w:sz w:val="17"/>
              </w:rPr>
              <w:t>on</w:t>
            </w:r>
            <w:r>
              <w:rPr>
                <w:color w:val="231F20"/>
                <w:spacing w:val="-24"/>
                <w:sz w:val="17"/>
              </w:rPr>
              <w:t xml:space="preserve"> </w:t>
            </w:r>
            <w:r>
              <w:rPr>
                <w:color w:val="231F20"/>
                <w:sz w:val="17"/>
              </w:rPr>
              <w:t>Form</w:t>
            </w:r>
            <w:r>
              <w:rPr>
                <w:color w:val="231F20"/>
                <w:spacing w:val="-24"/>
                <w:sz w:val="17"/>
              </w:rPr>
              <w:t xml:space="preserve"> </w:t>
            </w:r>
            <w:r>
              <w:rPr>
                <w:color w:val="231F20"/>
                <w:sz w:val="17"/>
              </w:rPr>
              <w:t>1040-NR,</w:t>
            </w:r>
            <w:r>
              <w:rPr>
                <w:color w:val="231F20"/>
                <w:spacing w:val="-24"/>
                <w:sz w:val="17"/>
              </w:rPr>
              <w:t xml:space="preserve"> </w:t>
            </w:r>
            <w:r>
              <w:rPr>
                <w:color w:val="231F20"/>
                <w:sz w:val="17"/>
              </w:rPr>
              <w:t>line</w:t>
            </w:r>
            <w:r>
              <w:rPr>
                <w:color w:val="231F20"/>
                <w:spacing w:val="-24"/>
                <w:sz w:val="17"/>
              </w:rPr>
              <w:t xml:space="preserve"> </w:t>
            </w:r>
            <w:r>
              <w:rPr>
                <w:color w:val="231F20"/>
                <w:sz w:val="17"/>
              </w:rPr>
              <w:t>23a</w:t>
            </w:r>
          </w:p>
        </w:tc>
        <w:tc>
          <w:tcPr>
            <w:tcW w:w="432" w:type="dxa"/>
            <w:tcBorders>
              <w:left w:val="single" w:color="231F20" w:sz="4" w:space="0"/>
              <w:bottom w:val="single" w:color="231F20" w:sz="8" w:space="0"/>
              <w:right w:val="single" w:color="231F20" w:sz="4" w:space="0"/>
            </w:tcBorders>
          </w:tcPr>
          <w:p>
            <w:pPr>
              <w:pStyle w:val="15"/>
              <w:spacing w:before="12" w:line="190" w:lineRule="exact"/>
              <w:ind w:left="118"/>
              <w:rPr>
                <w:b/>
                <w:sz w:val="18"/>
              </w:rPr>
            </w:pPr>
            <w:r>
              <w:rPr>
                <w:b/>
                <w:color w:val="231F20"/>
                <w:sz w:val="18"/>
              </w:rPr>
              <w:t>15</w:t>
            </w:r>
          </w:p>
        </w:tc>
        <w:tc>
          <w:tcPr>
            <w:tcW w:w="1440" w:type="dxa"/>
            <w:tcBorders>
              <w:left w:val="single" w:color="231F20" w:sz="4" w:space="0"/>
              <w:bottom w:val="single" w:color="231F20" w:sz="8" w:space="0"/>
              <w:right w:val="nil"/>
            </w:tcBorders>
          </w:tcPr>
          <w:p>
            <w:pPr>
              <w:pStyle w:val="15"/>
              <w:rPr>
                <w:rFonts w:ascii="Times New Roman"/>
                <w:sz w:val="14"/>
              </w:rPr>
            </w:pPr>
          </w:p>
        </w:tc>
      </w:tr>
    </w:tbl>
    <w:p>
      <w:pPr>
        <w:spacing w:before="0" w:after="10"/>
        <w:ind w:left="4272" w:right="4289" w:firstLine="0"/>
        <w:jc w:val="center"/>
        <w:rPr>
          <w:b/>
          <w:sz w:val="20"/>
        </w:rPr>
      </w:pPr>
      <w:r>
        <w:rPr>
          <w:b/>
          <w:color w:val="231F20"/>
          <w:sz w:val="20"/>
        </w:rPr>
        <w:t>Capital Gains and Losses From Sales or Exchanges of Property</w:t>
      </w:r>
    </w:p>
    <w:tbl>
      <w:tblPr>
        <w:tblStyle w:val="11"/>
        <w:tblW w:w="0" w:type="auto"/>
        <w:tblInd w:w="112"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2165"/>
        <w:gridCol w:w="3600"/>
        <w:gridCol w:w="1440"/>
        <w:gridCol w:w="1440"/>
        <w:gridCol w:w="1440"/>
        <w:gridCol w:w="1008"/>
        <w:gridCol w:w="432"/>
        <w:gridCol w:w="1008"/>
        <w:gridCol w:w="432"/>
        <w:gridCol w:w="1445"/>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77" w:hRule="atLeast"/>
        </w:trPr>
        <w:tc>
          <w:tcPr>
            <w:tcW w:w="2165" w:type="dxa"/>
            <w:vMerge w:val="restart"/>
            <w:tcBorders>
              <w:left w:val="nil"/>
              <w:bottom w:val="single" w:color="231F20" w:sz="12" w:space="0"/>
              <w:right w:val="single" w:color="231F20" w:sz="4" w:space="0"/>
            </w:tcBorders>
          </w:tcPr>
          <w:p>
            <w:pPr>
              <w:pStyle w:val="15"/>
              <w:spacing w:before="50" w:line="225" w:lineRule="auto"/>
              <w:ind w:left="14" w:right="65"/>
              <w:rPr>
                <w:b/>
                <w:sz w:val="13"/>
              </w:rPr>
            </w:pPr>
            <w:r>
              <w:rPr>
                <w:b/>
                <w:color w:val="231F20"/>
                <w:sz w:val="13"/>
              </w:rPr>
              <w:t xml:space="preserve">Enter only the capital gains and losses from property sales or exchanges that are from sources within the United States and not effectively connected with a U.S. business. Do not include a gain or loss on disposing of a U.S. </w:t>
            </w:r>
            <w:r>
              <w:rPr>
                <w:b/>
                <w:color w:val="231F20"/>
                <w:spacing w:val="-5"/>
                <w:sz w:val="13"/>
              </w:rPr>
              <w:t xml:space="preserve">real </w:t>
            </w:r>
            <w:r>
              <w:rPr>
                <w:b/>
                <w:color w:val="231F20"/>
                <w:sz w:val="13"/>
              </w:rPr>
              <w:t>property interest; report these gains and losses on Schedule D (Form</w:t>
            </w:r>
            <w:r>
              <w:rPr>
                <w:b/>
                <w:color w:val="231F20"/>
                <w:spacing w:val="-1"/>
                <w:sz w:val="13"/>
              </w:rPr>
              <w:t xml:space="preserve"> </w:t>
            </w:r>
            <w:r>
              <w:rPr>
                <w:b/>
                <w:color w:val="231F20"/>
                <w:sz w:val="13"/>
              </w:rPr>
              <w:t>1040).</w:t>
            </w:r>
          </w:p>
          <w:p>
            <w:pPr>
              <w:pStyle w:val="15"/>
              <w:spacing w:before="75" w:line="225" w:lineRule="auto"/>
              <w:ind w:left="14" w:right="182"/>
              <w:rPr>
                <w:b/>
                <w:sz w:val="13"/>
              </w:rPr>
            </w:pPr>
            <w:r>
              <w:rPr>
                <w:b/>
                <w:color w:val="231F20"/>
                <w:sz w:val="13"/>
              </w:rPr>
              <w:t>Report property sales or exchanges that are effectively connected with a U.S. business on Schedule D (Form 1040), Form 4797, or both.</w:t>
            </w:r>
          </w:p>
        </w:tc>
        <w:tc>
          <w:tcPr>
            <w:tcW w:w="3600" w:type="dxa"/>
            <w:tcBorders>
              <w:left w:val="single" w:color="231F20" w:sz="4" w:space="0"/>
              <w:right w:val="single" w:color="231F20" w:sz="4" w:space="0"/>
            </w:tcBorders>
          </w:tcPr>
          <w:p>
            <w:pPr>
              <w:pStyle w:val="15"/>
              <w:tabs>
                <w:tab w:val="left" w:pos="691"/>
              </w:tabs>
              <w:spacing w:before="50" w:line="213" w:lineRule="auto"/>
              <w:ind w:left="766" w:right="669" w:hanging="674"/>
              <w:rPr>
                <w:sz w:val="14"/>
              </w:rPr>
            </w:pPr>
            <w:r>
              <w:rPr>
                <w:b/>
                <w:color w:val="231F20"/>
                <w:sz w:val="18"/>
              </w:rPr>
              <w:t>16</w:t>
            </w:r>
            <w:r>
              <w:rPr>
                <w:b/>
                <w:color w:val="231F20"/>
                <w:sz w:val="18"/>
              </w:rPr>
              <w:tab/>
            </w:r>
            <w:r>
              <w:rPr>
                <w:b/>
                <w:color w:val="231F20"/>
                <w:position w:val="1"/>
                <w:sz w:val="14"/>
              </w:rPr>
              <w:t xml:space="preserve">(a) </w:t>
            </w:r>
            <w:r>
              <w:rPr>
                <w:color w:val="231F20"/>
                <w:position w:val="1"/>
                <w:sz w:val="14"/>
              </w:rPr>
              <w:t>Kind of property and description</w:t>
            </w:r>
            <w:r>
              <w:rPr>
                <w:color w:val="231F20"/>
                <w:sz w:val="14"/>
              </w:rPr>
              <w:t xml:space="preserve"> (if necessary, attach statement</w:t>
            </w:r>
            <w:r>
              <w:rPr>
                <w:color w:val="231F20"/>
                <w:spacing w:val="9"/>
                <w:sz w:val="14"/>
              </w:rPr>
              <w:t xml:space="preserve"> </w:t>
            </w:r>
            <w:r>
              <w:rPr>
                <w:color w:val="231F20"/>
                <w:sz w:val="14"/>
              </w:rPr>
              <w:t>of</w:t>
            </w:r>
          </w:p>
          <w:p>
            <w:pPr>
              <w:pStyle w:val="15"/>
              <w:spacing w:before="3"/>
              <w:ind w:left="666"/>
              <w:rPr>
                <w:sz w:val="14"/>
              </w:rPr>
            </w:pPr>
            <w:r>
              <w:rPr>
                <w:color w:val="231F20"/>
                <w:sz w:val="14"/>
              </w:rPr>
              <w:t>descriptive details not shown below)</w:t>
            </w:r>
          </w:p>
        </w:tc>
        <w:tc>
          <w:tcPr>
            <w:tcW w:w="1440" w:type="dxa"/>
            <w:tcBorders>
              <w:left w:val="single" w:color="231F20" w:sz="4" w:space="0"/>
              <w:bottom w:val="single" w:color="231F20" w:sz="4" w:space="0"/>
              <w:right w:val="single" w:color="231F20" w:sz="4" w:space="0"/>
            </w:tcBorders>
          </w:tcPr>
          <w:p>
            <w:pPr>
              <w:pStyle w:val="15"/>
              <w:spacing w:before="121"/>
              <w:ind w:left="335" w:right="140" w:hanging="155"/>
              <w:rPr>
                <w:sz w:val="14"/>
              </w:rPr>
            </w:pPr>
            <w:r>
              <w:rPr>
                <w:b/>
                <w:color w:val="231F20"/>
                <w:sz w:val="14"/>
              </w:rPr>
              <w:t xml:space="preserve">(b) </w:t>
            </w:r>
            <w:r>
              <w:rPr>
                <w:color w:val="231F20"/>
                <w:sz w:val="14"/>
              </w:rPr>
              <w:t>Date acquired mm/dd/yyyy</w:t>
            </w:r>
          </w:p>
        </w:tc>
        <w:tc>
          <w:tcPr>
            <w:tcW w:w="1440" w:type="dxa"/>
            <w:tcBorders>
              <w:left w:val="single" w:color="231F20" w:sz="4" w:space="0"/>
              <w:bottom w:val="single" w:color="231F20" w:sz="4" w:space="0"/>
              <w:right w:val="single" w:color="231F20" w:sz="4" w:space="0"/>
            </w:tcBorders>
          </w:tcPr>
          <w:p>
            <w:pPr>
              <w:pStyle w:val="15"/>
              <w:spacing w:before="121"/>
              <w:ind w:left="335" w:right="284" w:hanging="11"/>
              <w:rPr>
                <w:sz w:val="14"/>
              </w:rPr>
            </w:pPr>
            <w:r>
              <w:rPr>
                <w:b/>
                <w:color w:val="231F20"/>
                <w:sz w:val="14"/>
              </w:rPr>
              <w:t xml:space="preserve">(c) </w:t>
            </w:r>
            <w:r>
              <w:rPr>
                <w:color w:val="231F20"/>
                <w:sz w:val="14"/>
              </w:rPr>
              <w:t>Date sold mm/dd/yyyy</w:t>
            </w:r>
          </w:p>
        </w:tc>
        <w:tc>
          <w:tcPr>
            <w:tcW w:w="1440" w:type="dxa"/>
            <w:tcBorders>
              <w:left w:val="single" w:color="231F20" w:sz="4" w:space="0"/>
              <w:bottom w:val="single" w:color="231F20" w:sz="4" w:space="0"/>
              <w:right w:val="single" w:color="231F20" w:sz="4" w:space="0"/>
            </w:tcBorders>
          </w:tcPr>
          <w:p>
            <w:pPr>
              <w:pStyle w:val="15"/>
              <w:spacing w:before="121"/>
              <w:ind w:left="275"/>
              <w:rPr>
                <w:sz w:val="14"/>
              </w:rPr>
            </w:pPr>
            <w:r>
              <w:rPr>
                <w:b/>
                <w:color w:val="231F20"/>
                <w:sz w:val="14"/>
              </w:rPr>
              <w:t xml:space="preserve">(d) </w:t>
            </w:r>
            <w:r>
              <w:rPr>
                <w:color w:val="231F20"/>
                <w:sz w:val="14"/>
              </w:rPr>
              <w:t>Sales price</w:t>
            </w:r>
          </w:p>
        </w:tc>
        <w:tc>
          <w:tcPr>
            <w:tcW w:w="1440" w:type="dxa"/>
            <w:gridSpan w:val="2"/>
            <w:tcBorders>
              <w:left w:val="single" w:color="231F20" w:sz="4" w:space="0"/>
              <w:bottom w:val="single" w:color="231F20" w:sz="4" w:space="0"/>
              <w:right w:val="single" w:color="231F20" w:sz="4" w:space="0"/>
            </w:tcBorders>
          </w:tcPr>
          <w:p>
            <w:pPr>
              <w:pStyle w:val="15"/>
              <w:spacing w:before="121"/>
              <w:ind w:left="378" w:right="347" w:firstLine="14"/>
              <w:rPr>
                <w:sz w:val="14"/>
              </w:rPr>
            </w:pPr>
            <w:r>
              <w:rPr>
                <w:b/>
                <w:color w:val="231F20"/>
                <w:sz w:val="14"/>
              </w:rPr>
              <w:t xml:space="preserve">(e) </w:t>
            </w:r>
            <w:r>
              <w:rPr>
                <w:color w:val="231F20"/>
                <w:sz w:val="14"/>
              </w:rPr>
              <w:t>Cost or other basis</w:t>
            </w:r>
          </w:p>
        </w:tc>
        <w:tc>
          <w:tcPr>
            <w:tcW w:w="1440" w:type="dxa"/>
            <w:gridSpan w:val="2"/>
            <w:tcBorders>
              <w:left w:val="single" w:color="231F20" w:sz="4" w:space="0"/>
              <w:bottom w:val="single" w:color="231F20" w:sz="4" w:space="0"/>
              <w:right w:val="single" w:color="231F20" w:sz="4" w:space="0"/>
            </w:tcBorders>
          </w:tcPr>
          <w:p>
            <w:pPr>
              <w:pStyle w:val="15"/>
              <w:spacing w:before="61" w:line="161" w:lineRule="exact"/>
              <w:ind w:left="453"/>
              <w:rPr>
                <w:b/>
                <w:sz w:val="14"/>
              </w:rPr>
            </w:pPr>
            <w:r>
              <w:rPr>
                <w:b/>
                <w:color w:val="231F20"/>
                <w:sz w:val="14"/>
              </w:rPr>
              <w:t>(f) LOSS</w:t>
            </w:r>
          </w:p>
          <w:p>
            <w:pPr>
              <w:pStyle w:val="15"/>
              <w:ind w:left="93" w:right="-4" w:hanging="25"/>
              <w:rPr>
                <w:sz w:val="14"/>
              </w:rPr>
            </w:pPr>
            <w:r>
              <w:rPr>
                <w:color w:val="231F20"/>
                <w:sz w:val="14"/>
              </w:rPr>
              <w:t>If (e) is more than (d), subtract (d) from (e).</w:t>
            </w:r>
          </w:p>
        </w:tc>
        <w:tc>
          <w:tcPr>
            <w:tcW w:w="1445" w:type="dxa"/>
            <w:tcBorders>
              <w:left w:val="single" w:color="231F20" w:sz="4" w:space="0"/>
              <w:bottom w:val="single" w:color="231F20" w:sz="4" w:space="0"/>
              <w:right w:val="nil"/>
            </w:tcBorders>
          </w:tcPr>
          <w:p>
            <w:pPr>
              <w:pStyle w:val="15"/>
              <w:spacing w:before="61" w:line="161" w:lineRule="exact"/>
              <w:ind w:left="447"/>
              <w:rPr>
                <w:b/>
                <w:sz w:val="14"/>
              </w:rPr>
            </w:pPr>
            <w:r>
              <w:rPr>
                <w:b/>
                <w:color w:val="231F20"/>
                <w:sz w:val="14"/>
              </w:rPr>
              <w:t>(g) GAIN</w:t>
            </w:r>
          </w:p>
          <w:p>
            <w:pPr>
              <w:pStyle w:val="15"/>
              <w:ind w:left="93" w:right="6" w:hanging="25"/>
              <w:rPr>
                <w:sz w:val="14"/>
              </w:rPr>
            </w:pPr>
            <w:r>
              <w:rPr>
                <w:color w:val="231F20"/>
                <w:sz w:val="14"/>
              </w:rPr>
              <w:t>If (d) is more than (e), subtract (e) from (d).</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09" w:hRule="atLeast"/>
        </w:trPr>
        <w:tc>
          <w:tcPr>
            <w:tcW w:w="2165" w:type="dxa"/>
            <w:vMerge w:val="continue"/>
            <w:tcBorders>
              <w:top w:val="nil"/>
              <w:left w:val="nil"/>
              <w:bottom w:val="single" w:color="231F20" w:sz="12" w:space="0"/>
              <w:right w:val="single" w:color="231F20" w:sz="4" w:space="0"/>
            </w:tcBorders>
          </w:tcPr>
          <w:p>
            <w:pPr>
              <w:rPr>
                <w:sz w:val="2"/>
                <w:szCs w:val="2"/>
              </w:rPr>
            </w:pPr>
          </w:p>
        </w:tc>
        <w:tc>
          <w:tcPr>
            <w:tcW w:w="3600" w:type="dxa"/>
            <w:tcBorders>
              <w:left w:val="single" w:color="231F20" w:sz="4" w:space="0"/>
              <w:right w:val="single" w:color="231F20" w:sz="4" w:space="0"/>
            </w:tcBorders>
          </w:tcPr>
          <w:p>
            <w:pPr>
              <w:pStyle w:val="15"/>
              <w:rPr>
                <w:rFonts w:ascii="Times New Roman"/>
                <w:sz w:val="14"/>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5" w:type="dxa"/>
            <w:tcBorders>
              <w:top w:val="single" w:color="231F20" w:sz="4" w:space="0"/>
              <w:left w:val="single" w:color="231F20" w:sz="4" w:space="0"/>
              <w:bottom w:val="single" w:color="231F20" w:sz="4" w:space="0"/>
              <w:right w:val="nil"/>
            </w:tcBorders>
          </w:tcPr>
          <w:p>
            <w:pPr>
              <w:pStyle w:val="15"/>
              <w:rPr>
                <w:rFonts w:ascii="Times New Roman"/>
                <w:sz w:val="14"/>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09" w:hRule="atLeast"/>
        </w:trPr>
        <w:tc>
          <w:tcPr>
            <w:tcW w:w="2165" w:type="dxa"/>
            <w:vMerge w:val="continue"/>
            <w:tcBorders>
              <w:top w:val="nil"/>
              <w:left w:val="nil"/>
              <w:bottom w:val="single" w:color="231F20" w:sz="12" w:space="0"/>
              <w:right w:val="single" w:color="231F20" w:sz="4" w:space="0"/>
            </w:tcBorders>
          </w:tcPr>
          <w:p>
            <w:pPr>
              <w:rPr>
                <w:sz w:val="2"/>
                <w:szCs w:val="2"/>
              </w:rPr>
            </w:pPr>
          </w:p>
        </w:tc>
        <w:tc>
          <w:tcPr>
            <w:tcW w:w="3600" w:type="dxa"/>
            <w:tcBorders>
              <w:left w:val="single" w:color="231F20" w:sz="4" w:space="0"/>
              <w:right w:val="single" w:color="231F20" w:sz="4" w:space="0"/>
            </w:tcBorders>
          </w:tcPr>
          <w:p>
            <w:pPr>
              <w:pStyle w:val="15"/>
              <w:rPr>
                <w:rFonts w:ascii="Times New Roman"/>
                <w:sz w:val="14"/>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5" w:type="dxa"/>
            <w:tcBorders>
              <w:top w:val="single" w:color="231F20" w:sz="4" w:space="0"/>
              <w:left w:val="single" w:color="231F20" w:sz="4" w:space="0"/>
              <w:bottom w:val="single" w:color="231F20" w:sz="4" w:space="0"/>
              <w:right w:val="nil"/>
            </w:tcBorders>
          </w:tcPr>
          <w:p>
            <w:pPr>
              <w:pStyle w:val="15"/>
              <w:rPr>
                <w:rFonts w:ascii="Times New Roman"/>
                <w:sz w:val="14"/>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09" w:hRule="atLeast"/>
        </w:trPr>
        <w:tc>
          <w:tcPr>
            <w:tcW w:w="2165" w:type="dxa"/>
            <w:vMerge w:val="continue"/>
            <w:tcBorders>
              <w:top w:val="nil"/>
              <w:left w:val="nil"/>
              <w:bottom w:val="single" w:color="231F20" w:sz="12" w:space="0"/>
              <w:right w:val="single" w:color="231F20" w:sz="4" w:space="0"/>
            </w:tcBorders>
          </w:tcPr>
          <w:p>
            <w:pPr>
              <w:rPr>
                <w:sz w:val="2"/>
                <w:szCs w:val="2"/>
              </w:rPr>
            </w:pPr>
          </w:p>
        </w:tc>
        <w:tc>
          <w:tcPr>
            <w:tcW w:w="3600" w:type="dxa"/>
            <w:tcBorders>
              <w:left w:val="single" w:color="231F20" w:sz="4" w:space="0"/>
              <w:right w:val="single" w:color="231F20" w:sz="4" w:space="0"/>
            </w:tcBorders>
          </w:tcPr>
          <w:p>
            <w:pPr>
              <w:pStyle w:val="15"/>
              <w:rPr>
                <w:rFonts w:ascii="Times New Roman"/>
                <w:sz w:val="14"/>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5" w:type="dxa"/>
            <w:tcBorders>
              <w:top w:val="single" w:color="231F20" w:sz="4" w:space="0"/>
              <w:left w:val="single" w:color="231F20" w:sz="4" w:space="0"/>
              <w:bottom w:val="single" w:color="231F20" w:sz="4" w:space="0"/>
              <w:right w:val="nil"/>
            </w:tcBorders>
          </w:tcPr>
          <w:p>
            <w:pPr>
              <w:pStyle w:val="15"/>
              <w:rPr>
                <w:rFonts w:ascii="Times New Roman"/>
                <w:sz w:val="14"/>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09" w:hRule="atLeast"/>
        </w:trPr>
        <w:tc>
          <w:tcPr>
            <w:tcW w:w="2165" w:type="dxa"/>
            <w:vMerge w:val="continue"/>
            <w:tcBorders>
              <w:top w:val="nil"/>
              <w:left w:val="nil"/>
              <w:bottom w:val="single" w:color="231F20" w:sz="12" w:space="0"/>
              <w:right w:val="single" w:color="231F20" w:sz="4" w:space="0"/>
            </w:tcBorders>
          </w:tcPr>
          <w:p>
            <w:pPr>
              <w:rPr>
                <w:sz w:val="2"/>
                <w:szCs w:val="2"/>
              </w:rPr>
            </w:pPr>
          </w:p>
        </w:tc>
        <w:tc>
          <w:tcPr>
            <w:tcW w:w="3600" w:type="dxa"/>
            <w:tcBorders>
              <w:left w:val="single" w:color="231F20" w:sz="4" w:space="0"/>
              <w:right w:val="single" w:color="231F20" w:sz="4" w:space="0"/>
            </w:tcBorders>
          </w:tcPr>
          <w:p>
            <w:pPr>
              <w:pStyle w:val="15"/>
              <w:rPr>
                <w:rFonts w:ascii="Times New Roman"/>
                <w:sz w:val="14"/>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0" w:type="dxa"/>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0" w:type="dxa"/>
            <w:gridSpan w:val="2"/>
            <w:tcBorders>
              <w:top w:val="single" w:color="231F20" w:sz="4" w:space="0"/>
              <w:left w:val="single" w:color="231F20" w:sz="4" w:space="0"/>
              <w:bottom w:val="single" w:color="231F20" w:sz="4" w:space="0"/>
              <w:right w:val="single" w:color="231F20" w:sz="4" w:space="0"/>
            </w:tcBorders>
          </w:tcPr>
          <w:p>
            <w:pPr>
              <w:pStyle w:val="15"/>
              <w:rPr>
                <w:rFonts w:ascii="Times New Roman"/>
                <w:sz w:val="14"/>
              </w:rPr>
            </w:pPr>
          </w:p>
        </w:tc>
        <w:tc>
          <w:tcPr>
            <w:tcW w:w="1445" w:type="dxa"/>
            <w:tcBorders>
              <w:top w:val="single" w:color="231F20" w:sz="4" w:space="0"/>
              <w:left w:val="single" w:color="231F20" w:sz="4" w:space="0"/>
              <w:bottom w:val="single" w:color="231F20" w:sz="4" w:space="0"/>
              <w:right w:val="nil"/>
            </w:tcBorders>
          </w:tcPr>
          <w:p>
            <w:pPr>
              <w:pStyle w:val="15"/>
              <w:rPr>
                <w:rFonts w:ascii="Times New Roman"/>
                <w:sz w:val="14"/>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09" w:hRule="atLeast"/>
        </w:trPr>
        <w:tc>
          <w:tcPr>
            <w:tcW w:w="2165" w:type="dxa"/>
            <w:vMerge w:val="continue"/>
            <w:tcBorders>
              <w:top w:val="nil"/>
              <w:left w:val="nil"/>
              <w:bottom w:val="single" w:color="231F20" w:sz="12" w:space="0"/>
              <w:right w:val="single" w:color="231F20" w:sz="4" w:space="0"/>
            </w:tcBorders>
          </w:tcPr>
          <w:p>
            <w:pPr>
              <w:rPr>
                <w:sz w:val="2"/>
                <w:szCs w:val="2"/>
              </w:rPr>
            </w:pPr>
          </w:p>
        </w:tc>
        <w:tc>
          <w:tcPr>
            <w:tcW w:w="3600" w:type="dxa"/>
            <w:tcBorders>
              <w:left w:val="single" w:color="231F20" w:sz="4" w:space="0"/>
              <w:bottom w:val="single" w:color="231F20" w:sz="8" w:space="0"/>
              <w:right w:val="single" w:color="231F20" w:sz="4" w:space="0"/>
            </w:tcBorders>
          </w:tcPr>
          <w:p>
            <w:pPr>
              <w:pStyle w:val="15"/>
              <w:rPr>
                <w:rFonts w:ascii="Times New Roman"/>
                <w:sz w:val="14"/>
              </w:rPr>
            </w:pPr>
          </w:p>
        </w:tc>
        <w:tc>
          <w:tcPr>
            <w:tcW w:w="1440" w:type="dxa"/>
            <w:tcBorders>
              <w:top w:val="single" w:color="231F20" w:sz="4" w:space="0"/>
              <w:left w:val="single" w:color="231F20" w:sz="4" w:space="0"/>
              <w:right w:val="single" w:color="231F20" w:sz="4" w:space="0"/>
            </w:tcBorders>
          </w:tcPr>
          <w:p>
            <w:pPr>
              <w:pStyle w:val="15"/>
              <w:rPr>
                <w:rFonts w:ascii="Times New Roman"/>
                <w:sz w:val="14"/>
              </w:rPr>
            </w:pPr>
          </w:p>
        </w:tc>
        <w:tc>
          <w:tcPr>
            <w:tcW w:w="1440" w:type="dxa"/>
            <w:tcBorders>
              <w:top w:val="single" w:color="231F20" w:sz="4" w:space="0"/>
              <w:left w:val="single" w:color="231F20" w:sz="4" w:space="0"/>
              <w:right w:val="single" w:color="231F20" w:sz="4" w:space="0"/>
            </w:tcBorders>
          </w:tcPr>
          <w:p>
            <w:pPr>
              <w:pStyle w:val="15"/>
              <w:rPr>
                <w:rFonts w:ascii="Times New Roman"/>
                <w:sz w:val="14"/>
              </w:rPr>
            </w:pPr>
          </w:p>
        </w:tc>
        <w:tc>
          <w:tcPr>
            <w:tcW w:w="1440" w:type="dxa"/>
            <w:tcBorders>
              <w:top w:val="single" w:color="231F20" w:sz="4" w:space="0"/>
              <w:left w:val="single" w:color="231F20" w:sz="4" w:space="0"/>
              <w:right w:val="single" w:color="231F20" w:sz="4" w:space="0"/>
            </w:tcBorders>
          </w:tcPr>
          <w:p>
            <w:pPr>
              <w:pStyle w:val="15"/>
              <w:rPr>
                <w:rFonts w:ascii="Times New Roman"/>
                <w:sz w:val="14"/>
              </w:rPr>
            </w:pPr>
          </w:p>
        </w:tc>
        <w:tc>
          <w:tcPr>
            <w:tcW w:w="1440" w:type="dxa"/>
            <w:gridSpan w:val="2"/>
            <w:tcBorders>
              <w:top w:val="single" w:color="231F20" w:sz="4" w:space="0"/>
              <w:left w:val="single" w:color="231F20" w:sz="4" w:space="0"/>
              <w:right w:val="single" w:color="231F20" w:sz="4" w:space="0"/>
            </w:tcBorders>
          </w:tcPr>
          <w:p>
            <w:pPr>
              <w:pStyle w:val="15"/>
              <w:rPr>
                <w:rFonts w:ascii="Times New Roman"/>
                <w:sz w:val="14"/>
              </w:rPr>
            </w:pPr>
          </w:p>
        </w:tc>
        <w:tc>
          <w:tcPr>
            <w:tcW w:w="1440" w:type="dxa"/>
            <w:gridSpan w:val="2"/>
            <w:tcBorders>
              <w:top w:val="single" w:color="231F20" w:sz="4" w:space="0"/>
              <w:left w:val="single" w:color="231F20" w:sz="4" w:space="0"/>
              <w:right w:val="single" w:color="231F20" w:sz="4" w:space="0"/>
            </w:tcBorders>
          </w:tcPr>
          <w:p>
            <w:pPr>
              <w:pStyle w:val="15"/>
              <w:rPr>
                <w:rFonts w:ascii="Times New Roman"/>
                <w:sz w:val="14"/>
              </w:rPr>
            </w:pPr>
          </w:p>
        </w:tc>
        <w:tc>
          <w:tcPr>
            <w:tcW w:w="1445" w:type="dxa"/>
            <w:tcBorders>
              <w:top w:val="single" w:color="231F20" w:sz="4" w:space="0"/>
              <w:left w:val="single" w:color="231F20" w:sz="4" w:space="0"/>
              <w:right w:val="nil"/>
            </w:tcBorders>
          </w:tcPr>
          <w:p>
            <w:pPr>
              <w:pStyle w:val="15"/>
              <w:rPr>
                <w:rFonts w:ascii="Times New Roman"/>
                <w:sz w:val="14"/>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10" w:hRule="atLeast"/>
        </w:trPr>
        <w:tc>
          <w:tcPr>
            <w:tcW w:w="2165" w:type="dxa"/>
            <w:vMerge w:val="continue"/>
            <w:tcBorders>
              <w:top w:val="nil"/>
              <w:left w:val="nil"/>
              <w:bottom w:val="single" w:color="231F20" w:sz="12" w:space="0"/>
              <w:right w:val="single" w:color="231F20" w:sz="4" w:space="0"/>
            </w:tcBorders>
          </w:tcPr>
          <w:p>
            <w:pPr>
              <w:rPr>
                <w:sz w:val="2"/>
                <w:szCs w:val="2"/>
              </w:rPr>
            </w:pPr>
          </w:p>
        </w:tc>
        <w:tc>
          <w:tcPr>
            <w:tcW w:w="8928" w:type="dxa"/>
            <w:gridSpan w:val="5"/>
            <w:tcBorders>
              <w:top w:val="single" w:color="231F20" w:sz="8" w:space="0"/>
              <w:left w:val="single" w:color="231F20" w:sz="4" w:space="0"/>
              <w:bottom w:val="nil"/>
              <w:right w:val="single" w:color="231F20" w:sz="4" w:space="0"/>
            </w:tcBorders>
          </w:tcPr>
          <w:p>
            <w:pPr>
              <w:pStyle w:val="15"/>
              <w:tabs>
                <w:tab w:val="left" w:pos="3364"/>
              </w:tabs>
              <w:spacing w:before="4" w:line="185" w:lineRule="exact"/>
              <w:ind w:left="92"/>
              <w:rPr>
                <w:sz w:val="18"/>
              </w:rPr>
            </w:pPr>
            <w:r>
              <w:rPr>
                <w:b/>
                <w:color w:val="231F20"/>
                <w:sz w:val="18"/>
              </w:rPr>
              <w:t xml:space="preserve">17   </w:t>
            </w:r>
            <w:r>
              <w:rPr>
                <w:color w:val="231F20"/>
                <w:sz w:val="18"/>
              </w:rPr>
              <w:t>Add columns (f) and (g) of</w:t>
            </w:r>
            <w:r>
              <w:rPr>
                <w:color w:val="231F20"/>
                <w:spacing w:val="-20"/>
                <w:sz w:val="18"/>
              </w:rPr>
              <w:t xml:space="preserve"> </w:t>
            </w:r>
            <w:r>
              <w:rPr>
                <w:color w:val="231F20"/>
                <w:sz w:val="18"/>
              </w:rPr>
              <w:t>line</w:t>
            </w:r>
            <w:r>
              <w:rPr>
                <w:color w:val="231F20"/>
                <w:spacing w:val="-2"/>
                <w:sz w:val="18"/>
              </w:rPr>
              <w:t xml:space="preserve"> </w:t>
            </w:r>
            <w:r>
              <w:rPr>
                <w:color w:val="231F20"/>
                <w:sz w:val="18"/>
              </w:rPr>
              <w:t>16</w:t>
            </w:r>
            <w:r>
              <w:rPr>
                <w:color w:val="231F20"/>
                <w:sz w:val="18"/>
              </w:rPr>
              <w:tab/>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40"/>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p>
        </w:tc>
        <w:tc>
          <w:tcPr>
            <w:tcW w:w="432" w:type="dxa"/>
            <w:tcBorders>
              <w:left w:val="single" w:color="231F20" w:sz="4" w:space="0"/>
              <w:right w:val="single" w:color="231F20" w:sz="4" w:space="0"/>
            </w:tcBorders>
          </w:tcPr>
          <w:p>
            <w:pPr>
              <w:pStyle w:val="15"/>
              <w:spacing w:before="4" w:line="185" w:lineRule="exact"/>
              <w:ind w:left="120"/>
              <w:rPr>
                <w:b/>
                <w:sz w:val="18"/>
              </w:rPr>
            </w:pPr>
            <w:r>
              <w:rPr>
                <w:b/>
                <w:color w:val="231F20"/>
                <w:sz w:val="18"/>
              </w:rPr>
              <w:t>17</w:t>
            </w:r>
          </w:p>
        </w:tc>
        <w:tc>
          <w:tcPr>
            <w:tcW w:w="1440" w:type="dxa"/>
            <w:gridSpan w:val="2"/>
            <w:tcBorders>
              <w:left w:val="single" w:color="231F20" w:sz="4" w:space="0"/>
              <w:bottom w:val="single" w:color="231F20" w:sz="8" w:space="0"/>
              <w:right w:val="single" w:color="231F20" w:sz="4" w:space="0"/>
            </w:tcBorders>
          </w:tcPr>
          <w:p>
            <w:pPr>
              <w:pStyle w:val="15"/>
              <w:tabs>
                <w:tab w:val="left" w:pos="1372"/>
              </w:tabs>
              <w:spacing w:line="190" w:lineRule="exact"/>
              <w:ind w:left="25"/>
              <w:rPr>
                <w:sz w:val="18"/>
              </w:rPr>
            </w:pPr>
            <w:r>
              <w:rPr>
                <w:color w:val="231F20"/>
                <w:w w:val="90"/>
                <w:sz w:val="18"/>
              </w:rPr>
              <w:t>(</w:t>
            </w:r>
            <w:r>
              <w:rPr>
                <w:color w:val="231F20"/>
                <w:w w:val="90"/>
                <w:sz w:val="18"/>
              </w:rPr>
              <w:tab/>
            </w:r>
            <w:r>
              <w:rPr>
                <w:color w:val="231F20"/>
                <w:w w:val="90"/>
                <w:sz w:val="18"/>
              </w:rPr>
              <w:t>)</w:t>
            </w:r>
          </w:p>
        </w:tc>
        <w:tc>
          <w:tcPr>
            <w:tcW w:w="1445" w:type="dxa"/>
            <w:tcBorders>
              <w:left w:val="single" w:color="231F20" w:sz="4" w:space="0"/>
              <w:bottom w:val="single" w:color="231F20" w:sz="8" w:space="0"/>
              <w:right w:val="nil"/>
            </w:tcBorders>
          </w:tcPr>
          <w:p>
            <w:pPr>
              <w:pStyle w:val="15"/>
              <w:rPr>
                <w:rFonts w:ascii="Times New Roman"/>
                <w:sz w:val="14"/>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09" w:hRule="atLeast"/>
        </w:trPr>
        <w:tc>
          <w:tcPr>
            <w:tcW w:w="2165" w:type="dxa"/>
            <w:vMerge w:val="continue"/>
            <w:tcBorders>
              <w:top w:val="nil"/>
              <w:left w:val="nil"/>
              <w:bottom w:val="single" w:color="231F20" w:sz="12" w:space="0"/>
              <w:right w:val="single" w:color="231F20" w:sz="4" w:space="0"/>
            </w:tcBorders>
          </w:tcPr>
          <w:p>
            <w:pPr>
              <w:rPr>
                <w:sz w:val="2"/>
                <w:szCs w:val="2"/>
              </w:rPr>
            </w:pPr>
          </w:p>
        </w:tc>
        <w:tc>
          <w:tcPr>
            <w:tcW w:w="10368" w:type="dxa"/>
            <w:gridSpan w:val="7"/>
            <w:tcBorders>
              <w:top w:val="nil"/>
              <w:left w:val="single" w:color="231F20" w:sz="4" w:space="0"/>
              <w:bottom w:val="single" w:color="231F20" w:sz="12" w:space="0"/>
              <w:right w:val="single" w:color="231F20" w:sz="4" w:space="0"/>
            </w:tcBorders>
          </w:tcPr>
          <w:p>
            <w:pPr>
              <w:pStyle w:val="15"/>
              <w:spacing w:line="190" w:lineRule="exact"/>
              <w:ind w:left="92"/>
              <w:rPr>
                <w:sz w:val="18"/>
              </w:rPr>
            </w:pPr>
            <w:r>
              <w:rPr>
                <w:b/>
                <w:color w:val="231F20"/>
                <w:sz w:val="18"/>
              </w:rPr>
              <w:t xml:space="preserve">18 Capital gain. </w:t>
            </w:r>
            <w:r>
              <w:rPr>
                <w:color w:val="231F20"/>
                <w:sz w:val="18"/>
              </w:rPr>
              <w:t>Combine columns (f) and (g) of line 17. Enter the net gain here and on line 9 above. If a loss, enter -0- . .</w:t>
            </w:r>
          </w:p>
        </w:tc>
        <w:tc>
          <w:tcPr>
            <w:tcW w:w="432" w:type="dxa"/>
            <w:tcBorders>
              <w:top w:val="single" w:color="231F20" w:sz="8" w:space="0"/>
              <w:left w:val="single" w:color="231F20" w:sz="4" w:space="0"/>
              <w:bottom w:val="single" w:color="231F20" w:sz="12" w:space="0"/>
              <w:right w:val="single" w:color="231F20" w:sz="4" w:space="0"/>
            </w:tcBorders>
          </w:tcPr>
          <w:p>
            <w:pPr>
              <w:pStyle w:val="15"/>
              <w:spacing w:before="4" w:line="185" w:lineRule="exact"/>
              <w:ind w:left="120"/>
              <w:rPr>
                <w:b/>
                <w:sz w:val="18"/>
              </w:rPr>
            </w:pPr>
            <w:r>
              <w:rPr>
                <w:b/>
                <w:color w:val="231F20"/>
                <w:sz w:val="18"/>
              </w:rPr>
              <w:t>18</w:t>
            </w:r>
          </w:p>
        </w:tc>
        <w:tc>
          <w:tcPr>
            <w:tcW w:w="1445" w:type="dxa"/>
            <w:tcBorders>
              <w:top w:val="single" w:color="231F20" w:sz="8" w:space="0"/>
              <w:left w:val="single" w:color="231F20" w:sz="4" w:space="0"/>
              <w:bottom w:val="single" w:color="231F20" w:sz="12" w:space="0"/>
              <w:right w:val="nil"/>
            </w:tcBorders>
          </w:tcPr>
          <w:p>
            <w:pPr>
              <w:pStyle w:val="15"/>
              <w:rPr>
                <w:rFonts w:ascii="Times New Roman"/>
                <w:sz w:val="14"/>
              </w:rPr>
            </w:pPr>
          </w:p>
        </w:tc>
      </w:tr>
    </w:tbl>
    <w:p>
      <w:pPr>
        <w:spacing w:after="0"/>
        <w:rPr>
          <w:rFonts w:ascii="Times New Roman"/>
          <w:sz w:val="14"/>
        </w:rPr>
        <w:sectPr>
          <w:pgSz w:w="15840" w:h="12240" w:orient="landscape"/>
          <w:pgMar w:top="720" w:right="580" w:bottom="280" w:left="600" w:header="720" w:footer="720" w:gutter="0"/>
          <w:cols w:space="720" w:num="1"/>
        </w:sectPr>
      </w:pPr>
    </w:p>
    <w:p>
      <w:pPr>
        <w:pStyle w:val="9"/>
        <w:spacing w:before="34"/>
        <w:ind w:left="119"/>
      </w:pPr>
      <w:r>
        <w:rPr>
          <w:color w:val="231F20"/>
        </w:rPr>
        <w:t>For Paperwork Reduction Act Notice, see the Instructions for Form 1040-NR.</w:t>
      </w:r>
    </w:p>
    <w:p>
      <w:pPr>
        <w:spacing w:before="53"/>
        <w:ind w:left="119" w:right="0" w:firstLine="0"/>
        <w:jc w:val="left"/>
        <w:rPr>
          <w:sz w:val="12"/>
        </w:rPr>
      </w:pPr>
      <w:r>
        <w:br w:type="column"/>
      </w:r>
      <w:r>
        <w:rPr>
          <w:sz w:val="12"/>
        </w:rPr>
        <w:t>REV 02/18/23 PRO</w:t>
      </w:r>
    </w:p>
    <w:p>
      <w:pPr>
        <w:spacing w:before="58"/>
        <w:ind w:left="119" w:right="0" w:firstLine="0"/>
        <w:jc w:val="left"/>
        <w:rPr>
          <w:b/>
          <w:sz w:val="14"/>
        </w:rPr>
      </w:pPr>
      <w:r>
        <w:br w:type="column"/>
      </w:r>
      <w:r>
        <w:rPr>
          <w:b/>
          <w:color w:val="231F20"/>
          <w:sz w:val="14"/>
        </w:rPr>
        <w:t>Schedule NEC (Form 1040-NR) 2022</w:t>
      </w:r>
    </w:p>
    <w:p>
      <w:pPr>
        <w:spacing w:after="0"/>
        <w:jc w:val="left"/>
        <w:rPr>
          <w:sz w:val="14"/>
        </w:rPr>
        <w:sectPr>
          <w:type w:val="continuous"/>
          <w:pgSz w:w="15840" w:h="12240" w:orient="landscape"/>
          <w:pgMar w:top="540" w:right="580" w:bottom="280" w:left="600" w:header="720" w:footer="720" w:gutter="0"/>
          <w:cols w:equalWidth="0" w:num="3">
            <w:col w:w="6009" w:space="2273"/>
            <w:col w:w="1193" w:space="2535"/>
            <w:col w:w="2650"/>
          </w:cols>
        </w:sectPr>
      </w:pPr>
    </w:p>
    <w:tbl>
      <w:tblPr>
        <w:tblStyle w:val="11"/>
        <w:tblW w:w="0" w:type="auto"/>
        <w:tblInd w:w="11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733"/>
        <w:gridCol w:w="6480"/>
        <w:gridCol w:w="864"/>
        <w:gridCol w:w="1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34" w:hRule="atLeast"/>
        </w:trPr>
        <w:tc>
          <w:tcPr>
            <w:tcW w:w="1733" w:type="dxa"/>
            <w:vMerge w:val="restart"/>
            <w:tcBorders>
              <w:top w:val="nil"/>
              <w:left w:val="nil"/>
            </w:tcBorders>
          </w:tcPr>
          <w:p>
            <w:pPr>
              <w:pStyle w:val="15"/>
              <w:spacing w:line="189" w:lineRule="exact"/>
              <w:ind w:left="10"/>
              <w:rPr>
                <w:b/>
                <w:sz w:val="20"/>
              </w:rPr>
            </w:pPr>
            <w:bookmarkStart w:id="4" w:name="Other Information"/>
            <w:bookmarkEnd w:id="4"/>
            <w:r>
              <w:rPr>
                <w:b/>
                <w:color w:val="231F20"/>
                <w:sz w:val="20"/>
              </w:rPr>
              <w:t>SCHEDULE</w:t>
            </w:r>
            <w:r>
              <w:rPr>
                <w:b/>
                <w:color w:val="231F20"/>
                <w:spacing w:val="3"/>
                <w:sz w:val="20"/>
              </w:rPr>
              <w:t xml:space="preserve"> </w:t>
            </w:r>
            <w:r>
              <w:rPr>
                <w:b/>
                <w:color w:val="231F20"/>
                <w:sz w:val="20"/>
              </w:rPr>
              <w:t>OI</w:t>
            </w:r>
          </w:p>
          <w:p>
            <w:pPr>
              <w:pStyle w:val="15"/>
              <w:spacing w:before="14"/>
              <w:ind w:left="10"/>
              <w:rPr>
                <w:b/>
                <w:sz w:val="18"/>
              </w:rPr>
            </w:pPr>
            <w:r>
              <w:rPr>
                <w:b/>
                <w:color w:val="231F20"/>
                <w:sz w:val="18"/>
              </w:rPr>
              <w:t>(Form</w:t>
            </w:r>
            <w:r>
              <w:rPr>
                <w:b/>
                <w:color w:val="231F20"/>
                <w:spacing w:val="3"/>
                <w:sz w:val="18"/>
              </w:rPr>
              <w:t xml:space="preserve"> </w:t>
            </w:r>
            <w:r>
              <w:rPr>
                <w:b/>
                <w:color w:val="231F20"/>
                <w:sz w:val="18"/>
              </w:rPr>
              <w:t>1040-NR)</w:t>
            </w:r>
          </w:p>
          <w:p>
            <w:pPr>
              <w:pStyle w:val="15"/>
              <w:spacing w:before="171" w:line="249" w:lineRule="auto"/>
              <w:ind w:left="10" w:right="-19"/>
              <w:rPr>
                <w:sz w:val="14"/>
              </w:rPr>
            </w:pPr>
            <w:r>
              <w:rPr>
                <w:color w:val="231F20"/>
                <w:sz w:val="14"/>
              </w:rPr>
              <w:t>Department of the Treasury Internal Revenue Service</w:t>
            </w:r>
          </w:p>
        </w:tc>
        <w:tc>
          <w:tcPr>
            <w:tcW w:w="7344" w:type="dxa"/>
            <w:gridSpan w:val="2"/>
            <w:vMerge w:val="restart"/>
            <w:tcBorders>
              <w:top w:val="nil"/>
            </w:tcBorders>
          </w:tcPr>
          <w:p>
            <w:pPr>
              <w:pStyle w:val="15"/>
              <w:spacing w:line="270" w:lineRule="exact"/>
              <w:ind w:left="797" w:right="787"/>
              <w:jc w:val="center"/>
              <w:rPr>
                <w:rFonts w:ascii="Calibri"/>
                <w:b/>
                <w:sz w:val="28"/>
              </w:rPr>
            </w:pPr>
            <w:r>
              <w:rPr>
                <w:rFonts w:ascii="Calibri"/>
                <w:b/>
                <w:color w:val="231F20"/>
                <w:sz w:val="28"/>
              </w:rPr>
              <w:t>Other Information</w:t>
            </w:r>
          </w:p>
          <w:p>
            <w:pPr>
              <w:pStyle w:val="15"/>
              <w:spacing w:before="19"/>
              <w:ind w:left="797" w:right="787"/>
              <w:jc w:val="center"/>
              <w:rPr>
                <w:b/>
                <w:sz w:val="16"/>
              </w:rPr>
            </w:pPr>
            <w:r>
              <w:rPr>
                <w:b/>
                <w:color w:val="231F20"/>
                <w:sz w:val="16"/>
              </w:rPr>
              <w:t xml:space="preserve">Go to </w:t>
            </w:r>
            <w:r>
              <w:fldChar w:fldCharType="begin"/>
            </w:r>
            <w:r>
              <w:instrText xml:space="preserve"> HYPERLINK "http://www.irs.gov/Form1040NR" \h </w:instrText>
            </w:r>
            <w:r>
              <w:fldChar w:fldCharType="separate"/>
            </w:r>
            <w:r>
              <w:rPr>
                <w:b/>
                <w:i/>
                <w:color w:val="231F20"/>
                <w:sz w:val="16"/>
              </w:rPr>
              <w:t xml:space="preserve">www.irs.gov/Form1040NR </w:t>
            </w:r>
            <w:r>
              <w:rPr>
                <w:b/>
                <w:i/>
                <w:color w:val="231F20"/>
                <w:sz w:val="16"/>
              </w:rPr>
              <w:fldChar w:fldCharType="end"/>
            </w:r>
            <w:r>
              <w:rPr>
                <w:b/>
                <w:color w:val="231F20"/>
                <w:sz w:val="16"/>
              </w:rPr>
              <w:t>for instructions and the latest information.</w:t>
            </w:r>
          </w:p>
          <w:p>
            <w:pPr>
              <w:pStyle w:val="15"/>
              <w:spacing w:line="220" w:lineRule="atLeast"/>
              <w:ind w:left="2723" w:right="2711"/>
              <w:jc w:val="center"/>
              <w:rPr>
                <w:b/>
                <w:sz w:val="16"/>
              </w:rPr>
            </w:pPr>
            <w:r>
              <w:rPr>
                <w:b/>
                <w:color w:val="231F20"/>
                <w:sz w:val="16"/>
              </w:rPr>
              <w:t>Attach to Form 1040-NR. Answer all questions.</w:t>
            </w:r>
          </w:p>
        </w:tc>
        <w:tc>
          <w:tcPr>
            <w:tcW w:w="1733" w:type="dxa"/>
            <w:tcBorders>
              <w:top w:val="nil"/>
              <w:bottom w:val="single" w:color="231F20" w:sz="4" w:space="0"/>
              <w:right w:val="nil"/>
            </w:tcBorders>
          </w:tcPr>
          <w:p>
            <w:pPr>
              <w:pStyle w:val="15"/>
              <w:spacing w:before="20"/>
              <w:ind w:left="209"/>
              <w:rPr>
                <w:sz w:val="14"/>
              </w:rPr>
            </w:pPr>
            <w:r>
              <w:rPr>
                <w:color w:val="231F20"/>
                <w:sz w:val="14"/>
              </w:rPr>
              <w:t>OMB No. 1545-0074</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95" w:hRule="atLeast"/>
        </w:trPr>
        <w:tc>
          <w:tcPr>
            <w:tcW w:w="1733" w:type="dxa"/>
            <w:vMerge w:val="continue"/>
            <w:tcBorders>
              <w:top w:val="nil"/>
              <w:left w:val="nil"/>
            </w:tcBorders>
          </w:tcPr>
          <w:p>
            <w:pPr>
              <w:rPr>
                <w:sz w:val="2"/>
                <w:szCs w:val="2"/>
              </w:rPr>
            </w:pPr>
          </w:p>
        </w:tc>
        <w:tc>
          <w:tcPr>
            <w:tcW w:w="7344" w:type="dxa"/>
            <w:gridSpan w:val="2"/>
            <w:vMerge w:val="continue"/>
            <w:tcBorders>
              <w:top w:val="nil"/>
            </w:tcBorders>
          </w:tcPr>
          <w:p>
            <w:pPr>
              <w:rPr>
                <w:sz w:val="2"/>
                <w:szCs w:val="2"/>
              </w:rPr>
            </w:pPr>
          </w:p>
        </w:tc>
        <w:tc>
          <w:tcPr>
            <w:tcW w:w="1733" w:type="dxa"/>
            <w:tcBorders>
              <w:top w:val="single" w:color="231F20" w:sz="4" w:space="0"/>
              <w:right w:val="nil"/>
            </w:tcBorders>
          </w:tcPr>
          <w:p>
            <w:pPr>
              <w:pStyle w:val="15"/>
              <w:spacing w:line="395" w:lineRule="exact"/>
              <w:ind w:left="339"/>
              <w:rPr>
                <w:b/>
                <w:sz w:val="40"/>
              </w:rPr>
            </w:pPr>
            <w:r>
              <w:rPr>
                <w:b/>
                <w:color w:val="231F20"/>
                <w:w w:val="115"/>
                <w:sz w:val="40"/>
              </w:rPr>
              <w:t>2022</w:t>
            </w:r>
          </w:p>
          <w:p>
            <w:pPr>
              <w:pStyle w:val="15"/>
              <w:spacing w:line="103" w:lineRule="exact"/>
              <w:ind w:left="235"/>
              <w:rPr>
                <w:sz w:val="14"/>
              </w:rPr>
            </w:pPr>
            <w:r>
              <w:rPr>
                <w:color w:val="231F20"/>
                <w:sz w:val="14"/>
              </w:rPr>
              <w:t>Attachment</w:t>
            </w:r>
          </w:p>
          <w:p>
            <w:pPr>
              <w:pStyle w:val="15"/>
              <w:spacing w:line="178" w:lineRule="exact"/>
              <w:ind w:left="235"/>
              <w:rPr>
                <w:b/>
                <w:sz w:val="20"/>
              </w:rPr>
            </w:pPr>
            <w:r>
              <w:rPr>
                <w:color w:val="231F20"/>
                <w:sz w:val="14"/>
              </w:rPr>
              <w:t xml:space="preserve">Sequence No. </w:t>
            </w:r>
            <w:r>
              <w:rPr>
                <w:b/>
                <w:color w:val="231F20"/>
                <w:sz w:val="20"/>
              </w:rPr>
              <w:t>7C</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0" w:hRule="atLeast"/>
        </w:trPr>
        <w:tc>
          <w:tcPr>
            <w:tcW w:w="8213" w:type="dxa"/>
            <w:gridSpan w:val="2"/>
            <w:tcBorders>
              <w:top w:val="single" w:color="231F20" w:sz="12" w:space="0"/>
              <w:left w:val="nil"/>
              <w:bottom w:val="single" w:color="231F20" w:sz="4" w:space="0"/>
              <w:right w:val="single" w:color="231F20" w:sz="4" w:space="0"/>
            </w:tcBorders>
          </w:tcPr>
          <w:p>
            <w:pPr>
              <w:pStyle w:val="15"/>
              <w:spacing w:before="8"/>
              <w:ind w:left="10"/>
              <w:rPr>
                <w:sz w:val="14"/>
              </w:rPr>
            </w:pPr>
            <w:r>
              <w:rPr>
                <w:color w:val="231F20"/>
                <w:sz w:val="14"/>
              </w:rPr>
              <w:t>Name shown on Form 1040-NR</w:t>
            </w:r>
          </w:p>
          <w:p>
            <w:pPr>
              <w:pStyle w:val="15"/>
              <w:spacing w:before="70" w:line="201" w:lineRule="exact"/>
              <w:ind w:left="75"/>
              <w:rPr>
                <w:rFonts w:ascii="Courier New"/>
                <w:sz w:val="20"/>
              </w:rPr>
            </w:pPr>
            <w:r>
              <w:rPr>
                <w:rFonts w:ascii="Courier New"/>
                <w:sz w:val="20"/>
              </w:rPr>
              <w:t>NAVEENA KOTA</w:t>
            </w:r>
          </w:p>
        </w:tc>
        <w:tc>
          <w:tcPr>
            <w:tcW w:w="2597" w:type="dxa"/>
            <w:gridSpan w:val="2"/>
            <w:tcBorders>
              <w:left w:val="single" w:color="231F20" w:sz="4" w:space="0"/>
              <w:bottom w:val="single" w:color="231F20" w:sz="4" w:space="0"/>
              <w:right w:val="nil"/>
            </w:tcBorders>
          </w:tcPr>
          <w:p>
            <w:pPr>
              <w:pStyle w:val="15"/>
              <w:spacing w:before="8"/>
              <w:ind w:left="80"/>
              <w:rPr>
                <w:b/>
                <w:sz w:val="14"/>
              </w:rPr>
            </w:pPr>
            <w:r>
              <w:rPr>
                <w:b/>
                <w:color w:val="231F20"/>
                <w:sz w:val="14"/>
              </w:rPr>
              <w:t>Your identifying number</w:t>
            </w:r>
          </w:p>
          <w:p>
            <w:pPr>
              <w:pStyle w:val="15"/>
              <w:spacing w:before="70" w:line="201" w:lineRule="exact"/>
              <w:ind w:left="132"/>
              <w:rPr>
                <w:rFonts w:ascii="Courier New"/>
                <w:sz w:val="20"/>
              </w:rPr>
            </w:pPr>
            <w:r>
              <w:rPr>
                <w:rFonts w:ascii="Courier New"/>
                <w:sz w:val="20"/>
              </w:rPr>
              <w:t>849-93-7371</w:t>
            </w:r>
          </w:p>
        </w:tc>
      </w:tr>
    </w:tbl>
    <w:p>
      <w:pPr>
        <w:pStyle w:val="14"/>
        <w:numPr>
          <w:ilvl w:val="1"/>
          <w:numId w:val="8"/>
        </w:numPr>
        <w:tabs>
          <w:tab w:val="left" w:pos="695"/>
          <w:tab w:val="left" w:pos="696"/>
          <w:tab w:val="left" w:pos="10924"/>
        </w:tabs>
        <w:spacing w:before="18" w:after="0" w:line="240" w:lineRule="auto"/>
        <w:ind w:left="696" w:right="0" w:hanging="491"/>
        <w:jc w:val="left"/>
        <w:rPr>
          <w:rFonts w:ascii="Courier New"/>
          <w:sz w:val="20"/>
        </w:rPr>
      </w:pPr>
      <w:r>
        <w:rPr>
          <w:color w:val="231F20"/>
          <w:position w:val="1"/>
          <w:sz w:val="17"/>
        </w:rPr>
        <w:t>Of</w:t>
      </w:r>
      <w:r>
        <w:rPr>
          <w:color w:val="231F20"/>
          <w:spacing w:val="3"/>
          <w:position w:val="1"/>
          <w:sz w:val="17"/>
        </w:rPr>
        <w:t xml:space="preserve"> </w:t>
      </w:r>
      <w:r>
        <w:rPr>
          <w:color w:val="231F20"/>
          <w:position w:val="1"/>
          <w:sz w:val="17"/>
        </w:rPr>
        <w:t>what</w:t>
      </w:r>
      <w:r>
        <w:rPr>
          <w:color w:val="231F20"/>
          <w:spacing w:val="4"/>
          <w:position w:val="1"/>
          <w:sz w:val="17"/>
        </w:rPr>
        <w:t xml:space="preserve"> </w:t>
      </w:r>
      <w:r>
        <w:rPr>
          <w:color w:val="231F20"/>
          <w:position w:val="1"/>
          <w:sz w:val="17"/>
        </w:rPr>
        <w:t>country</w:t>
      </w:r>
      <w:r>
        <w:rPr>
          <w:color w:val="231F20"/>
          <w:spacing w:val="4"/>
          <w:position w:val="1"/>
          <w:sz w:val="17"/>
        </w:rPr>
        <w:t xml:space="preserve"> </w:t>
      </w:r>
      <w:r>
        <w:rPr>
          <w:color w:val="231F20"/>
          <w:position w:val="1"/>
          <w:sz w:val="17"/>
        </w:rPr>
        <w:t>or</w:t>
      </w:r>
      <w:r>
        <w:rPr>
          <w:color w:val="231F20"/>
          <w:spacing w:val="4"/>
          <w:position w:val="1"/>
          <w:sz w:val="17"/>
        </w:rPr>
        <w:t xml:space="preserve"> </w:t>
      </w:r>
      <w:r>
        <w:rPr>
          <w:color w:val="231F20"/>
          <w:position w:val="1"/>
          <w:sz w:val="17"/>
        </w:rPr>
        <w:t>countries</w:t>
      </w:r>
      <w:r>
        <w:rPr>
          <w:color w:val="231F20"/>
          <w:spacing w:val="4"/>
          <w:position w:val="1"/>
          <w:sz w:val="17"/>
        </w:rPr>
        <w:t xml:space="preserve"> </w:t>
      </w:r>
      <w:r>
        <w:rPr>
          <w:color w:val="231F20"/>
          <w:position w:val="1"/>
          <w:sz w:val="17"/>
        </w:rPr>
        <w:t>were</w:t>
      </w:r>
      <w:r>
        <w:rPr>
          <w:color w:val="231F20"/>
          <w:spacing w:val="4"/>
          <w:position w:val="1"/>
          <w:sz w:val="17"/>
        </w:rPr>
        <w:t xml:space="preserve"> </w:t>
      </w:r>
      <w:r>
        <w:rPr>
          <w:color w:val="231F20"/>
          <w:position w:val="1"/>
          <w:sz w:val="17"/>
        </w:rPr>
        <w:t>you</w:t>
      </w:r>
      <w:r>
        <w:rPr>
          <w:color w:val="231F20"/>
          <w:spacing w:val="4"/>
          <w:position w:val="1"/>
          <w:sz w:val="17"/>
        </w:rPr>
        <w:t xml:space="preserve"> </w:t>
      </w:r>
      <w:r>
        <w:rPr>
          <w:color w:val="231F20"/>
          <w:position w:val="1"/>
          <w:sz w:val="17"/>
        </w:rPr>
        <w:t>a</w:t>
      </w:r>
      <w:r>
        <w:rPr>
          <w:color w:val="231F20"/>
          <w:spacing w:val="4"/>
          <w:position w:val="1"/>
          <w:sz w:val="17"/>
        </w:rPr>
        <w:t xml:space="preserve"> </w:t>
      </w:r>
      <w:r>
        <w:rPr>
          <w:color w:val="231F20"/>
          <w:position w:val="1"/>
          <w:sz w:val="17"/>
        </w:rPr>
        <w:t>citizen</w:t>
      </w:r>
      <w:r>
        <w:rPr>
          <w:color w:val="231F20"/>
          <w:spacing w:val="4"/>
          <w:position w:val="1"/>
          <w:sz w:val="17"/>
        </w:rPr>
        <w:t xml:space="preserve"> </w:t>
      </w:r>
      <w:r>
        <w:rPr>
          <w:color w:val="231F20"/>
          <w:position w:val="1"/>
          <w:sz w:val="17"/>
        </w:rPr>
        <w:t>or</w:t>
      </w:r>
      <w:r>
        <w:rPr>
          <w:color w:val="231F20"/>
          <w:spacing w:val="4"/>
          <w:position w:val="1"/>
          <w:sz w:val="17"/>
        </w:rPr>
        <w:t xml:space="preserve"> </w:t>
      </w:r>
      <w:r>
        <w:rPr>
          <w:color w:val="231F20"/>
          <w:position w:val="1"/>
          <w:sz w:val="17"/>
        </w:rPr>
        <w:t>national</w:t>
      </w:r>
      <w:r>
        <w:rPr>
          <w:color w:val="231F20"/>
          <w:spacing w:val="4"/>
          <w:position w:val="1"/>
          <w:sz w:val="17"/>
        </w:rPr>
        <w:t xml:space="preserve"> </w:t>
      </w:r>
      <w:r>
        <w:rPr>
          <w:color w:val="231F20"/>
          <w:position w:val="1"/>
          <w:sz w:val="17"/>
        </w:rPr>
        <w:t>during</w:t>
      </w:r>
      <w:r>
        <w:rPr>
          <w:color w:val="231F20"/>
          <w:spacing w:val="4"/>
          <w:position w:val="1"/>
          <w:sz w:val="17"/>
        </w:rPr>
        <w:t xml:space="preserve"> </w:t>
      </w:r>
      <w:r>
        <w:rPr>
          <w:color w:val="231F20"/>
          <w:position w:val="1"/>
          <w:sz w:val="17"/>
        </w:rPr>
        <w:t>the</w:t>
      </w:r>
      <w:r>
        <w:rPr>
          <w:color w:val="231F20"/>
          <w:spacing w:val="4"/>
          <w:position w:val="1"/>
          <w:sz w:val="17"/>
        </w:rPr>
        <w:t xml:space="preserve"> </w:t>
      </w:r>
      <w:r>
        <w:rPr>
          <w:color w:val="231F20"/>
          <w:position w:val="1"/>
          <w:sz w:val="17"/>
        </w:rPr>
        <w:t>tax</w:t>
      </w:r>
      <w:r>
        <w:rPr>
          <w:color w:val="231F20"/>
          <w:spacing w:val="3"/>
          <w:position w:val="1"/>
          <w:sz w:val="17"/>
        </w:rPr>
        <w:t xml:space="preserve"> </w:t>
      </w:r>
      <w:r>
        <w:rPr>
          <w:color w:val="231F20"/>
          <w:position w:val="1"/>
          <w:sz w:val="17"/>
        </w:rPr>
        <w:t xml:space="preserve">year? </w:t>
      </w:r>
      <w:r>
        <w:rPr>
          <w:spacing w:val="9"/>
          <w:sz w:val="17"/>
        </w:rPr>
        <w:t xml:space="preserve"> </w:t>
      </w:r>
      <w:r>
        <w:rPr>
          <w:rFonts w:ascii="Courier New"/>
          <w:sz w:val="20"/>
          <w:u w:val="dotted" w:color="231F20"/>
        </w:rPr>
        <w:t>INDIA</w:t>
      </w:r>
      <w:r>
        <w:rPr>
          <w:rFonts w:ascii="Courier New"/>
          <w:sz w:val="20"/>
          <w:u w:val="dotted" w:color="231F20"/>
        </w:rPr>
        <w:tab/>
      </w:r>
    </w:p>
    <w:p>
      <w:pPr>
        <w:spacing w:after="0" w:line="240" w:lineRule="auto"/>
        <w:jc w:val="left"/>
        <w:rPr>
          <w:rFonts w:ascii="Courier New"/>
          <w:sz w:val="20"/>
        </w:rPr>
        <w:sectPr>
          <w:pgSz w:w="12240" w:h="15840"/>
          <w:pgMar w:top="720" w:right="600" w:bottom="280" w:left="600" w:header="720" w:footer="720" w:gutter="0"/>
          <w:cols w:space="720" w:num="1"/>
        </w:sectPr>
      </w:pPr>
    </w:p>
    <w:p>
      <w:pPr>
        <w:pStyle w:val="14"/>
        <w:numPr>
          <w:ilvl w:val="1"/>
          <w:numId w:val="8"/>
        </w:numPr>
        <w:tabs>
          <w:tab w:val="left" w:pos="695"/>
          <w:tab w:val="left" w:pos="696"/>
        </w:tabs>
        <w:spacing w:before="14" w:after="0" w:line="240" w:lineRule="auto"/>
        <w:ind w:left="696" w:right="0" w:hanging="492"/>
        <w:jc w:val="left"/>
        <w:rPr>
          <w:sz w:val="17"/>
        </w:rPr>
      </w:pPr>
      <w:r>
        <w:rPr>
          <w:color w:val="231F20"/>
          <w:w w:val="105"/>
          <w:sz w:val="17"/>
        </w:rPr>
        <w:t>In</w:t>
      </w:r>
      <w:r>
        <w:rPr>
          <w:color w:val="231F20"/>
          <w:spacing w:val="-9"/>
          <w:w w:val="105"/>
          <w:sz w:val="17"/>
        </w:rPr>
        <w:t xml:space="preserve"> </w:t>
      </w:r>
      <w:r>
        <w:rPr>
          <w:color w:val="231F20"/>
          <w:w w:val="105"/>
          <w:sz w:val="17"/>
        </w:rPr>
        <w:t>what</w:t>
      </w:r>
      <w:r>
        <w:rPr>
          <w:color w:val="231F20"/>
          <w:spacing w:val="-9"/>
          <w:w w:val="105"/>
          <w:sz w:val="17"/>
        </w:rPr>
        <w:t xml:space="preserve"> </w:t>
      </w:r>
      <w:r>
        <w:rPr>
          <w:color w:val="231F20"/>
          <w:w w:val="105"/>
          <w:sz w:val="17"/>
        </w:rPr>
        <w:t>country</w:t>
      </w:r>
      <w:r>
        <w:rPr>
          <w:color w:val="231F20"/>
          <w:spacing w:val="-9"/>
          <w:w w:val="105"/>
          <w:sz w:val="17"/>
        </w:rPr>
        <w:t xml:space="preserve"> </w:t>
      </w:r>
      <w:r>
        <w:rPr>
          <w:color w:val="231F20"/>
          <w:w w:val="105"/>
          <w:sz w:val="17"/>
        </w:rPr>
        <w:t>did</w:t>
      </w:r>
      <w:r>
        <w:rPr>
          <w:color w:val="231F20"/>
          <w:spacing w:val="-8"/>
          <w:w w:val="105"/>
          <w:sz w:val="17"/>
        </w:rPr>
        <w:t xml:space="preserve"> </w:t>
      </w:r>
      <w:r>
        <w:rPr>
          <w:color w:val="231F20"/>
          <w:w w:val="105"/>
          <w:sz w:val="17"/>
        </w:rPr>
        <w:t>you</w:t>
      </w:r>
      <w:r>
        <w:rPr>
          <w:color w:val="231F20"/>
          <w:spacing w:val="-9"/>
          <w:w w:val="105"/>
          <w:sz w:val="17"/>
        </w:rPr>
        <w:t xml:space="preserve"> </w:t>
      </w:r>
      <w:r>
        <w:rPr>
          <w:color w:val="231F20"/>
          <w:w w:val="105"/>
          <w:sz w:val="17"/>
        </w:rPr>
        <w:t>claim</w:t>
      </w:r>
      <w:r>
        <w:rPr>
          <w:color w:val="231F20"/>
          <w:spacing w:val="-9"/>
          <w:w w:val="105"/>
          <w:sz w:val="17"/>
        </w:rPr>
        <w:t xml:space="preserve"> </w:t>
      </w:r>
      <w:r>
        <w:rPr>
          <w:color w:val="231F20"/>
          <w:w w:val="105"/>
          <w:sz w:val="17"/>
        </w:rPr>
        <w:t>residence</w:t>
      </w:r>
      <w:r>
        <w:rPr>
          <w:color w:val="231F20"/>
          <w:spacing w:val="-9"/>
          <w:w w:val="105"/>
          <w:sz w:val="17"/>
        </w:rPr>
        <w:t xml:space="preserve"> </w:t>
      </w:r>
      <w:r>
        <w:rPr>
          <w:color w:val="231F20"/>
          <w:w w:val="105"/>
          <w:sz w:val="17"/>
        </w:rPr>
        <w:t>for</w:t>
      </w:r>
      <w:r>
        <w:rPr>
          <w:color w:val="231F20"/>
          <w:spacing w:val="-8"/>
          <w:w w:val="105"/>
          <w:sz w:val="17"/>
        </w:rPr>
        <w:t xml:space="preserve"> </w:t>
      </w:r>
      <w:r>
        <w:rPr>
          <w:color w:val="231F20"/>
          <w:w w:val="105"/>
          <w:sz w:val="17"/>
        </w:rPr>
        <w:t>tax</w:t>
      </w:r>
      <w:r>
        <w:rPr>
          <w:color w:val="231F20"/>
          <w:spacing w:val="-9"/>
          <w:w w:val="105"/>
          <w:sz w:val="17"/>
        </w:rPr>
        <w:t xml:space="preserve"> </w:t>
      </w:r>
      <w:r>
        <w:rPr>
          <w:color w:val="231F20"/>
          <w:w w:val="105"/>
          <w:sz w:val="17"/>
        </w:rPr>
        <w:t>purposes</w:t>
      </w:r>
      <w:r>
        <w:rPr>
          <w:color w:val="231F20"/>
          <w:spacing w:val="-9"/>
          <w:w w:val="105"/>
          <w:sz w:val="17"/>
        </w:rPr>
        <w:t xml:space="preserve"> </w:t>
      </w:r>
      <w:r>
        <w:rPr>
          <w:color w:val="231F20"/>
          <w:w w:val="105"/>
          <w:sz w:val="17"/>
        </w:rPr>
        <w:t>during</w:t>
      </w:r>
      <w:r>
        <w:rPr>
          <w:color w:val="231F20"/>
          <w:spacing w:val="-9"/>
          <w:w w:val="105"/>
          <w:sz w:val="17"/>
        </w:rPr>
        <w:t xml:space="preserve"> </w:t>
      </w:r>
      <w:r>
        <w:rPr>
          <w:color w:val="231F20"/>
          <w:w w:val="105"/>
          <w:sz w:val="17"/>
        </w:rPr>
        <w:t>the</w:t>
      </w:r>
      <w:r>
        <w:rPr>
          <w:color w:val="231F20"/>
          <w:spacing w:val="-8"/>
          <w:w w:val="105"/>
          <w:sz w:val="17"/>
        </w:rPr>
        <w:t xml:space="preserve"> </w:t>
      </w:r>
      <w:r>
        <w:rPr>
          <w:color w:val="231F20"/>
          <w:w w:val="105"/>
          <w:sz w:val="17"/>
        </w:rPr>
        <w:t>tax</w:t>
      </w:r>
      <w:r>
        <w:rPr>
          <w:color w:val="231F20"/>
          <w:spacing w:val="-9"/>
          <w:w w:val="105"/>
          <w:sz w:val="17"/>
        </w:rPr>
        <w:t xml:space="preserve"> </w:t>
      </w:r>
      <w:r>
        <w:rPr>
          <w:color w:val="231F20"/>
          <w:w w:val="105"/>
          <w:sz w:val="17"/>
        </w:rPr>
        <w:t>year?</w:t>
      </w:r>
    </w:p>
    <w:p>
      <w:pPr>
        <w:tabs>
          <w:tab w:val="left" w:pos="4210"/>
        </w:tabs>
        <w:spacing w:before="6"/>
        <w:ind w:left="65" w:right="0" w:firstLine="0"/>
        <w:jc w:val="left"/>
        <w:rPr>
          <w:rFonts w:ascii="Courier New"/>
          <w:sz w:val="20"/>
        </w:rPr>
      </w:pPr>
      <w:r>
        <w:br w:type="column"/>
      </w:r>
      <w:r>
        <w:rPr>
          <w:rFonts w:ascii="Courier New"/>
          <w:sz w:val="20"/>
          <w:u w:val="dotted" w:color="231F20"/>
        </w:rPr>
        <w:t>United States</w:t>
      </w:r>
      <w:r>
        <w:rPr>
          <w:rFonts w:ascii="Courier New"/>
          <w:sz w:val="20"/>
          <w:u w:val="dotted" w:color="231F20"/>
        </w:rPr>
        <w:tab/>
      </w:r>
    </w:p>
    <w:p>
      <w:pPr>
        <w:spacing w:after="0"/>
        <w:jc w:val="left"/>
        <w:rPr>
          <w:rFonts w:ascii="Courier New"/>
          <w:sz w:val="20"/>
        </w:rPr>
        <w:sectPr>
          <w:type w:val="continuous"/>
          <w:pgSz w:w="12240" w:h="15840"/>
          <w:pgMar w:top="540" w:right="600" w:bottom="280" w:left="600" w:header="720" w:footer="720" w:gutter="0"/>
          <w:cols w:equalWidth="0" w:num="2">
            <w:col w:w="6675" w:space="40"/>
            <w:col w:w="4325"/>
          </w:cols>
        </w:sectPr>
      </w:pPr>
    </w:p>
    <w:p>
      <w:pPr>
        <w:pStyle w:val="14"/>
        <w:numPr>
          <w:ilvl w:val="1"/>
          <w:numId w:val="8"/>
        </w:numPr>
        <w:tabs>
          <w:tab w:val="left" w:pos="695"/>
          <w:tab w:val="left" w:pos="697"/>
        </w:tabs>
        <w:spacing w:before="22" w:after="0" w:line="240" w:lineRule="auto"/>
        <w:ind w:left="696" w:right="0" w:hanging="496"/>
        <w:jc w:val="left"/>
        <w:rPr>
          <w:sz w:val="17"/>
        </w:rPr>
      </w:pPr>
      <w:r>
        <w:rPr>
          <w:color w:val="231F20"/>
          <w:sz w:val="17"/>
        </w:rPr>
        <w:t>Have you ever applied to be a green card holder (lawful permanent resident) of the United States? . . . .</w:t>
      </w:r>
      <w:r>
        <w:rPr>
          <w:color w:val="231F20"/>
          <w:spacing w:val="24"/>
          <w:sz w:val="17"/>
        </w:rPr>
        <w:t xml:space="preserve"> </w:t>
      </w:r>
      <w:r>
        <w:rPr>
          <w:color w:val="231F20"/>
          <w:sz w:val="17"/>
        </w:rPr>
        <w:t>.</w:t>
      </w:r>
    </w:p>
    <w:p>
      <w:pPr>
        <w:pStyle w:val="14"/>
        <w:numPr>
          <w:ilvl w:val="1"/>
          <w:numId w:val="8"/>
        </w:numPr>
        <w:tabs>
          <w:tab w:val="left" w:pos="695"/>
          <w:tab w:val="left" w:pos="697"/>
        </w:tabs>
        <w:spacing w:before="44" w:after="0" w:line="240" w:lineRule="auto"/>
        <w:ind w:left="696" w:right="0" w:hanging="496"/>
        <w:jc w:val="left"/>
        <w:rPr>
          <w:sz w:val="17"/>
        </w:rPr>
      </w:pPr>
      <w:r>
        <w:rPr>
          <w:color w:val="231F20"/>
          <w:sz w:val="17"/>
        </w:rPr>
        <w:t>Were you</w:t>
      </w:r>
      <w:r>
        <w:rPr>
          <w:color w:val="231F20"/>
          <w:spacing w:val="-1"/>
          <w:sz w:val="17"/>
        </w:rPr>
        <w:t xml:space="preserve"> </w:t>
      </w:r>
      <w:r>
        <w:rPr>
          <w:color w:val="231F20"/>
          <w:sz w:val="17"/>
        </w:rPr>
        <w:t>ever:</w:t>
      </w:r>
    </w:p>
    <w:p>
      <w:pPr>
        <w:tabs>
          <w:tab w:val="left" w:pos="2040"/>
        </w:tabs>
        <w:spacing w:before="45"/>
        <w:ind w:left="408" w:right="0" w:firstLine="0"/>
        <w:jc w:val="left"/>
        <w:rPr>
          <w:sz w:val="17"/>
        </w:rPr>
      </w:pPr>
      <w:r>
        <w:rPr>
          <w:b/>
          <w:color w:val="231F20"/>
          <w:sz w:val="17"/>
        </w:rPr>
        <w:t xml:space="preserve">1.   </w:t>
      </w:r>
      <w:r>
        <w:rPr>
          <w:color w:val="231F20"/>
          <w:sz w:val="17"/>
        </w:rPr>
        <w:t>A</w:t>
      </w:r>
      <w:r>
        <w:rPr>
          <w:color w:val="231F20"/>
          <w:spacing w:val="3"/>
          <w:sz w:val="17"/>
        </w:rPr>
        <w:t xml:space="preserve"> </w:t>
      </w:r>
      <w:r>
        <w:rPr>
          <w:color w:val="231F20"/>
          <w:sz w:val="17"/>
        </w:rPr>
        <w:t>U.S. citizen?</w:t>
      </w:r>
      <w:r>
        <w:rPr>
          <w:color w:val="231F20"/>
          <w:sz w:val="17"/>
        </w:rPr>
        <w:tab/>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4"/>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w:t>
      </w:r>
    </w:p>
    <w:p>
      <w:pPr>
        <w:spacing w:before="44"/>
        <w:ind w:left="408" w:right="0" w:firstLine="0"/>
        <w:jc w:val="left"/>
        <w:rPr>
          <w:sz w:val="17"/>
        </w:rPr>
      </w:pPr>
      <w:r>
        <w:rPr>
          <w:b/>
          <w:color w:val="231F20"/>
          <w:sz w:val="17"/>
        </w:rPr>
        <w:t xml:space="preserve">2.   </w:t>
      </w:r>
      <w:r>
        <w:rPr>
          <w:color w:val="231F20"/>
          <w:sz w:val="17"/>
        </w:rPr>
        <w:t>A green card holder (lawful permanent resident) of the United</w:t>
      </w:r>
      <w:r>
        <w:rPr>
          <w:color w:val="231F20"/>
          <w:spacing w:val="43"/>
          <w:sz w:val="17"/>
        </w:rPr>
        <w:t xml:space="preserve"> </w:t>
      </w:r>
      <w:r>
        <w:rPr>
          <w:color w:val="231F20"/>
          <w:sz w:val="17"/>
        </w:rPr>
        <w:t>States?    .    .    .    .    .    .    .    .    .    .    .    .    .    .</w:t>
      </w:r>
    </w:p>
    <w:p>
      <w:pPr>
        <w:spacing w:before="45"/>
        <w:ind w:left="696" w:right="0" w:firstLine="0"/>
        <w:jc w:val="left"/>
        <w:rPr>
          <w:sz w:val="17"/>
        </w:rPr>
      </w:pPr>
      <w:r>
        <w:rPr>
          <w:color w:val="231F20"/>
          <w:sz w:val="17"/>
        </w:rPr>
        <w:t>If you answer “Yes” to (1) or (2), see Pub. 519, chapter 4, for expatriation rules that apply to you.</w:t>
      </w:r>
    </w:p>
    <w:p>
      <w:pPr>
        <w:pStyle w:val="14"/>
        <w:numPr>
          <w:ilvl w:val="1"/>
          <w:numId w:val="8"/>
        </w:numPr>
        <w:tabs>
          <w:tab w:val="left" w:pos="695"/>
          <w:tab w:val="left" w:pos="696"/>
          <w:tab w:val="left" w:pos="9340"/>
        </w:tabs>
        <w:spacing w:before="70" w:after="0" w:line="249" w:lineRule="auto"/>
        <w:ind w:left="694" w:right="38" w:hanging="486"/>
        <w:jc w:val="left"/>
        <w:rPr>
          <w:rFonts w:ascii="Courier New" w:hAnsi="Courier New"/>
          <w:sz w:val="20"/>
        </w:rPr>
      </w:pPr>
      <w:r>
        <w:rPr>
          <w:color w:val="231F20"/>
          <w:sz w:val="17"/>
        </w:rPr>
        <w:t xml:space="preserve">If you had a visa on the last day of the tax year, enter your visa type. If you didn’t have a visa, enter your U.S. immigration status on the last day of the tax year.  </w:t>
      </w:r>
      <w:r>
        <w:rPr>
          <w:position w:val="-1"/>
          <w:sz w:val="17"/>
          <w:u w:val="dotted" w:color="231F20"/>
        </w:rPr>
        <w:t xml:space="preserve">   </w:t>
      </w:r>
      <w:r>
        <w:rPr>
          <w:spacing w:val="5"/>
          <w:position w:val="-1"/>
          <w:sz w:val="17"/>
          <w:u w:val="dotted" w:color="231F20"/>
        </w:rPr>
        <w:t xml:space="preserve"> </w:t>
      </w:r>
      <w:r>
        <w:rPr>
          <w:rFonts w:ascii="Courier New" w:hAnsi="Courier New"/>
          <w:position w:val="-1"/>
          <w:sz w:val="20"/>
          <w:u w:val="dotted" w:color="231F20"/>
        </w:rPr>
        <w:t>F1</w:t>
      </w:r>
      <w:r>
        <w:rPr>
          <w:rFonts w:ascii="Courier New" w:hAnsi="Courier New"/>
          <w:position w:val="-1"/>
          <w:sz w:val="20"/>
          <w:u w:val="dotted" w:color="231F20"/>
        </w:rPr>
        <w:tab/>
      </w:r>
    </w:p>
    <w:p>
      <w:pPr>
        <w:pStyle w:val="14"/>
        <w:numPr>
          <w:ilvl w:val="1"/>
          <w:numId w:val="8"/>
        </w:numPr>
        <w:tabs>
          <w:tab w:val="left" w:pos="695"/>
          <w:tab w:val="left" w:pos="697"/>
        </w:tabs>
        <w:spacing w:before="2" w:after="0" w:line="240" w:lineRule="auto"/>
        <w:ind w:left="696" w:right="0" w:hanging="484"/>
        <w:jc w:val="left"/>
        <w:rPr>
          <w:sz w:val="17"/>
        </w:rPr>
      </w:pPr>
      <w:r>
        <w:rPr>
          <w:color w:val="231F20"/>
          <w:sz w:val="17"/>
        </w:rPr>
        <w:t>Have you</w:t>
      </w:r>
      <w:r>
        <w:rPr>
          <w:color w:val="231F20"/>
          <w:spacing w:val="1"/>
          <w:sz w:val="17"/>
        </w:rPr>
        <w:t xml:space="preserve"> </w:t>
      </w:r>
      <w:r>
        <w:rPr>
          <w:color w:val="231F20"/>
          <w:sz w:val="17"/>
        </w:rPr>
        <w:t>ever</w:t>
      </w:r>
      <w:r>
        <w:rPr>
          <w:color w:val="231F20"/>
          <w:spacing w:val="1"/>
          <w:sz w:val="17"/>
        </w:rPr>
        <w:t xml:space="preserve"> </w:t>
      </w:r>
      <w:r>
        <w:rPr>
          <w:color w:val="231F20"/>
          <w:sz w:val="17"/>
        </w:rPr>
        <w:t>changed your</w:t>
      </w:r>
      <w:r>
        <w:rPr>
          <w:color w:val="231F20"/>
          <w:spacing w:val="1"/>
          <w:sz w:val="17"/>
        </w:rPr>
        <w:t xml:space="preserve"> </w:t>
      </w:r>
      <w:r>
        <w:rPr>
          <w:color w:val="231F20"/>
          <w:sz w:val="17"/>
        </w:rPr>
        <w:t>visa</w:t>
      </w:r>
      <w:r>
        <w:rPr>
          <w:color w:val="231F20"/>
          <w:spacing w:val="1"/>
          <w:sz w:val="17"/>
        </w:rPr>
        <w:t xml:space="preserve"> </w:t>
      </w:r>
      <w:r>
        <w:rPr>
          <w:color w:val="231F20"/>
          <w:sz w:val="17"/>
        </w:rPr>
        <w:t>type</w:t>
      </w:r>
      <w:r>
        <w:rPr>
          <w:color w:val="231F20"/>
          <w:spacing w:val="1"/>
          <w:sz w:val="17"/>
        </w:rPr>
        <w:t xml:space="preserve"> </w:t>
      </w:r>
      <w:r>
        <w:rPr>
          <w:color w:val="231F20"/>
          <w:sz w:val="17"/>
        </w:rPr>
        <w:t>(nonimmigrant status)</w:t>
      </w:r>
      <w:r>
        <w:rPr>
          <w:color w:val="231F20"/>
          <w:spacing w:val="1"/>
          <w:sz w:val="17"/>
        </w:rPr>
        <w:t xml:space="preserve"> </w:t>
      </w:r>
      <w:r>
        <w:rPr>
          <w:color w:val="231F20"/>
          <w:sz w:val="17"/>
        </w:rPr>
        <w:t>or</w:t>
      </w:r>
      <w:r>
        <w:rPr>
          <w:color w:val="231F20"/>
          <w:spacing w:val="1"/>
          <w:sz w:val="17"/>
        </w:rPr>
        <w:t xml:space="preserve"> </w:t>
      </w:r>
      <w:r>
        <w:rPr>
          <w:color w:val="231F20"/>
          <w:sz w:val="17"/>
        </w:rPr>
        <w:t>U.S. immigration</w:t>
      </w:r>
      <w:r>
        <w:rPr>
          <w:color w:val="231F20"/>
          <w:spacing w:val="1"/>
          <w:sz w:val="17"/>
        </w:rPr>
        <w:t xml:space="preserve"> </w:t>
      </w:r>
      <w:r>
        <w:rPr>
          <w:color w:val="231F20"/>
          <w:sz w:val="17"/>
        </w:rPr>
        <w:t>status?</w:t>
      </w:r>
      <w:r>
        <w:rPr>
          <w:color w:val="231F20"/>
          <w:spacing w:val="11"/>
          <w:sz w:val="17"/>
        </w:rPr>
        <w:t xml:space="preserve"> </w:t>
      </w:r>
      <w:r>
        <w:rPr>
          <w:color w:val="231F20"/>
          <w:sz w:val="17"/>
        </w:rPr>
        <w:t>.</w:t>
      </w:r>
      <w:r>
        <w:rPr>
          <w:color w:val="231F20"/>
          <w:spacing w:val="5"/>
          <w:sz w:val="17"/>
        </w:rPr>
        <w:t xml:space="preserve"> </w:t>
      </w:r>
      <w:r>
        <w:rPr>
          <w:color w:val="231F20"/>
          <w:sz w:val="17"/>
        </w:rPr>
        <w:t>.</w:t>
      </w:r>
      <w:r>
        <w:rPr>
          <w:color w:val="231F20"/>
          <w:spacing w:val="6"/>
          <w:sz w:val="17"/>
        </w:rPr>
        <w:t xml:space="preserve"> </w:t>
      </w:r>
      <w:r>
        <w:rPr>
          <w:color w:val="231F20"/>
          <w:sz w:val="17"/>
        </w:rPr>
        <w:t>.</w:t>
      </w:r>
      <w:r>
        <w:rPr>
          <w:color w:val="231F20"/>
          <w:spacing w:val="6"/>
          <w:sz w:val="17"/>
        </w:rPr>
        <w:t xml:space="preserve"> </w:t>
      </w:r>
      <w:r>
        <w:rPr>
          <w:color w:val="231F20"/>
          <w:sz w:val="17"/>
        </w:rPr>
        <w:t>.</w:t>
      </w:r>
      <w:r>
        <w:rPr>
          <w:color w:val="231F20"/>
          <w:spacing w:val="6"/>
          <w:sz w:val="17"/>
        </w:rPr>
        <w:t xml:space="preserve"> </w:t>
      </w:r>
      <w:r>
        <w:rPr>
          <w:color w:val="231F20"/>
          <w:sz w:val="17"/>
        </w:rPr>
        <w:t>.</w:t>
      </w:r>
      <w:r>
        <w:rPr>
          <w:color w:val="231F20"/>
          <w:spacing w:val="6"/>
          <w:sz w:val="17"/>
        </w:rPr>
        <w:t xml:space="preserve"> </w:t>
      </w:r>
      <w:r>
        <w:rPr>
          <w:color w:val="231F20"/>
          <w:sz w:val="17"/>
        </w:rPr>
        <w:t>.</w:t>
      </w:r>
      <w:r>
        <w:rPr>
          <w:color w:val="231F20"/>
          <w:spacing w:val="6"/>
          <w:sz w:val="17"/>
        </w:rPr>
        <w:t xml:space="preserve"> </w:t>
      </w:r>
      <w:r>
        <w:rPr>
          <w:color w:val="231F20"/>
          <w:sz w:val="17"/>
        </w:rPr>
        <w:t>.</w:t>
      </w:r>
      <w:r>
        <w:rPr>
          <w:color w:val="231F20"/>
          <w:spacing w:val="6"/>
          <w:sz w:val="17"/>
        </w:rPr>
        <w:t xml:space="preserve"> </w:t>
      </w:r>
      <w:r>
        <w:rPr>
          <w:color w:val="231F20"/>
          <w:sz w:val="17"/>
        </w:rPr>
        <w:t>.</w:t>
      </w:r>
    </w:p>
    <w:p>
      <w:pPr>
        <w:spacing w:before="35"/>
        <w:ind w:left="696" w:right="0" w:firstLine="0"/>
        <w:jc w:val="left"/>
        <w:rPr>
          <w:sz w:val="17"/>
        </w:rPr>
      </w:pPr>
      <w:r>
        <w:rPr>
          <w:color w:val="231F20"/>
          <w:sz w:val="17"/>
        </w:rPr>
        <w:t>If you answered “Yes,” indicate the date and nature of the change:</w:t>
      </w:r>
    </w:p>
    <w:p>
      <w:pPr>
        <w:pStyle w:val="12"/>
        <w:spacing w:line="20" w:lineRule="exact"/>
        <w:ind w:left="5786" w:right="-29"/>
        <w:rPr>
          <w:sz w:val="2"/>
        </w:rPr>
      </w:pPr>
      <w:r>
        <w:rPr>
          <w:sz w:val="2"/>
        </w:rPr>
        <w:pict>
          <v:group id="_x0000_s1476" o:spid="_x0000_s1476" o:spt="203" style="height:0.5pt;width:177.5pt;" coordsize="3550,10">
            <o:lock v:ext="edit"/>
            <v:line id="_x0000_s1477" o:spid="_x0000_s1477" o:spt="20" style="position:absolute;left:0;top:5;height:0;width:3550;" stroked="t" coordsize="21600,21600">
              <v:path arrowok="t"/>
              <v:fill focussize="0,0"/>
              <v:stroke weight="0.5pt" color="#231F20"/>
              <v:imagedata o:title=""/>
              <o:lock v:ext="edit"/>
            </v:line>
            <w10:wrap type="none"/>
            <w10:anchorlock/>
          </v:group>
        </w:pict>
      </w:r>
    </w:p>
    <w:p>
      <w:pPr>
        <w:pStyle w:val="14"/>
        <w:numPr>
          <w:ilvl w:val="1"/>
          <w:numId w:val="8"/>
        </w:numPr>
        <w:tabs>
          <w:tab w:val="left" w:pos="695"/>
          <w:tab w:val="left" w:pos="696"/>
        </w:tabs>
        <w:spacing w:before="34" w:after="0" w:line="240" w:lineRule="auto"/>
        <w:ind w:left="696" w:right="0" w:hanging="497"/>
        <w:jc w:val="left"/>
        <w:rPr>
          <w:sz w:val="17"/>
        </w:rPr>
      </w:pPr>
      <w:r>
        <w:rPr>
          <w:color w:val="231F20"/>
          <w:sz w:val="17"/>
        </w:rPr>
        <w:t>List all dates you entered and left the United States during 2022. See</w:t>
      </w:r>
      <w:r>
        <w:rPr>
          <w:color w:val="231F20"/>
          <w:spacing w:val="11"/>
          <w:sz w:val="17"/>
        </w:rPr>
        <w:t xml:space="preserve"> </w:t>
      </w:r>
      <w:r>
        <w:rPr>
          <w:color w:val="231F20"/>
          <w:sz w:val="17"/>
        </w:rPr>
        <w:t>instructions.</w:t>
      </w:r>
    </w:p>
    <w:p>
      <w:pPr>
        <w:spacing w:before="61"/>
        <w:ind w:left="696" w:right="0" w:firstLine="0"/>
        <w:jc w:val="left"/>
        <w:rPr>
          <w:sz w:val="17"/>
        </w:rPr>
      </w:pPr>
      <w:r>
        <w:rPr>
          <w:b/>
          <w:color w:val="231F20"/>
          <w:sz w:val="17"/>
        </w:rPr>
        <w:t>Note:</w:t>
      </w:r>
      <w:r>
        <w:rPr>
          <w:b/>
          <w:color w:val="231F20"/>
          <w:spacing w:val="13"/>
          <w:sz w:val="17"/>
        </w:rPr>
        <w:t xml:space="preserve"> </w:t>
      </w:r>
      <w:r>
        <w:rPr>
          <w:color w:val="231F20"/>
          <w:sz w:val="17"/>
        </w:rPr>
        <w:t>If</w:t>
      </w:r>
      <w:r>
        <w:rPr>
          <w:color w:val="231F20"/>
          <w:spacing w:val="13"/>
          <w:sz w:val="17"/>
        </w:rPr>
        <w:t xml:space="preserve"> </w:t>
      </w:r>
      <w:r>
        <w:rPr>
          <w:color w:val="231F20"/>
          <w:sz w:val="17"/>
        </w:rPr>
        <w:t>you’re</w:t>
      </w:r>
      <w:r>
        <w:rPr>
          <w:color w:val="231F20"/>
          <w:spacing w:val="13"/>
          <w:sz w:val="17"/>
        </w:rPr>
        <w:t xml:space="preserve"> </w:t>
      </w:r>
      <w:r>
        <w:rPr>
          <w:color w:val="231F20"/>
          <w:sz w:val="17"/>
        </w:rPr>
        <w:t>a</w:t>
      </w:r>
      <w:r>
        <w:rPr>
          <w:color w:val="231F20"/>
          <w:spacing w:val="14"/>
          <w:sz w:val="17"/>
        </w:rPr>
        <w:t xml:space="preserve"> </w:t>
      </w:r>
      <w:r>
        <w:rPr>
          <w:color w:val="231F20"/>
          <w:sz w:val="17"/>
        </w:rPr>
        <w:t>resident</w:t>
      </w:r>
      <w:r>
        <w:rPr>
          <w:color w:val="231F20"/>
          <w:spacing w:val="13"/>
          <w:sz w:val="17"/>
        </w:rPr>
        <w:t xml:space="preserve"> </w:t>
      </w:r>
      <w:r>
        <w:rPr>
          <w:color w:val="231F20"/>
          <w:sz w:val="17"/>
        </w:rPr>
        <w:t>of</w:t>
      </w:r>
      <w:r>
        <w:rPr>
          <w:color w:val="231F20"/>
          <w:spacing w:val="13"/>
          <w:sz w:val="17"/>
        </w:rPr>
        <w:t xml:space="preserve"> </w:t>
      </w:r>
      <w:r>
        <w:rPr>
          <w:color w:val="231F20"/>
          <w:sz w:val="17"/>
        </w:rPr>
        <w:t>Canada</w:t>
      </w:r>
      <w:r>
        <w:rPr>
          <w:color w:val="231F20"/>
          <w:spacing w:val="14"/>
          <w:sz w:val="17"/>
        </w:rPr>
        <w:t xml:space="preserve"> </w:t>
      </w:r>
      <w:r>
        <w:rPr>
          <w:color w:val="231F20"/>
          <w:sz w:val="17"/>
        </w:rPr>
        <w:t>or</w:t>
      </w:r>
      <w:r>
        <w:rPr>
          <w:color w:val="231F20"/>
          <w:spacing w:val="13"/>
          <w:sz w:val="17"/>
        </w:rPr>
        <w:t xml:space="preserve"> </w:t>
      </w:r>
      <w:r>
        <w:rPr>
          <w:color w:val="231F20"/>
          <w:sz w:val="17"/>
        </w:rPr>
        <w:t>Mexico</w:t>
      </w:r>
      <w:r>
        <w:rPr>
          <w:color w:val="231F20"/>
          <w:spacing w:val="13"/>
          <w:sz w:val="17"/>
        </w:rPr>
        <w:t xml:space="preserve"> </w:t>
      </w:r>
      <w:r>
        <w:rPr>
          <w:b/>
          <w:color w:val="231F20"/>
          <w:sz w:val="17"/>
        </w:rPr>
        <w:t>AND</w:t>
      </w:r>
      <w:r>
        <w:rPr>
          <w:b/>
          <w:color w:val="231F20"/>
          <w:spacing w:val="14"/>
          <w:sz w:val="17"/>
        </w:rPr>
        <w:t xml:space="preserve"> </w:t>
      </w:r>
      <w:r>
        <w:rPr>
          <w:color w:val="231F20"/>
          <w:sz w:val="17"/>
        </w:rPr>
        <w:t>commute</w:t>
      </w:r>
      <w:r>
        <w:rPr>
          <w:color w:val="231F20"/>
          <w:spacing w:val="13"/>
          <w:sz w:val="17"/>
        </w:rPr>
        <w:t xml:space="preserve"> </w:t>
      </w:r>
      <w:r>
        <w:rPr>
          <w:color w:val="231F20"/>
          <w:sz w:val="17"/>
        </w:rPr>
        <w:t>to</w:t>
      </w:r>
      <w:r>
        <w:rPr>
          <w:color w:val="231F20"/>
          <w:spacing w:val="13"/>
          <w:sz w:val="17"/>
        </w:rPr>
        <w:t xml:space="preserve"> </w:t>
      </w:r>
      <w:r>
        <w:rPr>
          <w:color w:val="231F20"/>
          <w:sz w:val="17"/>
        </w:rPr>
        <w:t>work</w:t>
      </w:r>
      <w:r>
        <w:rPr>
          <w:color w:val="231F20"/>
          <w:spacing w:val="14"/>
          <w:sz w:val="17"/>
        </w:rPr>
        <w:t xml:space="preserve"> </w:t>
      </w:r>
      <w:r>
        <w:rPr>
          <w:color w:val="231F20"/>
          <w:sz w:val="17"/>
        </w:rPr>
        <w:t>in</w:t>
      </w:r>
      <w:r>
        <w:rPr>
          <w:color w:val="231F20"/>
          <w:spacing w:val="13"/>
          <w:sz w:val="17"/>
        </w:rPr>
        <w:t xml:space="preserve"> </w:t>
      </w:r>
      <w:r>
        <w:rPr>
          <w:color w:val="231F20"/>
          <w:sz w:val="17"/>
        </w:rPr>
        <w:t>the</w:t>
      </w:r>
      <w:r>
        <w:rPr>
          <w:color w:val="231F20"/>
          <w:spacing w:val="13"/>
          <w:sz w:val="17"/>
        </w:rPr>
        <w:t xml:space="preserve"> </w:t>
      </w:r>
      <w:r>
        <w:rPr>
          <w:color w:val="231F20"/>
          <w:sz w:val="17"/>
        </w:rPr>
        <w:t>United</w:t>
      </w:r>
      <w:r>
        <w:rPr>
          <w:color w:val="231F20"/>
          <w:spacing w:val="14"/>
          <w:sz w:val="17"/>
        </w:rPr>
        <w:t xml:space="preserve"> </w:t>
      </w:r>
      <w:r>
        <w:rPr>
          <w:color w:val="231F20"/>
          <w:sz w:val="17"/>
        </w:rPr>
        <w:t>States</w:t>
      </w:r>
      <w:r>
        <w:rPr>
          <w:color w:val="231F20"/>
          <w:spacing w:val="13"/>
          <w:sz w:val="17"/>
        </w:rPr>
        <w:t xml:space="preserve"> </w:t>
      </w:r>
      <w:r>
        <w:rPr>
          <w:color w:val="231F20"/>
          <w:sz w:val="17"/>
        </w:rPr>
        <w:t>at</w:t>
      </w:r>
      <w:r>
        <w:rPr>
          <w:color w:val="231F20"/>
          <w:spacing w:val="13"/>
          <w:sz w:val="17"/>
        </w:rPr>
        <w:t xml:space="preserve"> </w:t>
      </w:r>
      <w:r>
        <w:rPr>
          <w:color w:val="231F20"/>
          <w:sz w:val="17"/>
        </w:rPr>
        <w:t>frequent</w:t>
      </w:r>
      <w:r>
        <w:rPr>
          <w:color w:val="231F20"/>
          <w:spacing w:val="14"/>
          <w:sz w:val="17"/>
        </w:rPr>
        <w:t xml:space="preserve"> </w:t>
      </w:r>
      <w:r>
        <w:rPr>
          <w:color w:val="231F20"/>
          <w:sz w:val="17"/>
        </w:rPr>
        <w:t>intervals,</w:t>
      </w:r>
    </w:p>
    <w:p>
      <w:pPr>
        <w:tabs>
          <w:tab w:val="left" w:pos="7579"/>
          <w:tab w:val="left" w:pos="8771"/>
        </w:tabs>
        <w:spacing w:before="8"/>
        <w:ind w:left="697" w:right="0" w:firstLine="0"/>
        <w:jc w:val="left"/>
        <w:rPr>
          <w:sz w:val="17"/>
        </w:rPr>
      </w:pPr>
      <w:r>
        <w:pict>
          <v:rect id="_x0000_s1478" o:spid="_x0000_s1478" o:spt="1" style="position:absolute;left:0pt;margin-left:398pt;margin-top:0.8pt;height:8pt;width:8pt;mso-position-horizontal-relative:page;z-index:-251650048;mso-width-relative:page;mso-height-relative:page;" filled="f" stroked="t" coordsize="21600,21600">
            <v:path/>
            <v:fill on="f" focussize="0,0"/>
            <v:stroke weight="0.5pt" color="#231F20"/>
            <v:imagedata o:title=""/>
            <o:lock v:ext="edit"/>
            <v:textbox>
              <w:txbxContent>
                <w:p/>
              </w:txbxContent>
            </v:textbox>
          </v:rect>
        </w:pict>
      </w:r>
      <w:r>
        <w:pict>
          <v:rect id="_x0000_s1479" o:spid="_x0000_s1479" o:spt="1" style="position:absolute;left:0pt;margin-left:457.6pt;margin-top:0.8pt;height:8pt;width:8pt;mso-position-horizontal-relative:page;z-index:-251649024;mso-width-relative:page;mso-height-relative:page;" filled="f" stroked="t" coordsize="21600,21600">
            <v:path/>
            <v:fill on="f" focussize="0,0"/>
            <v:stroke weight="0.5pt" color="#231F20"/>
            <v:imagedata o:title=""/>
            <o:lock v:ext="edit"/>
            <v:textbox>
              <w:txbxContent>
                <w:p/>
              </w:txbxContent>
            </v:textbox>
          </v:rect>
        </w:pict>
      </w:r>
      <w:r>
        <w:rPr>
          <w:b/>
          <w:color w:val="231F20"/>
          <w:sz w:val="17"/>
        </w:rPr>
        <w:t xml:space="preserve">check the box for Canada or Mexico </w:t>
      </w:r>
      <w:r>
        <w:rPr>
          <w:color w:val="231F20"/>
          <w:sz w:val="17"/>
        </w:rPr>
        <w:t xml:space="preserve">and skip to item H  </w:t>
      </w:r>
      <w:r>
        <w:rPr>
          <w:color w:val="231F20"/>
          <w:spacing w:val="18"/>
          <w:sz w:val="17"/>
        </w:rPr>
        <w:t xml:space="preserve"> </w:t>
      </w:r>
      <w:r>
        <w:rPr>
          <w:color w:val="231F20"/>
          <w:sz w:val="17"/>
        </w:rPr>
        <w:t xml:space="preserve">.    .    .    .    .    .    .    .   </w:t>
      </w:r>
      <w:r>
        <w:rPr>
          <w:color w:val="231F20"/>
          <w:spacing w:val="8"/>
          <w:sz w:val="17"/>
        </w:rPr>
        <w:t xml:space="preserve"> </w:t>
      </w:r>
      <w:r>
        <w:rPr>
          <w:color w:val="231F20"/>
          <w:sz w:val="17"/>
        </w:rPr>
        <w:t>.</w:t>
      </w:r>
      <w:r>
        <w:rPr>
          <w:color w:val="231F20"/>
          <w:sz w:val="17"/>
        </w:rPr>
        <w:tab/>
      </w:r>
      <w:r>
        <w:rPr>
          <w:color w:val="231F20"/>
          <w:sz w:val="17"/>
        </w:rPr>
        <w:t>Canada</w:t>
      </w:r>
      <w:r>
        <w:rPr>
          <w:color w:val="231F20"/>
          <w:sz w:val="17"/>
        </w:rPr>
        <w:tab/>
      </w:r>
      <w:r>
        <w:rPr>
          <w:color w:val="231F20"/>
          <w:sz w:val="17"/>
        </w:rPr>
        <w:t>Mexico</w:t>
      </w:r>
    </w:p>
    <w:p>
      <w:pPr>
        <w:tabs>
          <w:tab w:val="left" w:pos="983"/>
        </w:tabs>
        <w:spacing w:before="22"/>
        <w:ind w:left="199" w:right="0" w:firstLine="0"/>
        <w:jc w:val="left"/>
        <w:rPr>
          <w:b/>
          <w:sz w:val="17"/>
        </w:rPr>
      </w:pPr>
      <w:r>
        <w:br w:type="column"/>
      </w:r>
      <w:r>
        <w:rPr>
          <w:b/>
          <w:color w:val="231F20"/>
          <w:sz w:val="17"/>
        </w:rPr>
        <w:t>Yes</w:t>
      </w:r>
      <w:r>
        <w:rPr>
          <w:b/>
          <w:color w:val="231F20"/>
          <w:sz w:val="17"/>
        </w:rPr>
        <w:tab/>
      </w:r>
      <w:r>
        <w:rPr>
          <w:b/>
          <w:color w:val="231F20"/>
          <w:sz w:val="17"/>
        </w:rPr>
        <w:t>No</w:t>
      </w:r>
    </w:p>
    <w:p>
      <w:pPr>
        <w:pStyle w:val="12"/>
        <w:spacing w:before="8"/>
        <w:rPr>
          <w:b/>
          <w:sz w:val="24"/>
        </w:rPr>
      </w:pPr>
    </w:p>
    <w:p>
      <w:pPr>
        <w:tabs>
          <w:tab w:val="left" w:pos="983"/>
        </w:tabs>
        <w:spacing w:before="0"/>
        <w:ind w:left="199" w:right="0" w:firstLine="0"/>
        <w:jc w:val="left"/>
        <w:rPr>
          <w:b/>
          <w:sz w:val="17"/>
        </w:rPr>
      </w:pPr>
      <w:r>
        <w:pict>
          <v:rect id="_x0000_s1480" o:spid="_x0000_s1480" o:spt="1" style="position:absolute;left:0pt;margin-left:508pt;margin-top:-23.55pt;height:7.95pt;width:7.95pt;mso-position-horizontal-relative:page;z-index:251694080;mso-width-relative:page;mso-height-relative:page;" filled="f" stroked="t" coordsize="21600,21600">
            <v:path/>
            <v:fill on="f" focussize="0,0"/>
            <v:stroke weight="0.5pt" color="#231F20"/>
            <v:imagedata o:title=""/>
            <o:lock v:ext="edit"/>
            <v:textbox>
              <w:txbxContent>
                <w:p/>
              </w:txbxContent>
            </v:textbox>
          </v:rect>
        </w:pict>
      </w:r>
      <w:r>
        <w:pict>
          <v:group id="_x0000_s1481" o:spid="_x0000_s1481" o:spt="203" style="position:absolute;left:0pt;margin-left:546.95pt;margin-top:-23.8pt;height:8.5pt;width:8.65pt;mso-position-horizontal-relative:page;z-index:-251654144;mso-width-relative:page;mso-height-relative:page;" coordorigin="10939,-477" coordsize="173,170">
            <o:lock v:ext="edit"/>
            <v:rect id="_x0000_s1482" o:spid="_x0000_s1482" o:spt="1" style="position:absolute;left:10944;top:-472;height:160;width:160;" filled="f" stroked="t" coordsize="21600,21600">
              <v:path/>
              <v:fill on="f" focussize="0,0"/>
              <v:stroke weight="0.5pt" color="#231F20"/>
              <v:imagedata o:title=""/>
              <o:lock v:ext="edit"/>
            </v:rect>
            <v:shape id="_x0000_s1483" o:spid="_x0000_s1483" style="position:absolute;left:10982;top:-456;height:120;width:120;" filled="f" stroked="t" coordorigin="10982,-456" coordsize="120,120" path="m10982,-336l11102,-456m10982,-456l11102,-336e">
              <v:path arrowok="t"/>
              <v:fill on="f" focussize="0,0"/>
              <v:stroke weight="1pt" color="#000000"/>
              <v:imagedata o:title=""/>
              <o:lock v:ext="edit"/>
            </v:shape>
          </v:group>
        </w:pict>
      </w:r>
      <w:r>
        <w:pict>
          <v:rect id="_x0000_s1484" o:spid="_x0000_s1484" o:spt="1" style="position:absolute;left:0pt;margin-left:508pt;margin-top:0.4pt;height:8pt;width:7.95pt;mso-position-horizontal-relative:page;z-index:251695104;mso-width-relative:page;mso-height-relative:page;" filled="f" stroked="t" coordsize="21600,21600">
            <v:path/>
            <v:fill on="f" focussize="0,0"/>
            <v:stroke weight="0.5pt" color="#231F20"/>
            <v:imagedata o:title=""/>
            <o:lock v:ext="edit"/>
            <v:textbox>
              <w:txbxContent>
                <w:p/>
              </w:txbxContent>
            </v:textbox>
          </v:rect>
        </w:pict>
      </w:r>
      <w:r>
        <w:pict>
          <v:group id="_x0000_s1485" o:spid="_x0000_s1485" o:spt="203" style="position:absolute;left:0pt;margin-left:546.95pt;margin-top:0.15pt;height:8.5pt;width:8.65pt;mso-position-horizontal-relative:page;z-index:-251653120;mso-width-relative:page;mso-height-relative:page;" coordorigin="10939,3" coordsize="173,170">
            <o:lock v:ext="edit"/>
            <v:rect id="_x0000_s1486" o:spid="_x0000_s1486" o:spt="1" style="position:absolute;left:10944;top:8;height:160;width:160;" filled="f" stroked="t" coordsize="21600,21600">
              <v:path/>
              <v:fill on="f" focussize="0,0"/>
              <v:stroke weight="0.5pt" color="#231F20"/>
              <v:imagedata o:title=""/>
              <o:lock v:ext="edit"/>
            </v:rect>
            <v:shape id="_x0000_s1487" o:spid="_x0000_s1487" style="position:absolute;left:10982;top:24;height:120;width:120;" filled="f" stroked="t" coordorigin="10982,24" coordsize="120,120" path="m10982,144l11102,24m10982,24l11102,144e">
              <v:path arrowok="t"/>
              <v:fill on="f" focussize="0,0"/>
              <v:stroke weight="1pt" color="#000000"/>
              <v:imagedata o:title=""/>
              <o:lock v:ext="edit"/>
            </v:shape>
          </v:group>
        </w:pict>
      </w:r>
      <w:r>
        <w:rPr>
          <w:b/>
          <w:color w:val="231F20"/>
          <w:sz w:val="17"/>
        </w:rPr>
        <w:t>Yes</w:t>
      </w:r>
      <w:r>
        <w:rPr>
          <w:b/>
          <w:color w:val="231F20"/>
          <w:sz w:val="17"/>
        </w:rPr>
        <w:tab/>
      </w:r>
      <w:r>
        <w:rPr>
          <w:b/>
          <w:color w:val="231F20"/>
          <w:sz w:val="17"/>
        </w:rPr>
        <w:t>No</w:t>
      </w:r>
    </w:p>
    <w:p>
      <w:pPr>
        <w:tabs>
          <w:tab w:val="left" w:pos="983"/>
        </w:tabs>
        <w:spacing w:before="45"/>
        <w:ind w:left="199" w:right="0" w:firstLine="0"/>
        <w:jc w:val="left"/>
        <w:rPr>
          <w:b/>
          <w:sz w:val="17"/>
        </w:rPr>
      </w:pPr>
      <w:r>
        <w:pict>
          <v:rect id="_x0000_s1488" o:spid="_x0000_s1488" o:spt="1" style="position:absolute;left:0pt;margin-left:508pt;margin-top:2.65pt;height:8pt;width:7.95pt;mso-position-horizontal-relative:page;z-index:251696128;mso-width-relative:page;mso-height-relative:page;" filled="f" stroked="t" coordsize="21600,21600">
            <v:path/>
            <v:fill on="f" focussize="0,0"/>
            <v:stroke weight="0.5pt" color="#231F20"/>
            <v:imagedata o:title=""/>
            <o:lock v:ext="edit"/>
            <v:textbox>
              <w:txbxContent>
                <w:p/>
              </w:txbxContent>
            </v:textbox>
          </v:rect>
        </w:pict>
      </w:r>
      <w:r>
        <w:pict>
          <v:group id="_x0000_s1489" o:spid="_x0000_s1489" o:spt="203" style="position:absolute;left:0pt;margin-left:546.95pt;margin-top:2.4pt;height:8.5pt;width:8.65pt;mso-position-horizontal-relative:page;z-index:-251652096;mso-width-relative:page;mso-height-relative:page;" coordorigin="10939,48" coordsize="173,170">
            <o:lock v:ext="edit"/>
            <v:rect id="_x0000_s1490" o:spid="_x0000_s1490" o:spt="1" style="position:absolute;left:10944;top:53;height:160;width:160;" filled="f" stroked="t" coordsize="21600,21600">
              <v:path/>
              <v:fill on="f" focussize="0,0"/>
              <v:stroke weight="0.5pt" color="#231F20"/>
              <v:imagedata o:title=""/>
              <o:lock v:ext="edit"/>
            </v:rect>
            <v:shape id="_x0000_s1491" o:spid="_x0000_s1491" style="position:absolute;left:10982;top:73;height:120;width:120;" filled="f" stroked="t" coordorigin="10982,73" coordsize="120,120" path="m10982,193l11102,73m10982,73l11102,193e">
              <v:path arrowok="t"/>
              <v:fill on="f" focussize="0,0"/>
              <v:stroke weight="1pt" color="#000000"/>
              <v:imagedata o:title=""/>
              <o:lock v:ext="edit"/>
            </v:shape>
          </v:group>
        </w:pict>
      </w:r>
      <w:r>
        <w:rPr>
          <w:b/>
          <w:color w:val="231F20"/>
          <w:sz w:val="17"/>
        </w:rPr>
        <w:t>Yes</w:t>
      </w:r>
      <w:r>
        <w:rPr>
          <w:b/>
          <w:color w:val="231F20"/>
          <w:sz w:val="17"/>
        </w:rPr>
        <w:tab/>
      </w:r>
      <w:r>
        <w:rPr>
          <w:b/>
          <w:color w:val="231F20"/>
          <w:sz w:val="17"/>
        </w:rPr>
        <w:t>No</w:t>
      </w:r>
    </w:p>
    <w:p>
      <w:pPr>
        <w:pStyle w:val="12"/>
        <w:rPr>
          <w:b/>
          <w:sz w:val="20"/>
        </w:rPr>
      </w:pPr>
    </w:p>
    <w:p>
      <w:pPr>
        <w:pStyle w:val="12"/>
        <w:rPr>
          <w:b/>
          <w:sz w:val="20"/>
        </w:rPr>
      </w:pPr>
    </w:p>
    <w:p>
      <w:pPr>
        <w:pStyle w:val="12"/>
        <w:spacing w:before="5"/>
        <w:rPr>
          <w:b/>
          <w:sz w:val="26"/>
        </w:rPr>
      </w:pPr>
    </w:p>
    <w:p>
      <w:pPr>
        <w:tabs>
          <w:tab w:val="left" w:pos="983"/>
        </w:tabs>
        <w:spacing w:before="0"/>
        <w:ind w:left="199" w:right="0" w:firstLine="0"/>
        <w:jc w:val="left"/>
        <w:rPr>
          <w:b/>
          <w:sz w:val="17"/>
        </w:rPr>
      </w:pPr>
      <w:r>
        <w:pict>
          <v:rect id="_x0000_s1492" o:spid="_x0000_s1492" o:spt="1" style="position:absolute;left:0pt;margin-left:508pt;margin-top:0.4pt;height:8pt;width:7.95pt;mso-position-horizontal-relative:page;z-index:251697152;mso-width-relative:page;mso-height-relative:page;" filled="f" stroked="t" coordsize="21600,21600">
            <v:path/>
            <v:fill on="f" focussize="0,0"/>
            <v:stroke weight="0.5pt" color="#231F20"/>
            <v:imagedata o:title=""/>
            <o:lock v:ext="edit"/>
            <v:textbox>
              <w:txbxContent>
                <w:p/>
              </w:txbxContent>
            </v:textbox>
          </v:rect>
        </w:pict>
      </w:r>
      <w:r>
        <w:pict>
          <v:group id="_x0000_s1493" o:spid="_x0000_s1493" o:spt="203" style="position:absolute;left:0pt;margin-left:546.95pt;margin-top:0.15pt;height:8.5pt;width:8.65pt;mso-position-horizontal-relative:page;z-index:-251651072;mso-width-relative:page;mso-height-relative:page;" coordorigin="10939,3" coordsize="173,170">
            <o:lock v:ext="edit"/>
            <v:rect id="_x0000_s1494" o:spid="_x0000_s1494" o:spt="1" style="position:absolute;left:10944;top:8;height:160;width:160;" filled="f" stroked="t" coordsize="21600,21600">
              <v:path/>
              <v:fill on="f" focussize="0,0"/>
              <v:stroke weight="0.5pt" color="#231F20"/>
              <v:imagedata o:title=""/>
              <o:lock v:ext="edit"/>
            </v:rect>
            <v:shape id="_x0000_s1495" o:spid="_x0000_s1495" style="position:absolute;left:10982;top:34;height:120;width:120;" filled="f" stroked="t" coordorigin="10982,34" coordsize="120,120" path="m10982,154l11102,34m10982,34l11102,154e">
              <v:path arrowok="t"/>
              <v:fill on="f" focussize="0,0"/>
              <v:stroke weight="1pt" color="#000000"/>
              <v:imagedata o:title=""/>
              <o:lock v:ext="edit"/>
            </v:shape>
          </v:group>
        </w:pict>
      </w:r>
      <w:r>
        <w:rPr>
          <w:b/>
          <w:color w:val="231F20"/>
          <w:sz w:val="17"/>
        </w:rPr>
        <w:t>Yes</w:t>
      </w:r>
      <w:r>
        <w:rPr>
          <w:b/>
          <w:color w:val="231F20"/>
          <w:sz w:val="17"/>
        </w:rPr>
        <w:tab/>
      </w:r>
      <w:r>
        <w:rPr>
          <w:b/>
          <w:color w:val="231F20"/>
          <w:sz w:val="17"/>
        </w:rPr>
        <w:t>No</w:t>
      </w:r>
    </w:p>
    <w:p>
      <w:pPr>
        <w:spacing w:after="0"/>
        <w:jc w:val="left"/>
        <w:rPr>
          <w:sz w:val="17"/>
        </w:rPr>
        <w:sectPr>
          <w:type w:val="continuous"/>
          <w:pgSz w:w="12240" w:h="15840"/>
          <w:pgMar w:top="540" w:right="600" w:bottom="280" w:left="600" w:header="720" w:footer="720" w:gutter="0"/>
          <w:cols w:equalWidth="0" w:num="2">
            <w:col w:w="9382" w:space="199"/>
            <w:col w:w="1459"/>
          </w:cols>
        </w:sectPr>
      </w:pPr>
    </w:p>
    <w:p>
      <w:pPr>
        <w:pStyle w:val="12"/>
        <w:spacing w:before="5"/>
        <w:rPr>
          <w:b/>
          <w:sz w:val="2"/>
        </w:rPr>
      </w:pPr>
    </w:p>
    <w:p>
      <w:pPr>
        <w:tabs>
          <w:tab w:val="left" w:pos="6307"/>
        </w:tabs>
        <w:spacing w:line="240" w:lineRule="auto"/>
        <w:ind w:left="691" w:right="0" w:firstLine="0"/>
        <w:rPr>
          <w:sz w:val="20"/>
        </w:rPr>
      </w:pPr>
      <w:r>
        <w:rPr>
          <w:sz w:val="20"/>
        </w:rPr>
        <w:pict>
          <v:shape id="_x0000_s1496" o:spid="_x0000_s1496" o:spt="202" type="#_x0000_t202" style="height:72.5pt;width:231.15pt;" filled="f" stroked="f" coordsize="21600,21600">
            <v:path/>
            <v:fill on="f" focussize="0,0"/>
            <v:stroke on="f" joinstyle="miter"/>
            <v:imagedata o:title=""/>
            <o:lock v:ext="edit"/>
            <v:textbox inset="0mm,0mm,0mm,0mm">
              <w:txbxContent>
                <w:tbl>
                  <w:tblPr>
                    <w:tblStyle w:val="11"/>
                    <w:tblW w:w="0" w:type="auto"/>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304"/>
                    <w:gridCol w:w="2304"/>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70" w:hRule="atLeast"/>
                    </w:trPr>
                    <w:tc>
                      <w:tcPr>
                        <w:tcW w:w="2304" w:type="dxa"/>
                      </w:tcPr>
                      <w:p>
                        <w:pPr>
                          <w:pStyle w:val="15"/>
                          <w:spacing w:before="44" w:line="249" w:lineRule="auto"/>
                          <w:ind w:left="787" w:right="162" w:hanging="606"/>
                          <w:rPr>
                            <w:sz w:val="16"/>
                          </w:rPr>
                        </w:pPr>
                        <w:r>
                          <w:rPr>
                            <w:color w:val="231F20"/>
                            <w:sz w:val="16"/>
                          </w:rPr>
                          <w:t>Date entered United States mm/dd/yy</w:t>
                        </w:r>
                      </w:p>
                    </w:tc>
                    <w:tc>
                      <w:tcPr>
                        <w:tcW w:w="2304" w:type="dxa"/>
                      </w:tcPr>
                      <w:p>
                        <w:pPr>
                          <w:pStyle w:val="15"/>
                          <w:spacing w:before="44" w:line="249" w:lineRule="auto"/>
                          <w:ind w:left="787" w:hanging="657"/>
                          <w:rPr>
                            <w:sz w:val="16"/>
                          </w:rPr>
                        </w:pPr>
                        <w:r>
                          <w:rPr>
                            <w:color w:val="231F20"/>
                            <w:sz w:val="16"/>
                          </w:rPr>
                          <w:t>Date departed United States mm/dd/yy</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29" w:hRule="atLeast"/>
                    </w:trPr>
                    <w:tc>
                      <w:tcPr>
                        <w:tcW w:w="2304" w:type="dxa"/>
                      </w:tcPr>
                      <w:p>
                        <w:pPr>
                          <w:pStyle w:val="15"/>
                          <w:rPr>
                            <w:rFonts w:ascii="Times New Roman"/>
                            <w:sz w:val="16"/>
                          </w:rPr>
                        </w:pPr>
                      </w:p>
                    </w:tc>
                    <w:tc>
                      <w:tcPr>
                        <w:tcW w:w="2304" w:type="dxa"/>
                      </w:tcPr>
                      <w:p>
                        <w:pPr>
                          <w:pStyle w:val="15"/>
                          <w:rPr>
                            <w:rFonts w:ascii="Times New Roman"/>
                            <w:sz w:val="16"/>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29" w:hRule="atLeast"/>
                    </w:trPr>
                    <w:tc>
                      <w:tcPr>
                        <w:tcW w:w="2304" w:type="dxa"/>
                      </w:tcPr>
                      <w:p>
                        <w:pPr>
                          <w:pStyle w:val="15"/>
                          <w:rPr>
                            <w:rFonts w:ascii="Times New Roman"/>
                            <w:sz w:val="16"/>
                          </w:rPr>
                        </w:pPr>
                      </w:p>
                    </w:tc>
                    <w:tc>
                      <w:tcPr>
                        <w:tcW w:w="2304" w:type="dxa"/>
                      </w:tcPr>
                      <w:p>
                        <w:pPr>
                          <w:pStyle w:val="15"/>
                          <w:rPr>
                            <w:rFonts w:ascii="Times New Roman"/>
                            <w:sz w:val="16"/>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29" w:hRule="atLeast"/>
                    </w:trPr>
                    <w:tc>
                      <w:tcPr>
                        <w:tcW w:w="2304" w:type="dxa"/>
                      </w:tcPr>
                      <w:p>
                        <w:pPr>
                          <w:pStyle w:val="15"/>
                          <w:rPr>
                            <w:rFonts w:ascii="Times New Roman"/>
                            <w:sz w:val="16"/>
                          </w:rPr>
                        </w:pPr>
                      </w:p>
                    </w:tc>
                    <w:tc>
                      <w:tcPr>
                        <w:tcW w:w="2304" w:type="dxa"/>
                      </w:tcPr>
                      <w:p>
                        <w:pPr>
                          <w:pStyle w:val="15"/>
                          <w:rPr>
                            <w:rFonts w:ascii="Times New Roman"/>
                            <w:sz w:val="16"/>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29" w:hRule="atLeast"/>
                    </w:trPr>
                    <w:tc>
                      <w:tcPr>
                        <w:tcW w:w="2304" w:type="dxa"/>
                      </w:tcPr>
                      <w:p>
                        <w:pPr>
                          <w:pStyle w:val="15"/>
                          <w:rPr>
                            <w:rFonts w:ascii="Times New Roman"/>
                            <w:sz w:val="16"/>
                          </w:rPr>
                        </w:pPr>
                      </w:p>
                    </w:tc>
                    <w:tc>
                      <w:tcPr>
                        <w:tcW w:w="2304" w:type="dxa"/>
                      </w:tcPr>
                      <w:p>
                        <w:pPr>
                          <w:pStyle w:val="15"/>
                          <w:rPr>
                            <w:rFonts w:ascii="Times New Roman"/>
                            <w:sz w:val="16"/>
                          </w:rPr>
                        </w:pPr>
                      </w:p>
                    </w:tc>
                  </w:tr>
                </w:tbl>
                <w:p>
                  <w:pPr>
                    <w:pStyle w:val="12"/>
                  </w:pPr>
                </w:p>
              </w:txbxContent>
            </v:textbox>
            <w10:wrap type="none"/>
            <w10:anchorlock/>
          </v:shape>
        </w:pict>
      </w:r>
      <w:r>
        <w:rPr>
          <w:sz w:val="20"/>
        </w:rPr>
        <w:tab/>
      </w:r>
      <w:r>
        <w:rPr>
          <w:sz w:val="20"/>
        </w:rPr>
        <w:pict>
          <v:shape id="_x0000_s1497" o:spid="_x0000_s1497" o:spt="202" type="#_x0000_t202" style="height:72.5pt;width:231.2pt;" filled="f" stroked="f" coordsize="21600,21600">
            <v:path/>
            <v:fill on="f" focussize="0,0"/>
            <v:stroke on="f" joinstyle="miter"/>
            <v:imagedata o:title=""/>
            <o:lock v:ext="edit"/>
            <v:textbox inset="0mm,0mm,0mm,0mm">
              <w:txbxContent>
                <w:tbl>
                  <w:tblPr>
                    <w:tblStyle w:val="11"/>
                    <w:tblW w:w="0" w:type="auto"/>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304"/>
                    <w:gridCol w:w="2304"/>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70" w:hRule="atLeast"/>
                    </w:trPr>
                    <w:tc>
                      <w:tcPr>
                        <w:tcW w:w="2304" w:type="dxa"/>
                      </w:tcPr>
                      <w:p>
                        <w:pPr>
                          <w:pStyle w:val="15"/>
                          <w:spacing w:before="44" w:line="249" w:lineRule="auto"/>
                          <w:ind w:left="787" w:right="162" w:hanging="606"/>
                          <w:rPr>
                            <w:sz w:val="16"/>
                          </w:rPr>
                        </w:pPr>
                        <w:r>
                          <w:rPr>
                            <w:color w:val="231F20"/>
                            <w:sz w:val="16"/>
                          </w:rPr>
                          <w:t>Date entered United States mm/dd/yy</w:t>
                        </w:r>
                      </w:p>
                    </w:tc>
                    <w:tc>
                      <w:tcPr>
                        <w:tcW w:w="2304" w:type="dxa"/>
                      </w:tcPr>
                      <w:p>
                        <w:pPr>
                          <w:pStyle w:val="15"/>
                          <w:spacing w:before="44" w:line="249" w:lineRule="auto"/>
                          <w:ind w:left="787" w:hanging="657"/>
                          <w:rPr>
                            <w:sz w:val="16"/>
                          </w:rPr>
                        </w:pPr>
                        <w:r>
                          <w:rPr>
                            <w:color w:val="231F20"/>
                            <w:sz w:val="16"/>
                          </w:rPr>
                          <w:t>Date departed United States mm/dd/yy</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29" w:hRule="atLeast"/>
                    </w:trPr>
                    <w:tc>
                      <w:tcPr>
                        <w:tcW w:w="2304" w:type="dxa"/>
                      </w:tcPr>
                      <w:p>
                        <w:pPr>
                          <w:pStyle w:val="15"/>
                          <w:rPr>
                            <w:rFonts w:ascii="Times New Roman"/>
                            <w:sz w:val="16"/>
                          </w:rPr>
                        </w:pPr>
                      </w:p>
                    </w:tc>
                    <w:tc>
                      <w:tcPr>
                        <w:tcW w:w="2304" w:type="dxa"/>
                      </w:tcPr>
                      <w:p>
                        <w:pPr>
                          <w:pStyle w:val="15"/>
                          <w:rPr>
                            <w:rFonts w:ascii="Times New Roman"/>
                            <w:sz w:val="16"/>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29" w:hRule="atLeast"/>
                    </w:trPr>
                    <w:tc>
                      <w:tcPr>
                        <w:tcW w:w="2304" w:type="dxa"/>
                      </w:tcPr>
                      <w:p>
                        <w:pPr>
                          <w:pStyle w:val="15"/>
                          <w:rPr>
                            <w:rFonts w:ascii="Times New Roman"/>
                            <w:sz w:val="16"/>
                          </w:rPr>
                        </w:pPr>
                      </w:p>
                    </w:tc>
                    <w:tc>
                      <w:tcPr>
                        <w:tcW w:w="2304" w:type="dxa"/>
                      </w:tcPr>
                      <w:p>
                        <w:pPr>
                          <w:pStyle w:val="15"/>
                          <w:rPr>
                            <w:rFonts w:ascii="Times New Roman"/>
                            <w:sz w:val="16"/>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29" w:hRule="atLeast"/>
                    </w:trPr>
                    <w:tc>
                      <w:tcPr>
                        <w:tcW w:w="2304" w:type="dxa"/>
                      </w:tcPr>
                      <w:p>
                        <w:pPr>
                          <w:pStyle w:val="15"/>
                          <w:rPr>
                            <w:rFonts w:ascii="Times New Roman"/>
                            <w:sz w:val="16"/>
                          </w:rPr>
                        </w:pPr>
                      </w:p>
                    </w:tc>
                    <w:tc>
                      <w:tcPr>
                        <w:tcW w:w="2304" w:type="dxa"/>
                      </w:tcPr>
                      <w:p>
                        <w:pPr>
                          <w:pStyle w:val="15"/>
                          <w:rPr>
                            <w:rFonts w:ascii="Times New Roman"/>
                            <w:sz w:val="16"/>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29" w:hRule="atLeast"/>
                    </w:trPr>
                    <w:tc>
                      <w:tcPr>
                        <w:tcW w:w="2304" w:type="dxa"/>
                      </w:tcPr>
                      <w:p>
                        <w:pPr>
                          <w:pStyle w:val="15"/>
                          <w:rPr>
                            <w:rFonts w:ascii="Times New Roman"/>
                            <w:sz w:val="16"/>
                          </w:rPr>
                        </w:pPr>
                      </w:p>
                    </w:tc>
                    <w:tc>
                      <w:tcPr>
                        <w:tcW w:w="2304" w:type="dxa"/>
                      </w:tcPr>
                      <w:p>
                        <w:pPr>
                          <w:pStyle w:val="15"/>
                          <w:rPr>
                            <w:rFonts w:ascii="Times New Roman"/>
                            <w:sz w:val="16"/>
                          </w:rPr>
                        </w:pPr>
                      </w:p>
                    </w:tc>
                  </w:tr>
                </w:tbl>
                <w:p>
                  <w:pPr>
                    <w:pStyle w:val="12"/>
                  </w:pPr>
                </w:p>
              </w:txbxContent>
            </v:textbox>
            <w10:wrap type="none"/>
            <w10:anchorlock/>
          </v:shape>
        </w:pict>
      </w:r>
    </w:p>
    <w:tbl>
      <w:tblPr>
        <w:tblStyle w:val="11"/>
        <w:tblW w:w="0" w:type="auto"/>
        <w:tblInd w:w="1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97"/>
        <w:gridCol w:w="875"/>
        <w:gridCol w:w="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8" w:hRule="atLeast"/>
        </w:trPr>
        <w:tc>
          <w:tcPr>
            <w:tcW w:w="9297" w:type="dxa"/>
          </w:tcPr>
          <w:p>
            <w:pPr>
              <w:pStyle w:val="15"/>
              <w:tabs>
                <w:tab w:val="left" w:pos="494"/>
              </w:tabs>
              <w:spacing w:before="6" w:line="192" w:lineRule="exact"/>
              <w:ind w:right="108"/>
              <w:jc w:val="right"/>
              <w:rPr>
                <w:sz w:val="17"/>
              </w:rPr>
            </w:pPr>
            <w:r>
              <w:rPr>
                <w:b/>
                <w:color w:val="231F20"/>
                <w:sz w:val="17"/>
              </w:rPr>
              <w:t>H</w:t>
            </w:r>
            <w:r>
              <w:rPr>
                <w:b/>
                <w:color w:val="231F20"/>
                <w:sz w:val="17"/>
              </w:rPr>
              <w:tab/>
            </w:r>
            <w:r>
              <w:rPr>
                <w:color w:val="231F20"/>
                <w:sz w:val="17"/>
              </w:rPr>
              <w:t>Give</w:t>
            </w:r>
            <w:r>
              <w:rPr>
                <w:color w:val="231F20"/>
                <w:spacing w:val="-17"/>
                <w:sz w:val="17"/>
              </w:rPr>
              <w:t xml:space="preserve"> </w:t>
            </w:r>
            <w:r>
              <w:rPr>
                <w:color w:val="231F20"/>
                <w:sz w:val="17"/>
              </w:rPr>
              <w:t>number</w:t>
            </w:r>
            <w:r>
              <w:rPr>
                <w:color w:val="231F20"/>
                <w:spacing w:val="-17"/>
                <w:sz w:val="17"/>
              </w:rPr>
              <w:t xml:space="preserve"> </w:t>
            </w:r>
            <w:r>
              <w:rPr>
                <w:color w:val="231F20"/>
                <w:sz w:val="17"/>
              </w:rPr>
              <w:t>of</w:t>
            </w:r>
            <w:r>
              <w:rPr>
                <w:color w:val="231F20"/>
                <w:spacing w:val="-16"/>
                <w:sz w:val="17"/>
              </w:rPr>
              <w:t xml:space="preserve"> </w:t>
            </w:r>
            <w:r>
              <w:rPr>
                <w:color w:val="231F20"/>
                <w:sz w:val="17"/>
              </w:rPr>
              <w:t>days</w:t>
            </w:r>
            <w:r>
              <w:rPr>
                <w:color w:val="231F20"/>
                <w:spacing w:val="-17"/>
                <w:sz w:val="17"/>
              </w:rPr>
              <w:t xml:space="preserve"> </w:t>
            </w:r>
            <w:r>
              <w:rPr>
                <w:color w:val="231F20"/>
                <w:sz w:val="17"/>
              </w:rPr>
              <w:t>(including</w:t>
            </w:r>
            <w:r>
              <w:rPr>
                <w:color w:val="231F20"/>
                <w:spacing w:val="-16"/>
                <w:sz w:val="17"/>
              </w:rPr>
              <w:t xml:space="preserve"> </w:t>
            </w:r>
            <w:r>
              <w:rPr>
                <w:color w:val="231F20"/>
                <w:sz w:val="17"/>
              </w:rPr>
              <w:t>vacation,</w:t>
            </w:r>
            <w:r>
              <w:rPr>
                <w:color w:val="231F20"/>
                <w:spacing w:val="-17"/>
                <w:sz w:val="17"/>
              </w:rPr>
              <w:t xml:space="preserve"> </w:t>
            </w:r>
            <w:r>
              <w:rPr>
                <w:color w:val="231F20"/>
                <w:sz w:val="17"/>
              </w:rPr>
              <w:t>nonworkdays,</w:t>
            </w:r>
            <w:r>
              <w:rPr>
                <w:color w:val="231F20"/>
                <w:spacing w:val="-16"/>
                <w:sz w:val="17"/>
              </w:rPr>
              <w:t xml:space="preserve"> </w:t>
            </w:r>
            <w:r>
              <w:rPr>
                <w:color w:val="231F20"/>
                <w:sz w:val="17"/>
              </w:rPr>
              <w:t>and</w:t>
            </w:r>
            <w:r>
              <w:rPr>
                <w:color w:val="231F20"/>
                <w:spacing w:val="-17"/>
                <w:sz w:val="17"/>
              </w:rPr>
              <w:t xml:space="preserve"> </w:t>
            </w:r>
            <w:r>
              <w:rPr>
                <w:color w:val="231F20"/>
                <w:sz w:val="17"/>
              </w:rPr>
              <w:t>partial</w:t>
            </w:r>
            <w:r>
              <w:rPr>
                <w:color w:val="231F20"/>
                <w:spacing w:val="-17"/>
                <w:sz w:val="17"/>
              </w:rPr>
              <w:t xml:space="preserve"> </w:t>
            </w:r>
            <w:r>
              <w:rPr>
                <w:color w:val="231F20"/>
                <w:sz w:val="17"/>
              </w:rPr>
              <w:t>days)</w:t>
            </w:r>
            <w:r>
              <w:rPr>
                <w:color w:val="231F20"/>
                <w:spacing w:val="-16"/>
                <w:sz w:val="17"/>
              </w:rPr>
              <w:t xml:space="preserve"> </w:t>
            </w:r>
            <w:r>
              <w:rPr>
                <w:color w:val="231F20"/>
                <w:sz w:val="17"/>
              </w:rPr>
              <w:t>you</w:t>
            </w:r>
            <w:r>
              <w:rPr>
                <w:color w:val="231F20"/>
                <w:spacing w:val="-17"/>
                <w:sz w:val="17"/>
              </w:rPr>
              <w:t xml:space="preserve"> </w:t>
            </w:r>
            <w:r>
              <w:rPr>
                <w:color w:val="231F20"/>
                <w:sz w:val="17"/>
              </w:rPr>
              <w:t>were</w:t>
            </w:r>
            <w:r>
              <w:rPr>
                <w:color w:val="231F20"/>
                <w:spacing w:val="-16"/>
                <w:sz w:val="17"/>
              </w:rPr>
              <w:t xml:space="preserve"> </w:t>
            </w:r>
            <w:r>
              <w:rPr>
                <w:color w:val="231F20"/>
                <w:sz w:val="17"/>
              </w:rPr>
              <w:t>present</w:t>
            </w:r>
            <w:r>
              <w:rPr>
                <w:color w:val="231F20"/>
                <w:spacing w:val="-17"/>
                <w:sz w:val="17"/>
              </w:rPr>
              <w:t xml:space="preserve"> </w:t>
            </w:r>
            <w:r>
              <w:rPr>
                <w:color w:val="231F20"/>
                <w:sz w:val="17"/>
              </w:rPr>
              <w:t>in</w:t>
            </w:r>
            <w:r>
              <w:rPr>
                <w:color w:val="231F20"/>
                <w:spacing w:val="-16"/>
                <w:sz w:val="17"/>
              </w:rPr>
              <w:t xml:space="preserve"> </w:t>
            </w:r>
            <w:r>
              <w:rPr>
                <w:color w:val="231F20"/>
                <w:sz w:val="17"/>
              </w:rPr>
              <w:t>the</w:t>
            </w:r>
            <w:r>
              <w:rPr>
                <w:color w:val="231F20"/>
                <w:spacing w:val="-17"/>
                <w:sz w:val="17"/>
              </w:rPr>
              <w:t xml:space="preserve"> </w:t>
            </w:r>
            <w:r>
              <w:rPr>
                <w:color w:val="231F20"/>
                <w:sz w:val="17"/>
              </w:rPr>
              <w:t>United</w:t>
            </w:r>
            <w:r>
              <w:rPr>
                <w:color w:val="231F20"/>
                <w:spacing w:val="-17"/>
                <w:sz w:val="17"/>
              </w:rPr>
              <w:t xml:space="preserve"> </w:t>
            </w:r>
            <w:r>
              <w:rPr>
                <w:color w:val="231F20"/>
                <w:sz w:val="17"/>
              </w:rPr>
              <w:t>States</w:t>
            </w:r>
            <w:r>
              <w:rPr>
                <w:color w:val="231F20"/>
                <w:spacing w:val="-16"/>
                <w:sz w:val="17"/>
              </w:rPr>
              <w:t xml:space="preserve"> </w:t>
            </w:r>
            <w:r>
              <w:rPr>
                <w:color w:val="231F20"/>
                <w:sz w:val="17"/>
              </w:rPr>
              <w:t>during:</w:t>
            </w:r>
          </w:p>
        </w:tc>
        <w:tc>
          <w:tcPr>
            <w:tcW w:w="1396" w:type="dxa"/>
            <w:gridSpan w:val="2"/>
          </w:tcPr>
          <w:p>
            <w:pPr>
              <w:pStyle w:val="15"/>
              <w:rPr>
                <w:rFonts w:ascii="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297" w:type="dxa"/>
          </w:tcPr>
          <w:p>
            <w:pPr>
              <w:pStyle w:val="15"/>
              <w:tabs>
                <w:tab w:val="left" w:pos="3141"/>
                <w:tab w:val="left" w:pos="5877"/>
                <w:tab w:val="left" w:pos="7606"/>
                <w:tab w:val="left" w:pos="8901"/>
              </w:tabs>
              <w:spacing w:before="14"/>
              <w:ind w:left="544"/>
              <w:rPr>
                <w:sz w:val="17"/>
              </w:rPr>
            </w:pPr>
            <w:r>
              <w:rPr>
                <w:color w:val="231F20"/>
                <w:position w:val="2"/>
                <w:sz w:val="17"/>
              </w:rPr>
              <w:t>2020</w:t>
            </w:r>
            <w:r>
              <w:rPr>
                <w:color w:val="231F20"/>
                <w:position w:val="2"/>
                <w:sz w:val="17"/>
                <w:u w:val="dotted" w:color="231F20"/>
              </w:rPr>
              <w:t xml:space="preserve"> </w:t>
            </w:r>
            <w:r>
              <w:rPr>
                <w:color w:val="231F20"/>
                <w:position w:val="2"/>
                <w:sz w:val="17"/>
                <w:u w:val="dotted" w:color="231F20"/>
              </w:rPr>
              <w:tab/>
            </w:r>
            <w:r>
              <w:rPr>
                <w:color w:val="231F20"/>
                <w:position w:val="1"/>
                <w:sz w:val="17"/>
              </w:rPr>
              <w:t>,</w:t>
            </w:r>
            <w:r>
              <w:rPr>
                <w:color w:val="231F20"/>
                <w:spacing w:val="-1"/>
                <w:position w:val="1"/>
                <w:sz w:val="17"/>
              </w:rPr>
              <w:t xml:space="preserve"> </w:t>
            </w:r>
            <w:r>
              <w:rPr>
                <w:color w:val="231F20"/>
                <w:position w:val="1"/>
                <w:sz w:val="17"/>
              </w:rPr>
              <w:t>2021</w:t>
            </w:r>
            <w:r>
              <w:rPr>
                <w:color w:val="231F20"/>
                <w:position w:val="1"/>
                <w:sz w:val="17"/>
                <w:u w:val="dotted" w:color="231F20"/>
              </w:rPr>
              <w:t xml:space="preserve"> </w:t>
            </w:r>
            <w:r>
              <w:rPr>
                <w:color w:val="231F20"/>
                <w:position w:val="1"/>
                <w:sz w:val="17"/>
                <w:u w:val="dotted" w:color="231F20"/>
              </w:rPr>
              <w:tab/>
            </w:r>
            <w:r>
              <w:rPr>
                <w:color w:val="231F20"/>
                <w:position w:val="1"/>
                <w:sz w:val="17"/>
              </w:rPr>
              <w:t>,</w:t>
            </w:r>
            <w:r>
              <w:rPr>
                <w:color w:val="231F20"/>
                <w:spacing w:val="-9"/>
                <w:position w:val="1"/>
                <w:sz w:val="17"/>
              </w:rPr>
              <w:t xml:space="preserve"> </w:t>
            </w:r>
            <w:r>
              <w:rPr>
                <w:color w:val="231F20"/>
                <w:position w:val="1"/>
                <w:sz w:val="17"/>
              </w:rPr>
              <w:t>and</w:t>
            </w:r>
            <w:r>
              <w:rPr>
                <w:color w:val="231F20"/>
                <w:spacing w:val="-10"/>
                <w:position w:val="1"/>
                <w:sz w:val="17"/>
              </w:rPr>
              <w:t xml:space="preserve"> </w:t>
            </w:r>
            <w:r>
              <w:rPr>
                <w:color w:val="231F20"/>
                <w:position w:val="1"/>
                <w:sz w:val="17"/>
              </w:rPr>
              <w:t>2022</w:t>
            </w:r>
            <w:r>
              <w:rPr>
                <w:sz w:val="17"/>
                <w:u w:val="dotted" w:color="231F20"/>
              </w:rPr>
              <w:t xml:space="preserve"> </w:t>
            </w:r>
            <w:r>
              <w:rPr>
                <w:sz w:val="17"/>
                <w:u w:val="dotted" w:color="231F20"/>
              </w:rPr>
              <w:tab/>
            </w:r>
            <w:r>
              <w:rPr>
                <w:rFonts w:ascii="Courier New"/>
                <w:sz w:val="20"/>
                <w:u w:val="dotted" w:color="231F20"/>
              </w:rPr>
              <w:t>365</w:t>
            </w:r>
            <w:r>
              <w:rPr>
                <w:rFonts w:ascii="Courier New"/>
                <w:sz w:val="20"/>
                <w:u w:val="dotted" w:color="231F20"/>
              </w:rPr>
              <w:tab/>
            </w:r>
            <w:r>
              <w:rPr>
                <w:color w:val="231F20"/>
                <w:position w:val="1"/>
                <w:sz w:val="17"/>
              </w:rPr>
              <w:t>.</w:t>
            </w:r>
          </w:p>
          <w:p>
            <w:pPr>
              <w:pStyle w:val="15"/>
              <w:tabs>
                <w:tab w:val="left" w:pos="544"/>
              </w:tabs>
              <w:spacing w:before="14" w:line="192" w:lineRule="exact"/>
              <w:ind w:left="87"/>
              <w:rPr>
                <w:sz w:val="17"/>
              </w:rPr>
            </w:pPr>
            <w:r>
              <w:rPr>
                <w:b/>
                <w:color w:val="231F20"/>
                <w:sz w:val="17"/>
              </w:rPr>
              <w:t>I</w:t>
            </w:r>
            <w:r>
              <w:rPr>
                <w:b/>
                <w:color w:val="231F20"/>
                <w:sz w:val="17"/>
              </w:rPr>
              <w:tab/>
            </w:r>
            <w:r>
              <w:rPr>
                <w:color w:val="231F20"/>
                <w:sz w:val="17"/>
              </w:rPr>
              <w:t>Did you file a</w:t>
            </w:r>
            <w:r>
              <w:rPr>
                <w:color w:val="231F20"/>
                <w:spacing w:val="1"/>
                <w:sz w:val="17"/>
              </w:rPr>
              <w:t xml:space="preserve"> </w:t>
            </w:r>
            <w:r>
              <w:rPr>
                <w:color w:val="231F20"/>
                <w:sz w:val="17"/>
              </w:rPr>
              <w:t>U.S. income tax return</w:t>
            </w:r>
            <w:r>
              <w:rPr>
                <w:color w:val="231F20"/>
                <w:spacing w:val="1"/>
                <w:sz w:val="17"/>
              </w:rPr>
              <w:t xml:space="preserve"> </w:t>
            </w:r>
            <w:r>
              <w:rPr>
                <w:color w:val="231F20"/>
                <w:sz w:val="17"/>
              </w:rPr>
              <w:t>for any prior year?</w:t>
            </w:r>
            <w:r>
              <w:rPr>
                <w:color w:val="231F20"/>
                <w:spacing w:val="6"/>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5"/>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5"/>
                <w:sz w:val="17"/>
              </w:rPr>
              <w:t xml:space="preserve"> </w:t>
            </w:r>
            <w:r>
              <w:rPr>
                <w:color w:val="231F20"/>
                <w:sz w:val="17"/>
              </w:rPr>
              <w:t>.</w:t>
            </w:r>
            <w:r>
              <w:rPr>
                <w:color w:val="231F20"/>
                <w:spacing w:val="4"/>
                <w:sz w:val="17"/>
              </w:rPr>
              <w:t xml:space="preserve"> </w:t>
            </w:r>
            <w:r>
              <w:rPr>
                <w:color w:val="231F20"/>
                <w:sz w:val="17"/>
              </w:rPr>
              <w:t>.</w:t>
            </w:r>
          </w:p>
        </w:tc>
        <w:tc>
          <w:tcPr>
            <w:tcW w:w="875" w:type="dxa"/>
          </w:tcPr>
          <w:p>
            <w:pPr>
              <w:pStyle w:val="15"/>
              <w:spacing w:before="3"/>
              <w:rPr>
                <w:b/>
                <w:sz w:val="23"/>
              </w:rPr>
            </w:pPr>
          </w:p>
          <w:p>
            <w:pPr>
              <w:pStyle w:val="15"/>
              <w:spacing w:line="192" w:lineRule="exact"/>
              <w:ind w:right="238"/>
              <w:jc w:val="right"/>
              <w:rPr>
                <w:b/>
                <w:sz w:val="17"/>
              </w:rPr>
            </w:pPr>
            <w:r>
              <w:rPr>
                <w:b/>
                <w:color w:val="231F20"/>
                <w:w w:val="95"/>
                <w:sz w:val="17"/>
              </w:rPr>
              <w:t>Yes</w:t>
            </w:r>
          </w:p>
        </w:tc>
        <w:tc>
          <w:tcPr>
            <w:tcW w:w="521" w:type="dxa"/>
          </w:tcPr>
          <w:p>
            <w:pPr>
              <w:pStyle w:val="15"/>
              <w:spacing w:before="3"/>
              <w:rPr>
                <w:b/>
                <w:sz w:val="23"/>
              </w:rPr>
            </w:pPr>
          </w:p>
          <w:p>
            <w:pPr>
              <w:pStyle w:val="15"/>
              <w:spacing w:line="192" w:lineRule="exact"/>
              <w:ind w:right="48"/>
              <w:jc w:val="right"/>
              <w:rPr>
                <w:b/>
                <w:sz w:val="17"/>
              </w:rPr>
            </w:pPr>
            <w:r>
              <w:rPr>
                <w:b/>
                <w:color w:val="231F20"/>
                <w:sz w:val="17"/>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9297" w:type="dxa"/>
          </w:tcPr>
          <w:p>
            <w:pPr>
              <w:pStyle w:val="15"/>
              <w:tabs>
                <w:tab w:val="left" w:pos="5667"/>
                <w:tab w:val="left" w:pos="8644"/>
              </w:tabs>
              <w:spacing w:before="16"/>
              <w:ind w:right="105"/>
              <w:jc w:val="right"/>
              <w:rPr>
                <w:rFonts w:ascii="Courier New" w:hAnsi="Courier New"/>
                <w:sz w:val="20"/>
              </w:rPr>
            </w:pPr>
            <w:r>
              <w:rPr>
                <w:color w:val="231F20"/>
                <w:position w:val="2"/>
                <w:sz w:val="17"/>
              </w:rPr>
              <w:t>If “Yes,” give the latest year and form number</w:t>
            </w:r>
            <w:r>
              <w:rPr>
                <w:color w:val="231F20"/>
                <w:spacing w:val="39"/>
                <w:position w:val="2"/>
                <w:sz w:val="17"/>
              </w:rPr>
              <w:t xml:space="preserve"> </w:t>
            </w:r>
            <w:r>
              <w:rPr>
                <w:color w:val="231F20"/>
                <w:position w:val="2"/>
                <w:sz w:val="17"/>
              </w:rPr>
              <w:t>you</w:t>
            </w:r>
            <w:r>
              <w:rPr>
                <w:color w:val="231F20"/>
                <w:spacing w:val="4"/>
                <w:position w:val="2"/>
                <w:sz w:val="17"/>
              </w:rPr>
              <w:t xml:space="preserve"> </w:t>
            </w:r>
            <w:r>
              <w:rPr>
                <w:color w:val="231F20"/>
                <w:position w:val="2"/>
                <w:sz w:val="17"/>
              </w:rPr>
              <w:t>filed:</w:t>
            </w:r>
            <w:r>
              <w:rPr>
                <w:sz w:val="17"/>
                <w:u w:val="dotted" w:color="231F20"/>
              </w:rPr>
              <w:t xml:space="preserve"> </w:t>
            </w:r>
            <w:r>
              <w:rPr>
                <w:sz w:val="17"/>
                <w:u w:val="dotted" w:color="231F20"/>
              </w:rPr>
              <w:tab/>
            </w:r>
            <w:r>
              <w:rPr>
                <w:rFonts w:ascii="Courier New" w:hAnsi="Courier New"/>
                <w:sz w:val="20"/>
                <w:u w:val="dotted" w:color="231F20"/>
              </w:rPr>
              <w:t>1040NR</w:t>
            </w:r>
            <w:r>
              <w:rPr>
                <w:rFonts w:ascii="Courier New" w:hAnsi="Courier New"/>
                <w:sz w:val="20"/>
                <w:u w:val="dotted" w:color="231F20"/>
              </w:rPr>
              <w:tab/>
            </w:r>
          </w:p>
          <w:p>
            <w:pPr>
              <w:pStyle w:val="15"/>
              <w:tabs>
                <w:tab w:val="left" w:pos="479"/>
              </w:tabs>
              <w:spacing w:before="12"/>
              <w:ind w:right="157"/>
              <w:jc w:val="right"/>
              <w:rPr>
                <w:sz w:val="17"/>
              </w:rPr>
            </w:pPr>
            <w:r>
              <w:rPr>
                <w:b/>
                <w:color w:val="231F20"/>
                <w:sz w:val="17"/>
              </w:rPr>
              <w:t>J</w:t>
            </w:r>
            <w:r>
              <w:rPr>
                <w:b/>
                <w:color w:val="231F20"/>
                <w:sz w:val="17"/>
              </w:rPr>
              <w:tab/>
            </w:r>
            <w:r>
              <w:rPr>
                <w:color w:val="231F20"/>
                <w:sz w:val="17"/>
              </w:rPr>
              <w:t>Are you filing a return for</w:t>
            </w:r>
            <w:r>
              <w:rPr>
                <w:color w:val="231F20"/>
                <w:spacing w:val="1"/>
                <w:sz w:val="17"/>
              </w:rPr>
              <w:t xml:space="preserve"> </w:t>
            </w:r>
            <w:r>
              <w:rPr>
                <w:color w:val="231F20"/>
                <w:sz w:val="17"/>
              </w:rPr>
              <w:t>a trust?</w:t>
            </w:r>
            <w:r>
              <w:rPr>
                <w:color w:val="231F20"/>
                <w:spacing w:val="3"/>
                <w:sz w:val="17"/>
              </w:rPr>
              <w:t xml:space="preserve"> </w:t>
            </w:r>
            <w:r>
              <w:rPr>
                <w:color w:val="231F20"/>
                <w:sz w:val="17"/>
              </w:rPr>
              <w:t>.</w:t>
            </w:r>
            <w:r>
              <w:rPr>
                <w:color w:val="231F20"/>
                <w:spacing w:val="4"/>
                <w:sz w:val="17"/>
              </w:rPr>
              <w:t xml:space="preserve"> </w:t>
            </w:r>
            <w:r>
              <w:rPr>
                <w:color w:val="231F20"/>
                <w:sz w:val="17"/>
              </w:rPr>
              <w:t>.</w:t>
            </w:r>
            <w:r>
              <w:rPr>
                <w:color w:val="231F20"/>
                <w:spacing w:val="3"/>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3"/>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3"/>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3"/>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3"/>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3"/>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3"/>
                <w:sz w:val="17"/>
              </w:rPr>
              <w:t xml:space="preserve"> </w:t>
            </w:r>
            <w:r>
              <w:rPr>
                <w:color w:val="231F20"/>
                <w:sz w:val="17"/>
              </w:rPr>
              <w:t>.</w:t>
            </w:r>
            <w:r>
              <w:rPr>
                <w:color w:val="231F20"/>
                <w:spacing w:val="4"/>
                <w:sz w:val="17"/>
              </w:rPr>
              <w:t xml:space="preserve"> </w:t>
            </w:r>
            <w:r>
              <w:rPr>
                <w:color w:val="231F20"/>
                <w:sz w:val="17"/>
              </w:rPr>
              <w:t>.</w:t>
            </w:r>
            <w:r>
              <w:rPr>
                <w:color w:val="231F20"/>
                <w:spacing w:val="4"/>
                <w:sz w:val="17"/>
              </w:rPr>
              <w:t xml:space="preserve"> </w:t>
            </w:r>
            <w:r>
              <w:rPr>
                <w:color w:val="231F20"/>
                <w:sz w:val="17"/>
              </w:rPr>
              <w:t>.</w:t>
            </w:r>
            <w:r>
              <w:rPr>
                <w:color w:val="231F20"/>
                <w:spacing w:val="3"/>
                <w:sz w:val="17"/>
              </w:rPr>
              <w:t xml:space="preserve"> </w:t>
            </w:r>
            <w:r>
              <w:rPr>
                <w:color w:val="231F20"/>
                <w:sz w:val="17"/>
              </w:rPr>
              <w:t>.</w:t>
            </w:r>
            <w:r>
              <w:rPr>
                <w:color w:val="231F20"/>
                <w:spacing w:val="4"/>
                <w:sz w:val="17"/>
              </w:rPr>
              <w:t xml:space="preserve"> </w:t>
            </w:r>
            <w:r>
              <w:rPr>
                <w:color w:val="231F20"/>
                <w:sz w:val="17"/>
              </w:rPr>
              <w:t>.</w:t>
            </w:r>
          </w:p>
        </w:tc>
        <w:tc>
          <w:tcPr>
            <w:tcW w:w="875" w:type="dxa"/>
          </w:tcPr>
          <w:p>
            <w:pPr>
              <w:pStyle w:val="15"/>
              <w:spacing w:before="3"/>
              <w:rPr>
                <w:b/>
                <w:sz w:val="23"/>
              </w:rPr>
            </w:pPr>
          </w:p>
          <w:p>
            <w:pPr>
              <w:pStyle w:val="15"/>
              <w:ind w:right="238"/>
              <w:jc w:val="right"/>
              <w:rPr>
                <w:b/>
                <w:sz w:val="17"/>
              </w:rPr>
            </w:pPr>
            <w:r>
              <w:rPr>
                <w:b/>
                <w:color w:val="231F20"/>
                <w:w w:val="95"/>
                <w:sz w:val="17"/>
              </w:rPr>
              <w:t>Yes</w:t>
            </w:r>
          </w:p>
        </w:tc>
        <w:tc>
          <w:tcPr>
            <w:tcW w:w="521" w:type="dxa"/>
          </w:tcPr>
          <w:p>
            <w:pPr>
              <w:pStyle w:val="15"/>
              <w:spacing w:before="3"/>
              <w:rPr>
                <w:b/>
                <w:sz w:val="23"/>
              </w:rPr>
            </w:pPr>
          </w:p>
          <w:p>
            <w:pPr>
              <w:pStyle w:val="15"/>
              <w:ind w:right="48"/>
              <w:jc w:val="right"/>
              <w:rPr>
                <w:b/>
                <w:sz w:val="17"/>
              </w:rPr>
            </w:pPr>
            <w:r>
              <w:rPr>
                <w:b/>
                <w:color w:val="231F20"/>
                <w:sz w:val="17"/>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9297" w:type="dxa"/>
          </w:tcPr>
          <w:p>
            <w:pPr>
              <w:pStyle w:val="15"/>
              <w:spacing w:before="36"/>
              <w:ind w:left="545"/>
              <w:rPr>
                <w:sz w:val="17"/>
              </w:rPr>
            </w:pPr>
            <w:r>
              <w:rPr>
                <w:color w:val="231F20"/>
                <w:sz w:val="17"/>
              </w:rPr>
              <w:t>If “Yes,” did the trust have a U.S. or foreign owner under the grantor trust rules, make a distribution or loan to a</w:t>
            </w:r>
          </w:p>
          <w:p>
            <w:pPr>
              <w:pStyle w:val="15"/>
              <w:spacing w:before="8"/>
              <w:ind w:left="545"/>
              <w:rPr>
                <w:sz w:val="17"/>
              </w:rPr>
            </w:pPr>
            <w:r>
              <w:rPr>
                <w:color w:val="231F20"/>
                <w:sz w:val="17"/>
              </w:rPr>
              <w:t>U.S. person, or receive a contribution from a U.S. person? . . . . . . . . . . . . . . . . . .</w:t>
            </w:r>
          </w:p>
        </w:tc>
        <w:tc>
          <w:tcPr>
            <w:tcW w:w="875" w:type="dxa"/>
          </w:tcPr>
          <w:p>
            <w:pPr>
              <w:pStyle w:val="15"/>
              <w:spacing w:before="8"/>
              <w:rPr>
                <w:b/>
                <w:sz w:val="21"/>
              </w:rPr>
            </w:pPr>
          </w:p>
          <w:p>
            <w:pPr>
              <w:pStyle w:val="15"/>
              <w:spacing w:line="195" w:lineRule="exact"/>
              <w:ind w:right="238"/>
              <w:jc w:val="right"/>
              <w:rPr>
                <w:b/>
                <w:sz w:val="17"/>
              </w:rPr>
            </w:pPr>
            <w:r>
              <w:rPr>
                <w:b/>
                <w:color w:val="231F20"/>
                <w:w w:val="95"/>
                <w:sz w:val="17"/>
              </w:rPr>
              <w:t>Yes</w:t>
            </w:r>
          </w:p>
        </w:tc>
        <w:tc>
          <w:tcPr>
            <w:tcW w:w="521" w:type="dxa"/>
          </w:tcPr>
          <w:p>
            <w:pPr>
              <w:pStyle w:val="15"/>
              <w:spacing w:before="8"/>
              <w:rPr>
                <w:b/>
                <w:sz w:val="21"/>
              </w:rPr>
            </w:pPr>
          </w:p>
          <w:p>
            <w:pPr>
              <w:pStyle w:val="15"/>
              <w:spacing w:line="195" w:lineRule="exact"/>
              <w:ind w:right="48"/>
              <w:jc w:val="right"/>
              <w:rPr>
                <w:b/>
                <w:sz w:val="17"/>
              </w:rPr>
            </w:pPr>
            <w:r>
              <w:rPr>
                <w:b/>
                <w:color w:val="231F20"/>
                <w:sz w:val="17"/>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9297" w:type="dxa"/>
          </w:tcPr>
          <w:p>
            <w:pPr>
              <w:pStyle w:val="15"/>
              <w:tabs>
                <w:tab w:val="left" w:pos="493"/>
              </w:tabs>
              <w:spacing w:before="25" w:line="195" w:lineRule="exact"/>
              <w:ind w:right="158"/>
              <w:jc w:val="right"/>
              <w:rPr>
                <w:sz w:val="17"/>
              </w:rPr>
            </w:pPr>
            <w:r>
              <w:rPr>
                <w:b/>
                <w:color w:val="231F20"/>
                <w:sz w:val="17"/>
              </w:rPr>
              <w:t>K</w:t>
            </w:r>
            <w:r>
              <w:rPr>
                <w:b/>
                <w:color w:val="231F20"/>
                <w:sz w:val="17"/>
              </w:rPr>
              <w:tab/>
            </w:r>
            <w:r>
              <w:rPr>
                <w:color w:val="231F20"/>
                <w:sz w:val="17"/>
              </w:rPr>
              <w:t>Did</w:t>
            </w:r>
            <w:r>
              <w:rPr>
                <w:color w:val="231F20"/>
                <w:spacing w:val="1"/>
                <w:sz w:val="17"/>
              </w:rPr>
              <w:t xml:space="preserve"> </w:t>
            </w:r>
            <w:r>
              <w:rPr>
                <w:color w:val="231F20"/>
                <w:sz w:val="17"/>
              </w:rPr>
              <w:t>you</w:t>
            </w:r>
            <w:r>
              <w:rPr>
                <w:color w:val="231F20"/>
                <w:spacing w:val="1"/>
                <w:sz w:val="17"/>
              </w:rPr>
              <w:t xml:space="preserve"> </w:t>
            </w:r>
            <w:r>
              <w:rPr>
                <w:color w:val="231F20"/>
                <w:sz w:val="17"/>
              </w:rPr>
              <w:t>receive</w:t>
            </w:r>
            <w:r>
              <w:rPr>
                <w:color w:val="231F20"/>
                <w:spacing w:val="1"/>
                <w:sz w:val="17"/>
              </w:rPr>
              <w:t xml:space="preserve"> </w:t>
            </w:r>
            <w:r>
              <w:rPr>
                <w:color w:val="231F20"/>
                <w:sz w:val="17"/>
              </w:rPr>
              <w:t>total</w:t>
            </w:r>
            <w:r>
              <w:rPr>
                <w:color w:val="231F20"/>
                <w:spacing w:val="1"/>
                <w:sz w:val="17"/>
              </w:rPr>
              <w:t xml:space="preserve"> </w:t>
            </w:r>
            <w:r>
              <w:rPr>
                <w:color w:val="231F20"/>
                <w:sz w:val="17"/>
              </w:rPr>
              <w:t>compensation</w:t>
            </w:r>
            <w:r>
              <w:rPr>
                <w:color w:val="231F20"/>
                <w:spacing w:val="1"/>
                <w:sz w:val="17"/>
              </w:rPr>
              <w:t xml:space="preserve"> </w:t>
            </w:r>
            <w:r>
              <w:rPr>
                <w:color w:val="231F20"/>
                <w:sz w:val="17"/>
              </w:rPr>
              <w:t>of</w:t>
            </w:r>
            <w:r>
              <w:rPr>
                <w:color w:val="231F20"/>
                <w:spacing w:val="1"/>
                <w:sz w:val="17"/>
              </w:rPr>
              <w:t xml:space="preserve"> </w:t>
            </w:r>
            <w:r>
              <w:rPr>
                <w:color w:val="231F20"/>
                <w:sz w:val="17"/>
              </w:rPr>
              <w:t>$250,000</w:t>
            </w:r>
            <w:r>
              <w:rPr>
                <w:color w:val="231F20"/>
                <w:spacing w:val="1"/>
                <w:sz w:val="17"/>
              </w:rPr>
              <w:t xml:space="preserve"> </w:t>
            </w:r>
            <w:r>
              <w:rPr>
                <w:color w:val="231F20"/>
                <w:sz w:val="17"/>
              </w:rPr>
              <w:t>or</w:t>
            </w:r>
            <w:r>
              <w:rPr>
                <w:color w:val="231F20"/>
                <w:spacing w:val="1"/>
                <w:sz w:val="17"/>
              </w:rPr>
              <w:t xml:space="preserve"> </w:t>
            </w:r>
            <w:r>
              <w:rPr>
                <w:color w:val="231F20"/>
                <w:sz w:val="17"/>
              </w:rPr>
              <w:t>more</w:t>
            </w:r>
            <w:r>
              <w:rPr>
                <w:color w:val="231F20"/>
                <w:spacing w:val="1"/>
                <w:sz w:val="17"/>
              </w:rPr>
              <w:t xml:space="preserve"> </w:t>
            </w:r>
            <w:r>
              <w:rPr>
                <w:color w:val="231F20"/>
                <w:sz w:val="17"/>
              </w:rPr>
              <w:t>during</w:t>
            </w:r>
            <w:r>
              <w:rPr>
                <w:color w:val="231F20"/>
                <w:spacing w:val="1"/>
                <w:sz w:val="17"/>
              </w:rPr>
              <w:t xml:space="preserve"> </w:t>
            </w:r>
            <w:r>
              <w:rPr>
                <w:color w:val="231F20"/>
                <w:sz w:val="17"/>
              </w:rPr>
              <w:t>the</w:t>
            </w:r>
            <w:r>
              <w:rPr>
                <w:color w:val="231F20"/>
                <w:spacing w:val="1"/>
                <w:sz w:val="17"/>
              </w:rPr>
              <w:t xml:space="preserve"> </w:t>
            </w:r>
            <w:r>
              <w:rPr>
                <w:color w:val="231F20"/>
                <w:sz w:val="17"/>
              </w:rPr>
              <w:t>tax</w:t>
            </w:r>
            <w:r>
              <w:rPr>
                <w:color w:val="231F20"/>
                <w:spacing w:val="1"/>
                <w:sz w:val="17"/>
              </w:rPr>
              <w:t xml:space="preserve"> </w:t>
            </w:r>
            <w:r>
              <w:rPr>
                <w:color w:val="231F20"/>
                <w:sz w:val="17"/>
              </w:rPr>
              <w:t>year?</w:t>
            </w:r>
            <w:r>
              <w:rPr>
                <w:color w:val="231F20"/>
                <w:spacing w:val="23"/>
                <w:sz w:val="17"/>
              </w:rPr>
              <w:t xml:space="preserve"> </w:t>
            </w:r>
            <w:r>
              <w:rPr>
                <w:color w:val="231F20"/>
                <w:sz w:val="17"/>
              </w:rPr>
              <w:t>.</w:t>
            </w:r>
            <w:r>
              <w:rPr>
                <w:color w:val="231F20"/>
                <w:spacing w:val="7"/>
                <w:sz w:val="17"/>
              </w:rPr>
              <w:t xml:space="preserve"> </w:t>
            </w:r>
            <w:r>
              <w:rPr>
                <w:color w:val="231F20"/>
                <w:sz w:val="17"/>
              </w:rPr>
              <w:t>.</w:t>
            </w:r>
            <w:r>
              <w:rPr>
                <w:color w:val="231F20"/>
                <w:spacing w:val="7"/>
                <w:sz w:val="17"/>
              </w:rPr>
              <w:t xml:space="preserve"> </w:t>
            </w:r>
            <w:r>
              <w:rPr>
                <w:color w:val="231F20"/>
                <w:sz w:val="17"/>
              </w:rPr>
              <w:t>.</w:t>
            </w:r>
            <w:r>
              <w:rPr>
                <w:color w:val="231F20"/>
                <w:spacing w:val="7"/>
                <w:sz w:val="17"/>
              </w:rPr>
              <w:t xml:space="preserve"> </w:t>
            </w:r>
            <w:r>
              <w:rPr>
                <w:color w:val="231F20"/>
                <w:sz w:val="17"/>
              </w:rPr>
              <w:t>.</w:t>
            </w:r>
            <w:r>
              <w:rPr>
                <w:color w:val="231F20"/>
                <w:spacing w:val="8"/>
                <w:sz w:val="17"/>
              </w:rPr>
              <w:t xml:space="preserve"> </w:t>
            </w:r>
            <w:r>
              <w:rPr>
                <w:color w:val="231F20"/>
                <w:sz w:val="17"/>
              </w:rPr>
              <w:t>.</w:t>
            </w:r>
            <w:r>
              <w:rPr>
                <w:color w:val="231F20"/>
                <w:spacing w:val="7"/>
                <w:sz w:val="17"/>
              </w:rPr>
              <w:t xml:space="preserve"> </w:t>
            </w:r>
            <w:r>
              <w:rPr>
                <w:color w:val="231F20"/>
                <w:sz w:val="17"/>
              </w:rPr>
              <w:t>.</w:t>
            </w:r>
            <w:r>
              <w:rPr>
                <w:color w:val="231F20"/>
                <w:spacing w:val="7"/>
                <w:sz w:val="17"/>
              </w:rPr>
              <w:t xml:space="preserve"> </w:t>
            </w:r>
            <w:r>
              <w:rPr>
                <w:color w:val="231F20"/>
                <w:sz w:val="17"/>
              </w:rPr>
              <w:t>.</w:t>
            </w:r>
            <w:r>
              <w:rPr>
                <w:color w:val="231F20"/>
                <w:spacing w:val="8"/>
                <w:sz w:val="17"/>
              </w:rPr>
              <w:t xml:space="preserve"> </w:t>
            </w:r>
            <w:r>
              <w:rPr>
                <w:color w:val="231F20"/>
                <w:sz w:val="17"/>
              </w:rPr>
              <w:t>.</w:t>
            </w:r>
            <w:r>
              <w:rPr>
                <w:color w:val="231F20"/>
                <w:spacing w:val="7"/>
                <w:sz w:val="17"/>
              </w:rPr>
              <w:t xml:space="preserve"> </w:t>
            </w:r>
            <w:r>
              <w:rPr>
                <w:color w:val="231F20"/>
                <w:sz w:val="17"/>
              </w:rPr>
              <w:t>.</w:t>
            </w:r>
            <w:r>
              <w:rPr>
                <w:color w:val="231F20"/>
                <w:spacing w:val="7"/>
                <w:sz w:val="17"/>
              </w:rPr>
              <w:t xml:space="preserve"> </w:t>
            </w:r>
            <w:r>
              <w:rPr>
                <w:color w:val="231F20"/>
                <w:sz w:val="17"/>
              </w:rPr>
              <w:t>.</w:t>
            </w:r>
            <w:r>
              <w:rPr>
                <w:color w:val="231F20"/>
                <w:spacing w:val="7"/>
                <w:sz w:val="17"/>
              </w:rPr>
              <w:t xml:space="preserve"> </w:t>
            </w:r>
            <w:r>
              <w:rPr>
                <w:color w:val="231F20"/>
                <w:sz w:val="17"/>
              </w:rPr>
              <w:t>.</w:t>
            </w:r>
            <w:r>
              <w:rPr>
                <w:color w:val="231F20"/>
                <w:spacing w:val="8"/>
                <w:sz w:val="17"/>
              </w:rPr>
              <w:t xml:space="preserve"> </w:t>
            </w:r>
            <w:r>
              <w:rPr>
                <w:color w:val="231F20"/>
                <w:sz w:val="17"/>
              </w:rPr>
              <w:t>.</w:t>
            </w:r>
          </w:p>
        </w:tc>
        <w:tc>
          <w:tcPr>
            <w:tcW w:w="875" w:type="dxa"/>
          </w:tcPr>
          <w:p>
            <w:pPr>
              <w:pStyle w:val="15"/>
              <w:spacing w:before="25" w:line="195" w:lineRule="exact"/>
              <w:ind w:right="238"/>
              <w:jc w:val="right"/>
              <w:rPr>
                <w:b/>
                <w:sz w:val="17"/>
              </w:rPr>
            </w:pPr>
            <w:r>
              <w:rPr>
                <w:b/>
                <w:color w:val="231F20"/>
                <w:w w:val="95"/>
                <w:sz w:val="17"/>
              </w:rPr>
              <w:t>Yes</w:t>
            </w:r>
          </w:p>
        </w:tc>
        <w:tc>
          <w:tcPr>
            <w:tcW w:w="521" w:type="dxa"/>
          </w:tcPr>
          <w:p>
            <w:pPr>
              <w:pStyle w:val="15"/>
              <w:spacing w:before="25" w:line="195" w:lineRule="exact"/>
              <w:ind w:right="48"/>
              <w:jc w:val="right"/>
              <w:rPr>
                <w:b/>
                <w:sz w:val="17"/>
              </w:rPr>
            </w:pPr>
            <w:r>
              <w:rPr>
                <w:b/>
                <w:color w:val="231F20"/>
                <w:sz w:val="17"/>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trPr>
        <w:tc>
          <w:tcPr>
            <w:tcW w:w="9297" w:type="dxa"/>
          </w:tcPr>
          <w:p>
            <w:pPr>
              <w:pStyle w:val="15"/>
              <w:tabs>
                <w:tab w:val="left" w:pos="7103"/>
              </w:tabs>
              <w:spacing w:before="25" w:line="176" w:lineRule="exact"/>
              <w:ind w:right="158"/>
              <w:jc w:val="right"/>
              <w:rPr>
                <w:sz w:val="17"/>
              </w:rPr>
            </w:pPr>
            <w:r>
              <w:rPr>
                <w:color w:val="231F20"/>
                <w:sz w:val="17"/>
              </w:rPr>
              <w:t>If</w:t>
            </w:r>
            <w:r>
              <w:rPr>
                <w:color w:val="231F20"/>
                <w:spacing w:val="6"/>
                <w:sz w:val="17"/>
              </w:rPr>
              <w:t xml:space="preserve"> </w:t>
            </w:r>
            <w:r>
              <w:rPr>
                <w:color w:val="231F20"/>
                <w:sz w:val="17"/>
              </w:rPr>
              <w:t>“Yes,”</w:t>
            </w:r>
            <w:r>
              <w:rPr>
                <w:color w:val="231F20"/>
                <w:spacing w:val="7"/>
                <w:sz w:val="17"/>
              </w:rPr>
              <w:t xml:space="preserve"> </w:t>
            </w:r>
            <w:r>
              <w:rPr>
                <w:color w:val="231F20"/>
                <w:sz w:val="17"/>
              </w:rPr>
              <w:t>did</w:t>
            </w:r>
            <w:r>
              <w:rPr>
                <w:color w:val="231F20"/>
                <w:spacing w:val="7"/>
                <w:sz w:val="17"/>
              </w:rPr>
              <w:t xml:space="preserve"> </w:t>
            </w:r>
            <w:r>
              <w:rPr>
                <w:color w:val="231F20"/>
                <w:sz w:val="17"/>
              </w:rPr>
              <w:t>you</w:t>
            </w:r>
            <w:r>
              <w:rPr>
                <w:color w:val="231F20"/>
                <w:spacing w:val="6"/>
                <w:sz w:val="17"/>
              </w:rPr>
              <w:t xml:space="preserve"> </w:t>
            </w:r>
            <w:r>
              <w:rPr>
                <w:color w:val="231F20"/>
                <w:sz w:val="17"/>
              </w:rPr>
              <w:t>use</w:t>
            </w:r>
            <w:r>
              <w:rPr>
                <w:color w:val="231F20"/>
                <w:spacing w:val="7"/>
                <w:sz w:val="17"/>
              </w:rPr>
              <w:t xml:space="preserve"> </w:t>
            </w:r>
            <w:r>
              <w:rPr>
                <w:color w:val="231F20"/>
                <w:sz w:val="17"/>
              </w:rPr>
              <w:t>an</w:t>
            </w:r>
            <w:r>
              <w:rPr>
                <w:color w:val="231F20"/>
                <w:spacing w:val="7"/>
                <w:sz w:val="17"/>
              </w:rPr>
              <w:t xml:space="preserve"> </w:t>
            </w:r>
            <w:r>
              <w:rPr>
                <w:color w:val="231F20"/>
                <w:sz w:val="17"/>
              </w:rPr>
              <w:t>alternative</w:t>
            </w:r>
            <w:r>
              <w:rPr>
                <w:color w:val="231F20"/>
                <w:spacing w:val="7"/>
                <w:sz w:val="17"/>
              </w:rPr>
              <w:t xml:space="preserve"> </w:t>
            </w:r>
            <w:r>
              <w:rPr>
                <w:color w:val="231F20"/>
                <w:sz w:val="17"/>
              </w:rPr>
              <w:t>method</w:t>
            </w:r>
            <w:r>
              <w:rPr>
                <w:color w:val="231F20"/>
                <w:spacing w:val="6"/>
                <w:sz w:val="17"/>
              </w:rPr>
              <w:t xml:space="preserve"> </w:t>
            </w:r>
            <w:r>
              <w:rPr>
                <w:color w:val="231F20"/>
                <w:sz w:val="17"/>
              </w:rPr>
              <w:t>to</w:t>
            </w:r>
            <w:r>
              <w:rPr>
                <w:color w:val="231F20"/>
                <w:spacing w:val="7"/>
                <w:sz w:val="17"/>
              </w:rPr>
              <w:t xml:space="preserve"> </w:t>
            </w:r>
            <w:r>
              <w:rPr>
                <w:color w:val="231F20"/>
                <w:sz w:val="17"/>
              </w:rPr>
              <w:t>determine</w:t>
            </w:r>
            <w:r>
              <w:rPr>
                <w:color w:val="231F20"/>
                <w:spacing w:val="7"/>
                <w:sz w:val="17"/>
              </w:rPr>
              <w:t xml:space="preserve"> </w:t>
            </w:r>
            <w:r>
              <w:rPr>
                <w:color w:val="231F20"/>
                <w:sz w:val="17"/>
              </w:rPr>
              <w:t>the</w:t>
            </w:r>
            <w:r>
              <w:rPr>
                <w:color w:val="231F20"/>
                <w:spacing w:val="6"/>
                <w:sz w:val="17"/>
              </w:rPr>
              <w:t xml:space="preserve"> </w:t>
            </w:r>
            <w:r>
              <w:rPr>
                <w:color w:val="231F20"/>
                <w:sz w:val="17"/>
              </w:rPr>
              <w:t>source</w:t>
            </w:r>
            <w:r>
              <w:rPr>
                <w:color w:val="231F20"/>
                <w:spacing w:val="7"/>
                <w:sz w:val="17"/>
              </w:rPr>
              <w:t xml:space="preserve"> </w:t>
            </w:r>
            <w:r>
              <w:rPr>
                <w:color w:val="231F20"/>
                <w:sz w:val="17"/>
              </w:rPr>
              <w:t>of</w:t>
            </w:r>
            <w:r>
              <w:rPr>
                <w:color w:val="231F20"/>
                <w:spacing w:val="7"/>
                <w:sz w:val="17"/>
              </w:rPr>
              <w:t xml:space="preserve"> </w:t>
            </w:r>
            <w:r>
              <w:rPr>
                <w:color w:val="231F20"/>
                <w:sz w:val="17"/>
              </w:rPr>
              <w:t>this</w:t>
            </w:r>
            <w:r>
              <w:rPr>
                <w:color w:val="231F20"/>
                <w:spacing w:val="7"/>
                <w:sz w:val="17"/>
              </w:rPr>
              <w:t xml:space="preserve"> </w:t>
            </w:r>
            <w:r>
              <w:rPr>
                <w:color w:val="231F20"/>
                <w:sz w:val="17"/>
              </w:rPr>
              <w:t>compensation?</w:t>
            </w:r>
            <w:r>
              <w:rPr>
                <w:color w:val="231F20"/>
                <w:sz w:val="17"/>
              </w:rPr>
              <w:tab/>
            </w:r>
            <w:r>
              <w:rPr>
                <w:color w:val="231F20"/>
                <w:sz w:val="17"/>
              </w:rPr>
              <w:t>. . . . . .</w:t>
            </w:r>
            <w:r>
              <w:rPr>
                <w:color w:val="231F20"/>
                <w:spacing w:val="18"/>
                <w:sz w:val="17"/>
              </w:rPr>
              <w:t xml:space="preserve"> </w:t>
            </w:r>
            <w:r>
              <w:rPr>
                <w:color w:val="231F20"/>
                <w:sz w:val="17"/>
              </w:rPr>
              <w:t>.</w:t>
            </w:r>
          </w:p>
        </w:tc>
        <w:tc>
          <w:tcPr>
            <w:tcW w:w="875" w:type="dxa"/>
          </w:tcPr>
          <w:p>
            <w:pPr>
              <w:pStyle w:val="15"/>
              <w:spacing w:before="25" w:line="177" w:lineRule="exact"/>
              <w:ind w:right="238"/>
              <w:jc w:val="right"/>
              <w:rPr>
                <w:b/>
                <w:sz w:val="17"/>
              </w:rPr>
            </w:pPr>
            <w:r>
              <w:rPr>
                <w:b/>
                <w:color w:val="231F20"/>
                <w:w w:val="95"/>
                <w:sz w:val="17"/>
              </w:rPr>
              <w:t>Yes</w:t>
            </w:r>
          </w:p>
        </w:tc>
        <w:tc>
          <w:tcPr>
            <w:tcW w:w="521" w:type="dxa"/>
          </w:tcPr>
          <w:p>
            <w:pPr>
              <w:pStyle w:val="15"/>
              <w:spacing w:before="25" w:line="177" w:lineRule="exact"/>
              <w:ind w:right="48"/>
              <w:jc w:val="right"/>
              <w:rPr>
                <w:b/>
                <w:sz w:val="17"/>
              </w:rPr>
            </w:pPr>
            <w:r>
              <w:rPr>
                <w:b/>
                <w:color w:val="231F20"/>
                <w:sz w:val="17"/>
              </w:rPr>
              <w:t>No</w:t>
            </w:r>
          </w:p>
        </w:tc>
      </w:tr>
    </w:tbl>
    <w:p>
      <w:pPr>
        <w:pStyle w:val="8"/>
        <w:numPr>
          <w:ilvl w:val="0"/>
          <w:numId w:val="11"/>
        </w:numPr>
        <w:tabs>
          <w:tab w:val="left" w:pos="695"/>
          <w:tab w:val="left" w:pos="697"/>
        </w:tabs>
        <w:spacing w:before="90" w:after="0" w:line="249" w:lineRule="auto"/>
        <w:ind w:left="696" w:right="117" w:hanging="483"/>
        <w:jc w:val="left"/>
      </w:pPr>
      <w:r>
        <w:pict>
          <v:group id="_x0000_s1498" o:spid="_x0000_s1498" o:spt="203" style="position:absolute;left:0pt;margin-left:507.75pt;margin-top:-80.6pt;height:8.5pt;width:8.5pt;mso-position-horizontal-relative:page;z-index:-251648000;mso-width-relative:page;mso-height-relative:page;" coordorigin="10155,-1613" coordsize="170,170">
            <o:lock v:ext="edit"/>
            <v:rect id="_x0000_s1499" o:spid="_x0000_s1499" o:spt="1" style="position:absolute;left:10160;top:-1608;height:160;width:160;" filled="f" stroked="t" coordsize="21600,21600">
              <v:path/>
              <v:fill on="f" focussize="0,0"/>
              <v:stroke weight="0.5pt" color="#231F20"/>
              <v:imagedata o:title=""/>
              <o:lock v:ext="edit"/>
            </v:rect>
            <v:shape id="_x0000_s1500" o:spid="_x0000_s1500" style="position:absolute;left:10184;top:-1596;height:120;width:120;" filled="f" stroked="t" coordorigin="10184,-1596" coordsize="120,120" path="m10184,-1476l10304,-1596m10184,-1596l10304,-1476e">
              <v:path arrowok="t"/>
              <v:fill on="f" focussize="0,0"/>
              <v:stroke weight="1pt" color="#000000"/>
              <v:imagedata o:title=""/>
              <o:lock v:ext="edit"/>
            </v:shape>
          </v:group>
        </w:pict>
      </w:r>
      <w:r>
        <w:pict>
          <v:rect id="_x0000_s1501" o:spid="_x0000_s1501" o:spt="1" style="position:absolute;left:0pt;margin-left:547.2pt;margin-top:-80.35pt;height:8pt;width:8pt;mso-position-horizontal-relative:page;z-index:-251646976;mso-width-relative:page;mso-height-relative:page;" filled="f" stroked="t" coordsize="21600,21600">
            <v:path/>
            <v:fill on="f" focussize="0,0"/>
            <v:stroke weight="0.5pt" color="#231F20"/>
            <v:imagedata o:title=""/>
            <o:lock v:ext="edit"/>
            <v:textbox>
              <w:txbxContent>
                <w:p/>
              </w:txbxContent>
            </v:textbox>
          </v:rect>
        </w:pict>
      </w:r>
      <w:r>
        <w:pict>
          <v:rect id="_x0000_s1502" o:spid="_x0000_s1502" o:spt="1" style="position:absolute;left:0pt;margin-left:508pt;margin-top:-56.35pt;height:8pt;width:7.95pt;mso-position-horizontal-relative:page;z-index:-251645952;mso-width-relative:page;mso-height-relative:page;" filled="f" stroked="t" coordsize="21600,21600">
            <v:path/>
            <v:fill on="f" focussize="0,0"/>
            <v:stroke weight="0.5pt" color="#231F20"/>
            <v:imagedata o:title=""/>
            <o:lock v:ext="edit"/>
            <v:textbox>
              <w:txbxContent>
                <w:p/>
              </w:txbxContent>
            </v:textbox>
          </v:rect>
        </w:pict>
      </w:r>
      <w:r>
        <w:pict>
          <v:group id="_x0000_s1503" o:spid="_x0000_s1503" o:spt="203" style="position:absolute;left:0pt;margin-left:546.95pt;margin-top:-56.6pt;height:8.5pt;width:8.5pt;mso-position-horizontal-relative:page;z-index:-251644928;mso-width-relative:page;mso-height-relative:page;" coordorigin="10939,-1133" coordsize="170,170">
            <o:lock v:ext="edit"/>
            <v:rect id="_x0000_s1504" o:spid="_x0000_s1504" o:spt="1" style="position:absolute;left:10944;top:-1128;height:160;width:160;" filled="f" stroked="t" coordsize="21600,21600">
              <v:path/>
              <v:fill on="f" focussize="0,0"/>
              <v:stroke weight="0.5pt" color="#231F20"/>
              <v:imagedata o:title=""/>
              <o:lock v:ext="edit"/>
            </v:rect>
            <v:shape id="_x0000_s1505" o:spid="_x0000_s1505" style="position:absolute;left:10966;top:-1116;height:120;width:120;" filled="f" stroked="t" coordorigin="10966,-1116" coordsize="120,120" path="m10966,-996l11086,-1116m10966,-1116l11086,-996e">
              <v:path arrowok="t"/>
              <v:fill on="f" focussize="0,0"/>
              <v:stroke weight="1pt" color="#000000"/>
              <v:imagedata o:title=""/>
              <o:lock v:ext="edit"/>
            </v:shape>
          </v:group>
        </w:pict>
      </w:r>
      <w:r>
        <w:pict>
          <v:shape id="_x0000_s1506" o:spid="_x0000_s1506" style="position:absolute;left:0pt;margin-left:508pt;margin-top:-32.35pt;height:32pt;width:8pt;mso-position-horizontal-relative:page;z-index:-251643904;mso-width-relative:page;mso-height-relative:page;" filled="f" stroked="t" coordorigin="10160,-648" coordsize="160,640" path="m10160,-488l10320,-488,10320,-648,10160,-648,10160,-488xm10160,-248l10320,-248,10320,-408,10160,-408,10160,-248xm10160,-8l10320,-8,10320,-168,10160,-168,10160,-8xe">
            <v:path arrowok="t"/>
            <v:fill on="f" focussize="0,0"/>
            <v:stroke weight="0.5pt" color="#231F20"/>
            <v:imagedata o:title=""/>
            <o:lock v:ext="edit"/>
          </v:shape>
        </w:pict>
      </w:r>
      <w:r>
        <w:pict>
          <v:group id="_x0000_s1507" o:spid="_x0000_s1507" o:spt="203" style="position:absolute;left:0pt;margin-left:546.95pt;margin-top:-32.6pt;height:32.5pt;width:8.5pt;mso-position-horizontal-relative:page;z-index:-251642880;mso-width-relative:page;mso-height-relative:page;" coordorigin="10939,-653" coordsize="170,650">
            <o:lock v:ext="edit"/>
            <v:shape id="_x0000_s1508" o:spid="_x0000_s1508" style="position:absolute;left:10944;top:-648;height:640;width:160;" filled="f" stroked="t" coordorigin="10944,-648" coordsize="160,640" path="m10944,-488l11104,-488,11104,-648,10944,-648,10944,-488xm10944,-248l11104,-248,11104,-408,10944,-408,10944,-248xm10944,-8l11104,-8,11104,-168,10944,-168,10944,-8xe">
              <v:path arrowok="t"/>
              <v:fill on="f" focussize="0,0"/>
              <v:stroke weight="0.5pt" color="#231F20"/>
              <v:imagedata o:title=""/>
              <o:lock v:ext="edit"/>
            </v:shape>
            <v:shape id="_x0000_s1509" o:spid="_x0000_s1509" style="position:absolute;left:10966;top:-396;height:120;width:120;" filled="f" stroked="t" coordorigin="10966,-396" coordsize="120,120" path="m10966,-276l11086,-396m10966,-396l11086,-276e">
              <v:path arrowok="t"/>
              <v:fill on="f" focussize="0,0"/>
              <v:stroke weight="1pt" color="#000000"/>
              <v:imagedata o:title=""/>
              <o:lock v:ext="edit"/>
            </v:shape>
          </v:group>
        </w:pict>
      </w:r>
      <w:r>
        <w:rPr>
          <w:color w:val="231F20"/>
        </w:rPr>
        <w:t>Income Exempt From Tax—If you are claiming exemption from income tax under a U.S. income tax treaty with a foreign country, complete (1) through (3) below. See Pub. 901 for more information on tax</w:t>
      </w:r>
      <w:r>
        <w:rPr>
          <w:color w:val="231F20"/>
          <w:spacing w:val="3"/>
        </w:rPr>
        <w:t xml:space="preserve"> </w:t>
      </w:r>
      <w:r>
        <w:rPr>
          <w:color w:val="231F20"/>
        </w:rPr>
        <w:t>treaties.</w:t>
      </w:r>
    </w:p>
    <w:p>
      <w:pPr>
        <w:pStyle w:val="14"/>
        <w:numPr>
          <w:ilvl w:val="1"/>
          <w:numId w:val="11"/>
        </w:numPr>
        <w:tabs>
          <w:tab w:val="left" w:pos="696"/>
        </w:tabs>
        <w:spacing w:before="63" w:after="0" w:line="249" w:lineRule="auto"/>
        <w:ind w:left="695" w:right="118" w:hanging="287"/>
        <w:jc w:val="left"/>
        <w:rPr>
          <w:sz w:val="17"/>
        </w:rPr>
      </w:pPr>
      <w:r>
        <w:rPr>
          <w:color w:val="231F20"/>
          <w:sz w:val="17"/>
        </w:rPr>
        <w:t>Enter</w:t>
      </w:r>
      <w:r>
        <w:rPr>
          <w:color w:val="231F20"/>
          <w:spacing w:val="-6"/>
          <w:sz w:val="17"/>
        </w:rPr>
        <w:t xml:space="preserve"> </w:t>
      </w:r>
      <w:r>
        <w:rPr>
          <w:color w:val="231F20"/>
          <w:sz w:val="17"/>
        </w:rPr>
        <w:t>the</w:t>
      </w:r>
      <w:r>
        <w:rPr>
          <w:color w:val="231F20"/>
          <w:spacing w:val="-6"/>
          <w:sz w:val="17"/>
        </w:rPr>
        <w:t xml:space="preserve"> </w:t>
      </w:r>
      <w:r>
        <w:rPr>
          <w:color w:val="231F20"/>
          <w:sz w:val="17"/>
        </w:rPr>
        <w:t>name</w:t>
      </w:r>
      <w:r>
        <w:rPr>
          <w:color w:val="231F20"/>
          <w:spacing w:val="-5"/>
          <w:sz w:val="17"/>
        </w:rPr>
        <w:t xml:space="preserve"> </w:t>
      </w:r>
      <w:r>
        <w:rPr>
          <w:color w:val="231F20"/>
          <w:sz w:val="17"/>
        </w:rPr>
        <w:t>of</w:t>
      </w:r>
      <w:r>
        <w:rPr>
          <w:color w:val="231F20"/>
          <w:spacing w:val="-6"/>
          <w:sz w:val="17"/>
        </w:rPr>
        <w:t xml:space="preserve"> </w:t>
      </w:r>
      <w:r>
        <w:rPr>
          <w:color w:val="231F20"/>
          <w:sz w:val="17"/>
        </w:rPr>
        <w:t>the</w:t>
      </w:r>
      <w:r>
        <w:rPr>
          <w:color w:val="231F20"/>
          <w:spacing w:val="-5"/>
          <w:sz w:val="17"/>
        </w:rPr>
        <w:t xml:space="preserve"> </w:t>
      </w:r>
      <w:r>
        <w:rPr>
          <w:color w:val="231F20"/>
          <w:sz w:val="17"/>
        </w:rPr>
        <w:t>country,</w:t>
      </w:r>
      <w:r>
        <w:rPr>
          <w:color w:val="231F20"/>
          <w:spacing w:val="-6"/>
          <w:sz w:val="17"/>
        </w:rPr>
        <w:t xml:space="preserve"> </w:t>
      </w:r>
      <w:r>
        <w:rPr>
          <w:color w:val="231F20"/>
          <w:sz w:val="17"/>
        </w:rPr>
        <w:t>the</w:t>
      </w:r>
      <w:r>
        <w:rPr>
          <w:color w:val="231F20"/>
          <w:spacing w:val="-5"/>
          <w:sz w:val="17"/>
        </w:rPr>
        <w:t xml:space="preserve"> </w:t>
      </w:r>
      <w:r>
        <w:rPr>
          <w:color w:val="231F20"/>
          <w:sz w:val="17"/>
        </w:rPr>
        <w:t>applicable</w:t>
      </w:r>
      <w:r>
        <w:rPr>
          <w:color w:val="231F20"/>
          <w:spacing w:val="-6"/>
          <w:sz w:val="17"/>
        </w:rPr>
        <w:t xml:space="preserve"> </w:t>
      </w:r>
      <w:r>
        <w:rPr>
          <w:color w:val="231F20"/>
          <w:sz w:val="17"/>
        </w:rPr>
        <w:t>tax</w:t>
      </w:r>
      <w:r>
        <w:rPr>
          <w:color w:val="231F20"/>
          <w:spacing w:val="-5"/>
          <w:sz w:val="17"/>
        </w:rPr>
        <w:t xml:space="preserve"> </w:t>
      </w:r>
      <w:r>
        <w:rPr>
          <w:color w:val="231F20"/>
          <w:sz w:val="17"/>
        </w:rPr>
        <w:t>treaty</w:t>
      </w:r>
      <w:r>
        <w:rPr>
          <w:color w:val="231F20"/>
          <w:spacing w:val="-6"/>
          <w:sz w:val="17"/>
        </w:rPr>
        <w:t xml:space="preserve"> </w:t>
      </w:r>
      <w:r>
        <w:rPr>
          <w:color w:val="231F20"/>
          <w:sz w:val="17"/>
        </w:rPr>
        <w:t>article,</w:t>
      </w:r>
      <w:r>
        <w:rPr>
          <w:color w:val="231F20"/>
          <w:spacing w:val="-5"/>
          <w:sz w:val="17"/>
        </w:rPr>
        <w:t xml:space="preserve"> </w:t>
      </w:r>
      <w:r>
        <w:rPr>
          <w:color w:val="231F20"/>
          <w:sz w:val="17"/>
        </w:rPr>
        <w:t>the</w:t>
      </w:r>
      <w:r>
        <w:rPr>
          <w:color w:val="231F20"/>
          <w:spacing w:val="-6"/>
          <w:sz w:val="17"/>
        </w:rPr>
        <w:t xml:space="preserve"> </w:t>
      </w:r>
      <w:r>
        <w:rPr>
          <w:color w:val="231F20"/>
          <w:sz w:val="17"/>
        </w:rPr>
        <w:t>number</w:t>
      </w:r>
      <w:r>
        <w:rPr>
          <w:color w:val="231F20"/>
          <w:spacing w:val="-5"/>
          <w:sz w:val="17"/>
        </w:rPr>
        <w:t xml:space="preserve"> </w:t>
      </w:r>
      <w:r>
        <w:rPr>
          <w:color w:val="231F20"/>
          <w:sz w:val="17"/>
        </w:rPr>
        <w:t>of</w:t>
      </w:r>
      <w:r>
        <w:rPr>
          <w:color w:val="231F20"/>
          <w:spacing w:val="-6"/>
          <w:sz w:val="17"/>
        </w:rPr>
        <w:t xml:space="preserve"> </w:t>
      </w:r>
      <w:r>
        <w:rPr>
          <w:color w:val="231F20"/>
          <w:sz w:val="17"/>
        </w:rPr>
        <w:t>months</w:t>
      </w:r>
      <w:r>
        <w:rPr>
          <w:color w:val="231F20"/>
          <w:spacing w:val="-5"/>
          <w:sz w:val="17"/>
        </w:rPr>
        <w:t xml:space="preserve"> </w:t>
      </w:r>
      <w:r>
        <w:rPr>
          <w:color w:val="231F20"/>
          <w:sz w:val="17"/>
        </w:rPr>
        <w:t>in</w:t>
      </w:r>
      <w:r>
        <w:rPr>
          <w:color w:val="231F20"/>
          <w:spacing w:val="-6"/>
          <w:sz w:val="17"/>
        </w:rPr>
        <w:t xml:space="preserve"> </w:t>
      </w:r>
      <w:r>
        <w:rPr>
          <w:color w:val="231F20"/>
          <w:sz w:val="17"/>
        </w:rPr>
        <w:t>prior</w:t>
      </w:r>
      <w:r>
        <w:rPr>
          <w:color w:val="231F20"/>
          <w:spacing w:val="-5"/>
          <w:sz w:val="17"/>
        </w:rPr>
        <w:t xml:space="preserve"> </w:t>
      </w:r>
      <w:r>
        <w:rPr>
          <w:color w:val="231F20"/>
          <w:sz w:val="17"/>
        </w:rPr>
        <w:t>years</w:t>
      </w:r>
      <w:r>
        <w:rPr>
          <w:color w:val="231F20"/>
          <w:spacing w:val="-6"/>
          <w:sz w:val="17"/>
        </w:rPr>
        <w:t xml:space="preserve"> </w:t>
      </w:r>
      <w:r>
        <w:rPr>
          <w:color w:val="231F20"/>
          <w:sz w:val="17"/>
        </w:rPr>
        <w:t>you</w:t>
      </w:r>
      <w:r>
        <w:rPr>
          <w:color w:val="231F20"/>
          <w:spacing w:val="-5"/>
          <w:sz w:val="17"/>
        </w:rPr>
        <w:t xml:space="preserve"> </w:t>
      </w:r>
      <w:r>
        <w:rPr>
          <w:color w:val="231F20"/>
          <w:sz w:val="17"/>
        </w:rPr>
        <w:t>claimed</w:t>
      </w:r>
      <w:r>
        <w:rPr>
          <w:color w:val="231F20"/>
          <w:spacing w:val="-6"/>
          <w:sz w:val="17"/>
        </w:rPr>
        <w:t xml:space="preserve"> </w:t>
      </w:r>
      <w:r>
        <w:rPr>
          <w:color w:val="231F20"/>
          <w:sz w:val="17"/>
        </w:rPr>
        <w:t>the</w:t>
      </w:r>
      <w:r>
        <w:rPr>
          <w:color w:val="231F20"/>
          <w:spacing w:val="-5"/>
          <w:sz w:val="17"/>
        </w:rPr>
        <w:t xml:space="preserve"> </w:t>
      </w:r>
      <w:r>
        <w:rPr>
          <w:color w:val="231F20"/>
          <w:sz w:val="17"/>
        </w:rPr>
        <w:t>treaty</w:t>
      </w:r>
      <w:r>
        <w:rPr>
          <w:color w:val="231F20"/>
          <w:spacing w:val="-6"/>
          <w:sz w:val="17"/>
        </w:rPr>
        <w:t xml:space="preserve"> </w:t>
      </w:r>
      <w:r>
        <w:rPr>
          <w:color w:val="231F20"/>
          <w:sz w:val="17"/>
        </w:rPr>
        <w:t>benefit,</w:t>
      </w:r>
      <w:r>
        <w:rPr>
          <w:color w:val="231F20"/>
          <w:spacing w:val="-6"/>
          <w:sz w:val="17"/>
        </w:rPr>
        <w:t xml:space="preserve"> </w:t>
      </w:r>
      <w:r>
        <w:rPr>
          <w:color w:val="231F20"/>
          <w:sz w:val="17"/>
        </w:rPr>
        <w:t>and</w:t>
      </w:r>
      <w:r>
        <w:rPr>
          <w:color w:val="231F20"/>
          <w:spacing w:val="-5"/>
          <w:sz w:val="17"/>
        </w:rPr>
        <w:t xml:space="preserve"> </w:t>
      </w:r>
      <w:r>
        <w:rPr>
          <w:color w:val="231F20"/>
          <w:sz w:val="17"/>
        </w:rPr>
        <w:t>the amount</w:t>
      </w:r>
      <w:r>
        <w:rPr>
          <w:color w:val="231F20"/>
          <w:spacing w:val="-3"/>
          <w:sz w:val="17"/>
        </w:rPr>
        <w:t xml:space="preserve"> </w:t>
      </w:r>
      <w:r>
        <w:rPr>
          <w:color w:val="231F20"/>
          <w:sz w:val="17"/>
        </w:rPr>
        <w:t>of</w:t>
      </w:r>
      <w:r>
        <w:rPr>
          <w:color w:val="231F20"/>
          <w:spacing w:val="-3"/>
          <w:sz w:val="17"/>
        </w:rPr>
        <w:t xml:space="preserve"> </w:t>
      </w:r>
      <w:r>
        <w:rPr>
          <w:color w:val="231F20"/>
          <w:sz w:val="17"/>
        </w:rPr>
        <w:t>exempt</w:t>
      </w:r>
      <w:r>
        <w:rPr>
          <w:color w:val="231F20"/>
          <w:spacing w:val="-3"/>
          <w:sz w:val="17"/>
        </w:rPr>
        <w:t xml:space="preserve"> </w:t>
      </w:r>
      <w:r>
        <w:rPr>
          <w:color w:val="231F20"/>
          <w:sz w:val="17"/>
        </w:rPr>
        <w:t>income</w:t>
      </w:r>
      <w:r>
        <w:rPr>
          <w:color w:val="231F20"/>
          <w:spacing w:val="-3"/>
          <w:sz w:val="17"/>
        </w:rPr>
        <w:t xml:space="preserve"> </w:t>
      </w:r>
      <w:r>
        <w:rPr>
          <w:color w:val="231F20"/>
          <w:sz w:val="17"/>
        </w:rPr>
        <w:t>in</w:t>
      </w:r>
      <w:r>
        <w:rPr>
          <w:color w:val="231F20"/>
          <w:spacing w:val="-3"/>
          <w:sz w:val="17"/>
        </w:rPr>
        <w:t xml:space="preserve"> </w:t>
      </w:r>
      <w:r>
        <w:rPr>
          <w:color w:val="231F20"/>
          <w:sz w:val="17"/>
        </w:rPr>
        <w:t>the</w:t>
      </w:r>
      <w:r>
        <w:rPr>
          <w:color w:val="231F20"/>
          <w:spacing w:val="-2"/>
          <w:sz w:val="17"/>
        </w:rPr>
        <w:t xml:space="preserve"> </w:t>
      </w:r>
      <w:r>
        <w:rPr>
          <w:color w:val="231F20"/>
          <w:sz w:val="17"/>
        </w:rPr>
        <w:t>columns</w:t>
      </w:r>
      <w:r>
        <w:rPr>
          <w:color w:val="231F20"/>
          <w:spacing w:val="-3"/>
          <w:sz w:val="17"/>
        </w:rPr>
        <w:t xml:space="preserve"> </w:t>
      </w:r>
      <w:r>
        <w:rPr>
          <w:color w:val="231F20"/>
          <w:sz w:val="17"/>
        </w:rPr>
        <w:t>below.</w:t>
      </w:r>
      <w:r>
        <w:rPr>
          <w:color w:val="231F20"/>
          <w:spacing w:val="-3"/>
          <w:sz w:val="17"/>
        </w:rPr>
        <w:t xml:space="preserve"> </w:t>
      </w:r>
      <w:r>
        <w:rPr>
          <w:color w:val="231F20"/>
          <w:sz w:val="17"/>
        </w:rPr>
        <w:t>Attach</w:t>
      </w:r>
      <w:r>
        <w:rPr>
          <w:color w:val="231F20"/>
          <w:spacing w:val="-3"/>
          <w:sz w:val="17"/>
        </w:rPr>
        <w:t xml:space="preserve"> </w:t>
      </w:r>
      <w:r>
        <w:rPr>
          <w:color w:val="231F20"/>
          <w:sz w:val="17"/>
        </w:rPr>
        <w:t>Form</w:t>
      </w:r>
      <w:r>
        <w:rPr>
          <w:color w:val="231F20"/>
          <w:spacing w:val="-3"/>
          <w:sz w:val="17"/>
        </w:rPr>
        <w:t xml:space="preserve"> </w:t>
      </w:r>
      <w:r>
        <w:rPr>
          <w:color w:val="231F20"/>
          <w:sz w:val="17"/>
        </w:rPr>
        <w:t>8833</w:t>
      </w:r>
      <w:r>
        <w:rPr>
          <w:color w:val="231F20"/>
          <w:spacing w:val="-2"/>
          <w:sz w:val="17"/>
        </w:rPr>
        <w:t xml:space="preserve"> </w:t>
      </w:r>
      <w:r>
        <w:rPr>
          <w:color w:val="231F20"/>
          <w:sz w:val="17"/>
        </w:rPr>
        <w:t>if</w:t>
      </w:r>
      <w:r>
        <w:rPr>
          <w:color w:val="231F20"/>
          <w:spacing w:val="-3"/>
          <w:sz w:val="17"/>
        </w:rPr>
        <w:t xml:space="preserve"> </w:t>
      </w:r>
      <w:r>
        <w:rPr>
          <w:color w:val="231F20"/>
          <w:sz w:val="17"/>
        </w:rPr>
        <w:t>required.</w:t>
      </w:r>
      <w:r>
        <w:rPr>
          <w:color w:val="231F20"/>
          <w:spacing w:val="-3"/>
          <w:sz w:val="17"/>
        </w:rPr>
        <w:t xml:space="preserve"> </w:t>
      </w:r>
      <w:r>
        <w:rPr>
          <w:color w:val="231F20"/>
          <w:sz w:val="17"/>
        </w:rPr>
        <w:t>See</w:t>
      </w:r>
      <w:r>
        <w:rPr>
          <w:color w:val="231F20"/>
          <w:spacing w:val="-3"/>
          <w:sz w:val="17"/>
        </w:rPr>
        <w:t xml:space="preserve"> </w:t>
      </w:r>
      <w:r>
        <w:rPr>
          <w:color w:val="231F20"/>
          <w:sz w:val="17"/>
        </w:rPr>
        <w:t>instructions.</w:t>
      </w: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0"/>
        <w:rPr>
          <w:sz w:val="21"/>
        </w:rPr>
      </w:pPr>
    </w:p>
    <w:p>
      <w:pPr>
        <w:spacing w:after="0"/>
        <w:rPr>
          <w:sz w:val="21"/>
        </w:rPr>
        <w:sectPr>
          <w:type w:val="continuous"/>
          <w:pgSz w:w="12240" w:h="15840"/>
          <w:pgMar w:top="540" w:right="600" w:bottom="280" w:left="600" w:header="720" w:footer="720" w:gutter="0"/>
          <w:cols w:space="720" w:num="1"/>
        </w:sectPr>
      </w:pPr>
    </w:p>
    <w:p>
      <w:pPr>
        <w:tabs>
          <w:tab w:val="left" w:pos="8040"/>
        </w:tabs>
        <w:spacing w:before="107"/>
        <w:ind w:left="696" w:right="0" w:firstLine="0"/>
        <w:jc w:val="left"/>
        <w:rPr>
          <w:sz w:val="17"/>
        </w:rPr>
      </w:pPr>
      <w:r>
        <w:pict>
          <v:shape id="_x0000_s1510" o:spid="_x0000_s1510" o:spt="202" type="#_x0000_t202" style="position:absolute;left:0pt;margin-left:64.25pt;margin-top:-91.95pt;height:108.5pt;width:512.5pt;mso-position-horizontal-relative:page;z-index:251698176;mso-width-relative:page;mso-height-relative:page;" filled="f" stroked="f" coordsize="21600,21600">
            <v:path/>
            <v:fill on="f" focussize="0,0"/>
            <v:stroke on="f" joinstyle="miter"/>
            <v:imagedata o:title=""/>
            <o:lock v:ext="edit"/>
            <v:textbox inset="0mm,0mm,0mm,0mm">
              <w:txbxContent>
                <w:tbl>
                  <w:tblPr>
                    <w:tblStyle w:val="11"/>
                    <w:tblW w:w="0" w:type="auto"/>
                    <w:tblInd w:w="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4325"/>
                    <w:gridCol w:w="1728"/>
                    <w:gridCol w:w="1872"/>
                    <w:gridCol w:w="2309"/>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70" w:hRule="atLeast"/>
                    </w:trPr>
                    <w:tc>
                      <w:tcPr>
                        <w:tcW w:w="4325" w:type="dxa"/>
                        <w:tcBorders>
                          <w:left w:val="nil"/>
                        </w:tcBorders>
                      </w:tcPr>
                      <w:p>
                        <w:pPr>
                          <w:pStyle w:val="15"/>
                          <w:spacing w:before="42"/>
                          <w:ind w:left="1770"/>
                          <w:rPr>
                            <w:sz w:val="16"/>
                          </w:rPr>
                        </w:pPr>
                        <w:r>
                          <w:rPr>
                            <w:b/>
                            <w:color w:val="231F20"/>
                            <w:sz w:val="16"/>
                          </w:rPr>
                          <w:t xml:space="preserve">(a) </w:t>
                        </w:r>
                        <w:r>
                          <w:rPr>
                            <w:color w:val="231F20"/>
                            <w:sz w:val="16"/>
                          </w:rPr>
                          <w:t>Country</w:t>
                        </w:r>
                      </w:p>
                    </w:tc>
                    <w:tc>
                      <w:tcPr>
                        <w:tcW w:w="1728" w:type="dxa"/>
                      </w:tcPr>
                      <w:p>
                        <w:pPr>
                          <w:pStyle w:val="15"/>
                          <w:spacing w:before="42"/>
                          <w:ind w:left="151"/>
                          <w:rPr>
                            <w:sz w:val="16"/>
                          </w:rPr>
                        </w:pPr>
                        <w:r>
                          <w:rPr>
                            <w:b/>
                            <w:color w:val="231F20"/>
                            <w:sz w:val="16"/>
                          </w:rPr>
                          <w:t xml:space="preserve">(b) </w:t>
                        </w:r>
                        <w:r>
                          <w:rPr>
                            <w:color w:val="231F20"/>
                            <w:sz w:val="16"/>
                          </w:rPr>
                          <w:t>Tax treaty article</w:t>
                        </w:r>
                      </w:p>
                    </w:tc>
                    <w:tc>
                      <w:tcPr>
                        <w:tcW w:w="1872" w:type="dxa"/>
                      </w:tcPr>
                      <w:p>
                        <w:pPr>
                          <w:pStyle w:val="15"/>
                          <w:spacing w:before="42" w:line="249" w:lineRule="auto"/>
                          <w:ind w:left="38" w:right="25" w:firstLine="112"/>
                          <w:rPr>
                            <w:sz w:val="16"/>
                          </w:rPr>
                        </w:pPr>
                        <w:r>
                          <w:rPr>
                            <w:b/>
                            <w:color w:val="231F20"/>
                            <w:sz w:val="16"/>
                          </w:rPr>
                          <w:t xml:space="preserve">(c) </w:t>
                        </w:r>
                        <w:r>
                          <w:rPr>
                            <w:color w:val="231F20"/>
                            <w:sz w:val="16"/>
                          </w:rPr>
                          <w:t>Number of months claimed in prior tax years</w:t>
                        </w:r>
                      </w:p>
                    </w:tc>
                    <w:tc>
                      <w:tcPr>
                        <w:tcW w:w="2309" w:type="dxa"/>
                        <w:tcBorders>
                          <w:right w:val="nil"/>
                        </w:tcBorders>
                      </w:tcPr>
                      <w:p>
                        <w:pPr>
                          <w:pStyle w:val="15"/>
                          <w:spacing w:before="42" w:line="249" w:lineRule="auto"/>
                          <w:ind w:left="223" w:firstLine="148"/>
                          <w:rPr>
                            <w:sz w:val="16"/>
                          </w:rPr>
                        </w:pPr>
                        <w:r>
                          <w:rPr>
                            <w:b/>
                            <w:color w:val="231F20"/>
                            <w:sz w:val="16"/>
                          </w:rPr>
                          <w:t xml:space="preserve">(d) </w:t>
                        </w:r>
                        <w:r>
                          <w:rPr>
                            <w:color w:val="231F20"/>
                            <w:sz w:val="16"/>
                          </w:rPr>
                          <w:t>Amount of exempt income in current tax year</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70" w:hRule="atLeast"/>
                    </w:trPr>
                    <w:tc>
                      <w:tcPr>
                        <w:tcW w:w="4325" w:type="dxa"/>
                        <w:tcBorders>
                          <w:left w:val="nil"/>
                        </w:tcBorders>
                      </w:tcPr>
                      <w:p>
                        <w:pPr>
                          <w:pStyle w:val="15"/>
                          <w:rPr>
                            <w:rFonts w:ascii="Times New Roman"/>
                            <w:sz w:val="16"/>
                          </w:rPr>
                        </w:pPr>
                      </w:p>
                    </w:tc>
                    <w:tc>
                      <w:tcPr>
                        <w:tcW w:w="1728" w:type="dxa"/>
                      </w:tcPr>
                      <w:p>
                        <w:pPr>
                          <w:pStyle w:val="15"/>
                          <w:rPr>
                            <w:rFonts w:ascii="Times New Roman"/>
                            <w:sz w:val="16"/>
                          </w:rPr>
                        </w:pPr>
                      </w:p>
                    </w:tc>
                    <w:tc>
                      <w:tcPr>
                        <w:tcW w:w="1872" w:type="dxa"/>
                      </w:tcPr>
                      <w:p>
                        <w:pPr>
                          <w:pStyle w:val="15"/>
                          <w:rPr>
                            <w:rFonts w:ascii="Times New Roman"/>
                            <w:sz w:val="16"/>
                          </w:rPr>
                        </w:pPr>
                      </w:p>
                    </w:tc>
                    <w:tc>
                      <w:tcPr>
                        <w:tcW w:w="2309" w:type="dxa"/>
                        <w:tcBorders>
                          <w:right w:val="nil"/>
                        </w:tcBorders>
                      </w:tcPr>
                      <w:p>
                        <w:pPr>
                          <w:pStyle w:val="15"/>
                          <w:rPr>
                            <w:rFonts w:ascii="Times New Roman"/>
                            <w:sz w:val="16"/>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70" w:hRule="atLeast"/>
                    </w:trPr>
                    <w:tc>
                      <w:tcPr>
                        <w:tcW w:w="4325" w:type="dxa"/>
                        <w:tcBorders>
                          <w:left w:val="nil"/>
                        </w:tcBorders>
                      </w:tcPr>
                      <w:p>
                        <w:pPr>
                          <w:pStyle w:val="15"/>
                          <w:rPr>
                            <w:rFonts w:ascii="Times New Roman"/>
                            <w:sz w:val="16"/>
                          </w:rPr>
                        </w:pPr>
                      </w:p>
                    </w:tc>
                    <w:tc>
                      <w:tcPr>
                        <w:tcW w:w="1728" w:type="dxa"/>
                      </w:tcPr>
                      <w:p>
                        <w:pPr>
                          <w:pStyle w:val="15"/>
                          <w:rPr>
                            <w:rFonts w:ascii="Times New Roman"/>
                            <w:sz w:val="16"/>
                          </w:rPr>
                        </w:pPr>
                      </w:p>
                    </w:tc>
                    <w:tc>
                      <w:tcPr>
                        <w:tcW w:w="1872" w:type="dxa"/>
                      </w:tcPr>
                      <w:p>
                        <w:pPr>
                          <w:pStyle w:val="15"/>
                          <w:rPr>
                            <w:rFonts w:ascii="Times New Roman"/>
                            <w:sz w:val="16"/>
                          </w:rPr>
                        </w:pPr>
                      </w:p>
                    </w:tc>
                    <w:tc>
                      <w:tcPr>
                        <w:tcW w:w="2309" w:type="dxa"/>
                        <w:tcBorders>
                          <w:right w:val="nil"/>
                        </w:tcBorders>
                      </w:tcPr>
                      <w:p>
                        <w:pPr>
                          <w:pStyle w:val="15"/>
                          <w:rPr>
                            <w:rFonts w:ascii="Times New Roman"/>
                            <w:sz w:val="16"/>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70" w:hRule="atLeast"/>
                    </w:trPr>
                    <w:tc>
                      <w:tcPr>
                        <w:tcW w:w="4325" w:type="dxa"/>
                        <w:tcBorders>
                          <w:left w:val="nil"/>
                        </w:tcBorders>
                      </w:tcPr>
                      <w:p>
                        <w:pPr>
                          <w:pStyle w:val="15"/>
                          <w:rPr>
                            <w:rFonts w:ascii="Times New Roman"/>
                            <w:sz w:val="16"/>
                          </w:rPr>
                        </w:pPr>
                      </w:p>
                    </w:tc>
                    <w:tc>
                      <w:tcPr>
                        <w:tcW w:w="1728" w:type="dxa"/>
                      </w:tcPr>
                      <w:p>
                        <w:pPr>
                          <w:pStyle w:val="15"/>
                          <w:rPr>
                            <w:rFonts w:ascii="Times New Roman"/>
                            <w:sz w:val="16"/>
                          </w:rPr>
                        </w:pPr>
                      </w:p>
                    </w:tc>
                    <w:tc>
                      <w:tcPr>
                        <w:tcW w:w="1872" w:type="dxa"/>
                      </w:tcPr>
                      <w:p>
                        <w:pPr>
                          <w:pStyle w:val="15"/>
                          <w:rPr>
                            <w:rFonts w:ascii="Times New Roman"/>
                            <w:sz w:val="16"/>
                          </w:rPr>
                        </w:pPr>
                      </w:p>
                    </w:tc>
                    <w:tc>
                      <w:tcPr>
                        <w:tcW w:w="2309" w:type="dxa"/>
                        <w:tcBorders>
                          <w:right w:val="nil"/>
                        </w:tcBorders>
                      </w:tcPr>
                      <w:p>
                        <w:pPr>
                          <w:pStyle w:val="15"/>
                          <w:rPr>
                            <w:rFonts w:ascii="Times New Roman"/>
                            <w:sz w:val="16"/>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29" w:hRule="atLeast"/>
                    </w:trPr>
                    <w:tc>
                      <w:tcPr>
                        <w:tcW w:w="7925" w:type="dxa"/>
                        <w:gridSpan w:val="3"/>
                        <w:tcBorders>
                          <w:left w:val="nil"/>
                          <w:bottom w:val="nil"/>
                        </w:tcBorders>
                      </w:tcPr>
                      <w:p>
                        <w:pPr>
                          <w:pStyle w:val="15"/>
                          <w:rPr>
                            <w:rFonts w:ascii="Times New Roman"/>
                            <w:sz w:val="16"/>
                          </w:rPr>
                        </w:pPr>
                      </w:p>
                    </w:tc>
                    <w:tc>
                      <w:tcPr>
                        <w:tcW w:w="2309" w:type="dxa"/>
                        <w:tcBorders>
                          <w:right w:val="nil"/>
                        </w:tcBorders>
                      </w:tcPr>
                      <w:p>
                        <w:pPr>
                          <w:pStyle w:val="15"/>
                          <w:rPr>
                            <w:rFonts w:ascii="Times New Roman"/>
                            <w:sz w:val="16"/>
                          </w:rPr>
                        </w:pPr>
                      </w:p>
                    </w:tc>
                  </w:tr>
                </w:tbl>
                <w:p>
                  <w:pPr>
                    <w:pStyle w:val="12"/>
                  </w:pPr>
                </w:p>
              </w:txbxContent>
            </v:textbox>
          </v:shape>
        </w:pict>
      </w:r>
      <w:r>
        <w:rPr>
          <w:b/>
          <w:color w:val="231F20"/>
          <w:position w:val="1"/>
          <w:sz w:val="17"/>
        </w:rPr>
        <w:t xml:space="preserve">(e)  </w:t>
      </w:r>
      <w:r>
        <w:rPr>
          <w:b/>
          <w:color w:val="231F20"/>
          <w:sz w:val="17"/>
        </w:rPr>
        <w:t xml:space="preserve">Total. </w:t>
      </w:r>
      <w:r>
        <w:rPr>
          <w:color w:val="231F20"/>
          <w:sz w:val="17"/>
        </w:rPr>
        <w:t>Enter this amount on Form 1040-NR, line 1k. Do not enter it anywhere else on</w:t>
      </w:r>
      <w:r>
        <w:rPr>
          <w:color w:val="231F20"/>
          <w:spacing w:val="6"/>
          <w:sz w:val="17"/>
        </w:rPr>
        <w:t xml:space="preserve"> </w:t>
      </w:r>
      <w:r>
        <w:rPr>
          <w:color w:val="231F20"/>
          <w:sz w:val="17"/>
        </w:rPr>
        <w:t>line</w:t>
      </w:r>
      <w:r>
        <w:rPr>
          <w:color w:val="231F20"/>
          <w:spacing w:val="1"/>
          <w:sz w:val="17"/>
        </w:rPr>
        <w:t xml:space="preserve"> </w:t>
      </w:r>
      <w:r>
        <w:rPr>
          <w:color w:val="231F20"/>
          <w:sz w:val="17"/>
        </w:rPr>
        <w:t>1</w:t>
      </w:r>
      <w:r>
        <w:rPr>
          <w:color w:val="231F20"/>
          <w:sz w:val="17"/>
        </w:rPr>
        <w:tab/>
      </w:r>
      <w:r>
        <w:rPr>
          <w:color w:val="231F20"/>
          <w:sz w:val="17"/>
        </w:rPr>
        <w:t>.</w:t>
      </w:r>
      <w:r>
        <w:rPr>
          <w:color w:val="231F20"/>
          <w:spacing w:val="3"/>
          <w:sz w:val="17"/>
        </w:rPr>
        <w:t xml:space="preserve"> </w:t>
      </w:r>
      <w:r>
        <w:rPr>
          <w:color w:val="231F20"/>
          <w:sz w:val="17"/>
        </w:rPr>
        <w:t>.</w:t>
      </w:r>
    </w:p>
    <w:p>
      <w:pPr>
        <w:pStyle w:val="14"/>
        <w:numPr>
          <w:ilvl w:val="1"/>
          <w:numId w:val="11"/>
        </w:numPr>
        <w:tabs>
          <w:tab w:val="left" w:pos="696"/>
          <w:tab w:val="left" w:pos="7559"/>
        </w:tabs>
        <w:spacing w:before="44" w:after="0" w:line="240" w:lineRule="auto"/>
        <w:ind w:left="695" w:right="0" w:hanging="288"/>
        <w:jc w:val="left"/>
        <w:rPr>
          <w:sz w:val="17"/>
        </w:rPr>
      </w:pPr>
      <w:r>
        <w:rPr>
          <w:color w:val="231F20"/>
          <w:sz w:val="17"/>
        </w:rPr>
        <w:t xml:space="preserve">Were you subject to tax in a foreign country on any of the income shown in </w:t>
      </w:r>
      <w:r>
        <w:rPr>
          <w:color w:val="231F20"/>
          <w:spacing w:val="3"/>
          <w:sz w:val="17"/>
        </w:rPr>
        <w:t xml:space="preserve"> </w:t>
      </w:r>
      <w:r>
        <w:rPr>
          <w:color w:val="231F20"/>
          <w:sz w:val="17"/>
        </w:rPr>
        <w:t>1(d)</w:t>
      </w:r>
      <w:r>
        <w:rPr>
          <w:color w:val="231F20"/>
          <w:spacing w:val="3"/>
          <w:sz w:val="17"/>
        </w:rPr>
        <w:t xml:space="preserve"> </w:t>
      </w:r>
      <w:r>
        <w:rPr>
          <w:color w:val="231F20"/>
          <w:sz w:val="17"/>
        </w:rPr>
        <w:t>above?</w:t>
      </w:r>
      <w:r>
        <w:rPr>
          <w:color w:val="231F20"/>
          <w:sz w:val="17"/>
        </w:rPr>
        <w:tab/>
      </w:r>
      <w:r>
        <w:rPr>
          <w:color w:val="231F20"/>
          <w:sz w:val="17"/>
        </w:rPr>
        <w:t>. . . .</w:t>
      </w:r>
      <w:r>
        <w:rPr>
          <w:color w:val="231F20"/>
          <w:spacing w:val="13"/>
          <w:sz w:val="17"/>
        </w:rPr>
        <w:t xml:space="preserve"> </w:t>
      </w:r>
      <w:r>
        <w:rPr>
          <w:color w:val="231F20"/>
          <w:spacing w:val="-16"/>
          <w:sz w:val="17"/>
        </w:rPr>
        <w:t>.</w:t>
      </w:r>
    </w:p>
    <w:p>
      <w:pPr>
        <w:pStyle w:val="14"/>
        <w:numPr>
          <w:ilvl w:val="1"/>
          <w:numId w:val="11"/>
        </w:numPr>
        <w:tabs>
          <w:tab w:val="left" w:pos="697"/>
        </w:tabs>
        <w:spacing w:before="45" w:after="0" w:line="240" w:lineRule="auto"/>
        <w:ind w:left="696" w:right="0" w:hanging="289"/>
        <w:jc w:val="left"/>
        <w:rPr>
          <w:sz w:val="17"/>
        </w:rPr>
      </w:pPr>
      <w:r>
        <w:rPr>
          <w:color w:val="231F20"/>
          <w:sz w:val="17"/>
        </w:rPr>
        <w:t>Are</w:t>
      </w:r>
      <w:r>
        <w:rPr>
          <w:color w:val="231F20"/>
          <w:spacing w:val="2"/>
          <w:sz w:val="17"/>
        </w:rPr>
        <w:t xml:space="preserve"> </w:t>
      </w:r>
      <w:r>
        <w:rPr>
          <w:color w:val="231F20"/>
          <w:sz w:val="17"/>
        </w:rPr>
        <w:t>you</w:t>
      </w:r>
      <w:r>
        <w:rPr>
          <w:color w:val="231F20"/>
          <w:spacing w:val="2"/>
          <w:sz w:val="17"/>
        </w:rPr>
        <w:t xml:space="preserve"> </w:t>
      </w:r>
      <w:r>
        <w:rPr>
          <w:color w:val="231F20"/>
          <w:sz w:val="17"/>
        </w:rPr>
        <w:t>claiming</w:t>
      </w:r>
      <w:r>
        <w:rPr>
          <w:color w:val="231F20"/>
          <w:spacing w:val="2"/>
          <w:sz w:val="17"/>
        </w:rPr>
        <w:t xml:space="preserve"> </w:t>
      </w:r>
      <w:r>
        <w:rPr>
          <w:color w:val="231F20"/>
          <w:sz w:val="17"/>
        </w:rPr>
        <w:t>treaty</w:t>
      </w:r>
      <w:r>
        <w:rPr>
          <w:color w:val="231F20"/>
          <w:spacing w:val="3"/>
          <w:sz w:val="17"/>
        </w:rPr>
        <w:t xml:space="preserve"> </w:t>
      </w:r>
      <w:r>
        <w:rPr>
          <w:color w:val="231F20"/>
          <w:sz w:val="17"/>
        </w:rPr>
        <w:t>benefits</w:t>
      </w:r>
      <w:r>
        <w:rPr>
          <w:color w:val="231F20"/>
          <w:spacing w:val="2"/>
          <w:sz w:val="17"/>
        </w:rPr>
        <w:t xml:space="preserve"> </w:t>
      </w:r>
      <w:r>
        <w:rPr>
          <w:color w:val="231F20"/>
          <w:sz w:val="17"/>
        </w:rPr>
        <w:t>pursuant</w:t>
      </w:r>
      <w:r>
        <w:rPr>
          <w:color w:val="231F20"/>
          <w:spacing w:val="2"/>
          <w:sz w:val="17"/>
        </w:rPr>
        <w:t xml:space="preserve"> </w:t>
      </w:r>
      <w:r>
        <w:rPr>
          <w:color w:val="231F20"/>
          <w:sz w:val="17"/>
        </w:rPr>
        <w:t>to</w:t>
      </w:r>
      <w:r>
        <w:rPr>
          <w:color w:val="231F20"/>
          <w:spacing w:val="2"/>
          <w:sz w:val="17"/>
        </w:rPr>
        <w:t xml:space="preserve"> </w:t>
      </w:r>
      <w:r>
        <w:rPr>
          <w:color w:val="231F20"/>
          <w:sz w:val="17"/>
        </w:rPr>
        <w:t>a</w:t>
      </w:r>
      <w:r>
        <w:rPr>
          <w:color w:val="231F20"/>
          <w:spacing w:val="3"/>
          <w:sz w:val="17"/>
        </w:rPr>
        <w:t xml:space="preserve"> </w:t>
      </w:r>
      <w:r>
        <w:rPr>
          <w:color w:val="231F20"/>
          <w:sz w:val="17"/>
        </w:rPr>
        <w:t>Competent</w:t>
      </w:r>
      <w:r>
        <w:rPr>
          <w:color w:val="231F20"/>
          <w:spacing w:val="2"/>
          <w:sz w:val="17"/>
        </w:rPr>
        <w:t xml:space="preserve"> </w:t>
      </w:r>
      <w:r>
        <w:rPr>
          <w:color w:val="231F20"/>
          <w:sz w:val="17"/>
        </w:rPr>
        <w:t>Authority</w:t>
      </w:r>
      <w:r>
        <w:rPr>
          <w:color w:val="231F20"/>
          <w:spacing w:val="2"/>
          <w:sz w:val="17"/>
        </w:rPr>
        <w:t xml:space="preserve"> </w:t>
      </w:r>
      <w:r>
        <w:rPr>
          <w:color w:val="231F20"/>
          <w:sz w:val="17"/>
        </w:rPr>
        <w:t>determination?</w:t>
      </w:r>
      <w:r>
        <w:rPr>
          <w:color w:val="231F20"/>
          <w:spacing w:val="32"/>
          <w:sz w:val="17"/>
        </w:rPr>
        <w:t xml:space="preserve"> </w:t>
      </w:r>
      <w:r>
        <w:rPr>
          <w:color w:val="231F20"/>
          <w:sz w:val="17"/>
        </w:rPr>
        <w:t>.</w:t>
      </w:r>
      <w:r>
        <w:rPr>
          <w:color w:val="231F20"/>
          <w:spacing w:val="12"/>
          <w:sz w:val="17"/>
        </w:rPr>
        <w:t xml:space="preserve"> </w:t>
      </w:r>
      <w:r>
        <w:rPr>
          <w:color w:val="231F20"/>
          <w:sz w:val="17"/>
        </w:rPr>
        <w:t>.</w:t>
      </w:r>
      <w:r>
        <w:rPr>
          <w:color w:val="231F20"/>
          <w:spacing w:val="12"/>
          <w:sz w:val="17"/>
        </w:rPr>
        <w:t xml:space="preserve"> </w:t>
      </w:r>
      <w:r>
        <w:rPr>
          <w:color w:val="231F20"/>
          <w:sz w:val="17"/>
        </w:rPr>
        <w:t>.</w:t>
      </w:r>
      <w:r>
        <w:rPr>
          <w:color w:val="231F20"/>
          <w:spacing w:val="12"/>
          <w:sz w:val="17"/>
        </w:rPr>
        <w:t xml:space="preserve"> </w:t>
      </w:r>
      <w:r>
        <w:rPr>
          <w:color w:val="231F20"/>
          <w:sz w:val="17"/>
        </w:rPr>
        <w:t>.</w:t>
      </w:r>
      <w:r>
        <w:rPr>
          <w:color w:val="231F20"/>
          <w:spacing w:val="13"/>
          <w:sz w:val="17"/>
        </w:rPr>
        <w:t xml:space="preserve"> </w:t>
      </w:r>
      <w:r>
        <w:rPr>
          <w:color w:val="231F20"/>
          <w:sz w:val="17"/>
        </w:rPr>
        <w:t>.</w:t>
      </w:r>
      <w:r>
        <w:rPr>
          <w:color w:val="231F20"/>
          <w:spacing w:val="12"/>
          <w:sz w:val="17"/>
        </w:rPr>
        <w:t xml:space="preserve"> </w:t>
      </w:r>
      <w:r>
        <w:rPr>
          <w:color w:val="231F20"/>
          <w:sz w:val="17"/>
        </w:rPr>
        <w:t>.</w:t>
      </w:r>
      <w:r>
        <w:rPr>
          <w:color w:val="231F20"/>
          <w:spacing w:val="12"/>
          <w:sz w:val="17"/>
        </w:rPr>
        <w:t xml:space="preserve"> </w:t>
      </w:r>
      <w:r>
        <w:rPr>
          <w:color w:val="231F20"/>
          <w:spacing w:val="-15"/>
          <w:sz w:val="17"/>
        </w:rPr>
        <w:t>.</w:t>
      </w:r>
    </w:p>
    <w:p>
      <w:pPr>
        <w:spacing w:before="44"/>
        <w:ind w:left="696" w:right="0" w:firstLine="0"/>
        <w:jc w:val="left"/>
        <w:rPr>
          <w:sz w:val="17"/>
        </w:rPr>
      </w:pPr>
      <w:r>
        <w:rPr>
          <w:color w:val="231F20"/>
          <w:sz w:val="17"/>
        </w:rPr>
        <w:t>If “Yes,” attach a copy of the Competent Authority determination letter to your return.</w:t>
      </w:r>
    </w:p>
    <w:p>
      <w:pPr>
        <w:pStyle w:val="14"/>
        <w:numPr>
          <w:ilvl w:val="0"/>
          <w:numId w:val="11"/>
        </w:numPr>
        <w:tabs>
          <w:tab w:val="left" w:pos="695"/>
          <w:tab w:val="left" w:pos="697"/>
        </w:tabs>
        <w:spacing w:before="65" w:after="0" w:line="240" w:lineRule="auto"/>
        <w:ind w:left="696" w:right="0" w:hanging="511"/>
        <w:jc w:val="left"/>
        <w:rPr>
          <w:sz w:val="17"/>
        </w:rPr>
      </w:pPr>
      <w:r>
        <w:rPr>
          <w:color w:val="231F20"/>
          <w:sz w:val="17"/>
        </w:rPr>
        <w:t>Check the applicable box</w:t>
      </w:r>
      <w:r>
        <w:rPr>
          <w:color w:val="231F20"/>
          <w:spacing w:val="1"/>
          <w:sz w:val="17"/>
        </w:rPr>
        <w:t xml:space="preserve"> </w:t>
      </w:r>
      <w:r>
        <w:rPr>
          <w:color w:val="231F20"/>
          <w:sz w:val="17"/>
        </w:rPr>
        <w:t>if:</w:t>
      </w:r>
    </w:p>
    <w:p>
      <w:pPr>
        <w:pStyle w:val="12"/>
        <w:rPr>
          <w:sz w:val="20"/>
        </w:rPr>
      </w:pPr>
      <w:r>
        <w:br w:type="column"/>
      </w:r>
    </w:p>
    <w:p>
      <w:pPr>
        <w:tabs>
          <w:tab w:val="left" w:pos="1172"/>
          <w:tab w:val="left" w:pos="1956"/>
        </w:tabs>
        <w:spacing w:before="127"/>
        <w:ind w:left="152" w:right="0" w:firstLine="0"/>
        <w:jc w:val="left"/>
        <w:rPr>
          <w:b/>
          <w:sz w:val="17"/>
        </w:rPr>
      </w:pP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w:t>
      </w:r>
      <w:r>
        <w:rPr>
          <w:color w:val="231F20"/>
          <w:sz w:val="17"/>
        </w:rPr>
        <w:tab/>
      </w:r>
      <w:r>
        <w:rPr>
          <w:b/>
          <w:color w:val="231F20"/>
          <w:sz w:val="17"/>
        </w:rPr>
        <w:t>Yes</w:t>
      </w:r>
      <w:r>
        <w:rPr>
          <w:b/>
          <w:color w:val="231F20"/>
          <w:sz w:val="17"/>
        </w:rPr>
        <w:tab/>
      </w:r>
      <w:r>
        <w:rPr>
          <w:b/>
          <w:color w:val="231F20"/>
          <w:sz w:val="17"/>
        </w:rPr>
        <w:t>No</w:t>
      </w:r>
    </w:p>
    <w:p>
      <w:pPr>
        <w:tabs>
          <w:tab w:val="left" w:pos="1172"/>
          <w:tab w:val="left" w:pos="1956"/>
        </w:tabs>
        <w:spacing w:before="44"/>
        <w:ind w:left="152" w:right="0" w:firstLine="0"/>
        <w:jc w:val="left"/>
        <w:rPr>
          <w:b/>
          <w:sz w:val="17"/>
        </w:rPr>
      </w:pPr>
      <w:r>
        <w:pict>
          <v:shape id="_x0000_s1511" o:spid="_x0000_s1511" style="position:absolute;left:0pt;margin-left:508pt;margin-top:-9.35pt;height:20pt;width:8pt;mso-position-horizontal-relative:page;z-index:-251641856;mso-width-relative:page;mso-height-relative:page;" filled="f" stroked="t" coordorigin="10160,-188" coordsize="160,400" path="m10160,-28l10320,-28,10320,-188,10160,-188,10160,-28xm10160,212l10320,212,10320,52,10160,52,10160,212xe">
            <v:path arrowok="t"/>
            <v:fill on="f" focussize="0,0"/>
            <v:stroke weight="0.5pt" color="#231F20"/>
            <v:imagedata o:title=""/>
            <o:lock v:ext="edit"/>
          </v:shape>
        </w:pict>
      </w:r>
      <w:r>
        <w:pict>
          <v:group id="_x0000_s1512" o:spid="_x0000_s1512" o:spt="203" style="position:absolute;left:0pt;margin-left:546.95pt;margin-top:-9.6pt;height:20.5pt;width:8.5pt;mso-position-horizontal-relative:page;z-index:-251640832;mso-width-relative:page;mso-height-relative:page;" coordorigin="10939,-193" coordsize="170,410">
            <o:lock v:ext="edit"/>
            <v:shape id="_x0000_s1513" o:spid="_x0000_s1513" style="position:absolute;left:10944;top:-188;height:400;width:160;" filled="f" stroked="t" coordorigin="10944,-188" coordsize="160,400" path="m10944,-28l11104,-28,11104,-188,10944,-188,10944,-28xm10944,212l11104,212,11104,52,10944,52,10944,212xe">
              <v:path arrowok="t"/>
              <v:fill on="f" focussize="0,0"/>
              <v:stroke weight="0.5pt" color="#231F20"/>
              <v:imagedata o:title=""/>
              <o:lock v:ext="edit"/>
            </v:shape>
            <v:shape id="_x0000_s1514" o:spid="_x0000_s1514" style="position:absolute;left:10964;top:74;height:120;width:120;" filled="f" stroked="t" coordorigin="10964,74" coordsize="120,120" path="m10964,194l11084,74m10964,74l11084,194e">
              <v:path arrowok="t"/>
              <v:fill on="f" focussize="0,0"/>
              <v:stroke weight="1pt" color="#000000"/>
              <v:imagedata o:title=""/>
              <o:lock v:ext="edit"/>
            </v:shape>
          </v:group>
        </w:pict>
      </w:r>
      <w:r>
        <w:rPr>
          <w:color w:val="231F20"/>
          <w:sz w:val="17"/>
        </w:rPr>
        <w:t xml:space="preserve">.   </w:t>
      </w:r>
      <w:r>
        <w:rPr>
          <w:color w:val="231F20"/>
          <w:spacing w:val="3"/>
          <w:sz w:val="17"/>
        </w:rPr>
        <w:t xml:space="preserve"> </w:t>
      </w:r>
      <w:r>
        <w:rPr>
          <w:color w:val="231F20"/>
          <w:sz w:val="17"/>
        </w:rPr>
        <w:t xml:space="preserve">.   </w:t>
      </w:r>
      <w:r>
        <w:rPr>
          <w:color w:val="231F20"/>
          <w:spacing w:val="3"/>
          <w:sz w:val="17"/>
        </w:rPr>
        <w:t xml:space="preserve"> </w:t>
      </w:r>
      <w:r>
        <w:rPr>
          <w:color w:val="231F20"/>
          <w:sz w:val="17"/>
        </w:rPr>
        <w:t>.</w:t>
      </w:r>
      <w:r>
        <w:rPr>
          <w:color w:val="231F20"/>
          <w:sz w:val="17"/>
        </w:rPr>
        <w:tab/>
      </w:r>
      <w:r>
        <w:rPr>
          <w:b/>
          <w:color w:val="231F20"/>
          <w:sz w:val="17"/>
        </w:rPr>
        <w:t>Yes</w:t>
      </w:r>
      <w:r>
        <w:rPr>
          <w:b/>
          <w:color w:val="231F20"/>
          <w:sz w:val="17"/>
        </w:rPr>
        <w:tab/>
      </w:r>
      <w:r>
        <w:rPr>
          <w:b/>
          <w:color w:val="231F20"/>
          <w:sz w:val="17"/>
        </w:rPr>
        <w:t>No</w:t>
      </w:r>
    </w:p>
    <w:p>
      <w:pPr>
        <w:spacing w:after="0"/>
        <w:jc w:val="left"/>
        <w:rPr>
          <w:sz w:val="17"/>
        </w:rPr>
        <w:sectPr>
          <w:type w:val="continuous"/>
          <w:pgSz w:w="12240" w:h="15840"/>
          <w:pgMar w:top="540" w:right="600" w:bottom="280" w:left="600" w:header="720" w:footer="720" w:gutter="0"/>
          <w:cols w:equalWidth="0" w:num="2">
            <w:col w:w="8568" w:space="40"/>
            <w:col w:w="2432"/>
          </w:cols>
        </w:sectPr>
      </w:pPr>
    </w:p>
    <w:p>
      <w:pPr>
        <w:pStyle w:val="8"/>
        <w:numPr>
          <w:ilvl w:val="1"/>
          <w:numId w:val="11"/>
        </w:numPr>
        <w:tabs>
          <w:tab w:val="left" w:pos="697"/>
        </w:tabs>
        <w:spacing w:before="50" w:after="0" w:line="249" w:lineRule="auto"/>
        <w:ind w:left="696" w:right="118" w:hanging="288"/>
        <w:jc w:val="left"/>
      </w:pPr>
      <w:r>
        <w:pict>
          <v:rect id="_x0000_s1515" o:spid="_x0000_s1515" o:spt="1" style="position:absolute;left:0pt;margin-left:565pt;margin-top:13.6pt;height:8pt;width:8pt;mso-position-horizontal-relative:page;z-index:-251639808;mso-width-relative:page;mso-height-relative:page;" filled="f" stroked="t" coordsize="21600,21600">
            <v:path/>
            <v:fill on="f" focussize="0,0"/>
            <v:stroke weight="0.5pt" color="#231F20"/>
            <v:imagedata o:title=""/>
            <o:lock v:ext="edit"/>
            <v:textbox>
              <w:txbxContent>
                <w:p/>
              </w:txbxContent>
            </v:textbox>
          </v:rect>
        </w:pict>
      </w:r>
      <w:r>
        <w:rPr>
          <w:color w:val="231F20"/>
        </w:rPr>
        <w:t>This is the first year you are making an election to treat income from real property located in the United States as effectively connected with a U.S. trade</w:t>
      </w:r>
      <w:r>
        <w:rPr>
          <w:color w:val="231F20"/>
          <w:spacing w:val="1"/>
        </w:rPr>
        <w:t xml:space="preserve"> </w:t>
      </w:r>
      <w:r>
        <w:rPr>
          <w:color w:val="231F20"/>
        </w:rPr>
        <w:t>or business under section</w:t>
      </w:r>
      <w:r>
        <w:rPr>
          <w:color w:val="231F20"/>
          <w:spacing w:val="1"/>
        </w:rPr>
        <w:t xml:space="preserve"> </w:t>
      </w:r>
      <w:r>
        <w:rPr>
          <w:color w:val="231F20"/>
        </w:rPr>
        <w:t>871(d). See instructions</w:t>
      </w:r>
      <w:r>
        <w:rPr>
          <w:color w:val="231F20"/>
          <w:spacing w:val="27"/>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p>
    <w:p>
      <w:pPr>
        <w:pStyle w:val="14"/>
        <w:numPr>
          <w:ilvl w:val="1"/>
          <w:numId w:val="11"/>
        </w:numPr>
        <w:tabs>
          <w:tab w:val="left" w:pos="696"/>
        </w:tabs>
        <w:spacing w:before="44" w:after="0" w:line="249" w:lineRule="auto"/>
        <w:ind w:left="694" w:right="119" w:hanging="287"/>
        <w:jc w:val="left"/>
        <w:rPr>
          <w:sz w:val="17"/>
        </w:rPr>
      </w:pPr>
      <w:r>
        <w:pict>
          <v:group id="_x0000_s1516" o:spid="_x0000_s1516" o:spt="203" style="position:absolute;left:0pt;margin-left:35.75pt;margin-top:13.3pt;height:12.05pt;width:540.55pt;mso-position-horizontal-relative:page;z-index:-251638784;mso-width-relative:page;mso-height-relative:page;" coordorigin="715,266" coordsize="10811,241">
            <o:lock v:ext="edit"/>
            <v:rect id="_x0000_s1517" o:spid="_x0000_s1517" o:spt="1" style="position:absolute;left:11300;top:271;height:160;width:160;" filled="f" stroked="t" coordsize="21600,21600">
              <v:path/>
              <v:fill on="f" focussize="0,0"/>
              <v:stroke weight="0.5pt" color="#231F20"/>
              <v:imagedata o:title=""/>
              <o:lock v:ext="edit"/>
            </v:rect>
            <v:line id="_x0000_s1518" o:spid="_x0000_s1518" o:spt="20" style="position:absolute;left:715;top:496;height:0;width:5914;" stroked="t" coordsize="21600,21600">
              <v:path arrowok="t"/>
              <v:fill focussize="0,0"/>
              <v:stroke weight="1pt" color="#231F20"/>
              <v:imagedata o:title=""/>
              <o:lock v:ext="edit"/>
            </v:line>
            <v:line id="_x0000_s1519" o:spid="_x0000_s1519" o:spt="20" style="position:absolute;left:6619;top:496;height:0;width:2602;" stroked="t" coordsize="21600,21600">
              <v:path arrowok="t"/>
              <v:fill focussize="0,0"/>
              <v:stroke weight="1pt" color="#231F20"/>
              <v:imagedata o:title=""/>
              <o:lock v:ext="edit"/>
            </v:line>
            <v:line id="_x0000_s1520" o:spid="_x0000_s1520" o:spt="20" style="position:absolute;left:9211;top:496;height:0;width:2314;" stroked="t" coordsize="21600,21600">
              <v:path arrowok="t"/>
              <v:fill focussize="0,0"/>
              <v:stroke weight="1pt" color="#231F20"/>
              <v:imagedata o:title=""/>
              <o:lock v:ext="edit"/>
            </v:line>
          </v:group>
        </w:pict>
      </w:r>
      <w:r>
        <w:rPr>
          <w:color w:val="231F20"/>
          <w:sz w:val="17"/>
        </w:rPr>
        <w:t xml:space="preserve">You have made an election in a previous year that has not been revoked, to treat income from real property located in the </w:t>
      </w:r>
      <w:r>
        <w:rPr>
          <w:color w:val="231F20"/>
          <w:spacing w:val="-4"/>
          <w:sz w:val="17"/>
        </w:rPr>
        <w:t xml:space="preserve">United </w:t>
      </w:r>
      <w:r>
        <w:rPr>
          <w:color w:val="231F20"/>
          <w:spacing w:val="39"/>
          <w:sz w:val="17"/>
        </w:rPr>
        <w:t xml:space="preserve"> </w:t>
      </w:r>
      <w:r>
        <w:rPr>
          <w:color w:val="231F20"/>
          <w:sz w:val="17"/>
        </w:rPr>
        <w:t>States as</w:t>
      </w:r>
      <w:r>
        <w:rPr>
          <w:color w:val="231F20"/>
          <w:spacing w:val="1"/>
          <w:sz w:val="17"/>
        </w:rPr>
        <w:t xml:space="preserve"> </w:t>
      </w:r>
      <w:r>
        <w:rPr>
          <w:color w:val="231F20"/>
          <w:sz w:val="17"/>
        </w:rPr>
        <w:t>effectively</w:t>
      </w:r>
      <w:r>
        <w:rPr>
          <w:color w:val="231F20"/>
          <w:spacing w:val="1"/>
          <w:sz w:val="17"/>
        </w:rPr>
        <w:t xml:space="preserve"> </w:t>
      </w:r>
      <w:r>
        <w:rPr>
          <w:color w:val="231F20"/>
          <w:sz w:val="17"/>
        </w:rPr>
        <w:t>connected</w:t>
      </w:r>
      <w:r>
        <w:rPr>
          <w:color w:val="231F20"/>
          <w:spacing w:val="1"/>
          <w:sz w:val="17"/>
        </w:rPr>
        <w:t xml:space="preserve"> </w:t>
      </w:r>
      <w:r>
        <w:rPr>
          <w:color w:val="231F20"/>
          <w:sz w:val="17"/>
        </w:rPr>
        <w:t>with</w:t>
      </w:r>
      <w:r>
        <w:rPr>
          <w:color w:val="231F20"/>
          <w:spacing w:val="1"/>
          <w:sz w:val="17"/>
        </w:rPr>
        <w:t xml:space="preserve"> </w:t>
      </w:r>
      <w:r>
        <w:rPr>
          <w:color w:val="231F20"/>
          <w:sz w:val="17"/>
        </w:rPr>
        <w:t>a</w:t>
      </w:r>
      <w:r>
        <w:rPr>
          <w:color w:val="231F20"/>
          <w:spacing w:val="1"/>
          <w:sz w:val="17"/>
        </w:rPr>
        <w:t xml:space="preserve"> </w:t>
      </w:r>
      <w:r>
        <w:rPr>
          <w:color w:val="231F20"/>
          <w:sz w:val="17"/>
        </w:rPr>
        <w:t>U.S.</w:t>
      </w:r>
      <w:r>
        <w:rPr>
          <w:color w:val="231F20"/>
          <w:spacing w:val="1"/>
          <w:sz w:val="17"/>
        </w:rPr>
        <w:t xml:space="preserve"> </w:t>
      </w:r>
      <w:r>
        <w:rPr>
          <w:color w:val="231F20"/>
          <w:sz w:val="17"/>
        </w:rPr>
        <w:t>trade</w:t>
      </w:r>
      <w:r>
        <w:rPr>
          <w:color w:val="231F20"/>
          <w:spacing w:val="1"/>
          <w:sz w:val="17"/>
        </w:rPr>
        <w:t xml:space="preserve"> </w:t>
      </w:r>
      <w:r>
        <w:rPr>
          <w:color w:val="231F20"/>
          <w:sz w:val="17"/>
        </w:rPr>
        <w:t>or</w:t>
      </w:r>
      <w:r>
        <w:rPr>
          <w:color w:val="231F20"/>
          <w:spacing w:val="1"/>
          <w:sz w:val="17"/>
        </w:rPr>
        <w:t xml:space="preserve"> </w:t>
      </w:r>
      <w:r>
        <w:rPr>
          <w:color w:val="231F20"/>
          <w:sz w:val="17"/>
        </w:rPr>
        <w:t>business</w:t>
      </w:r>
      <w:r>
        <w:rPr>
          <w:color w:val="231F20"/>
          <w:spacing w:val="1"/>
          <w:sz w:val="17"/>
        </w:rPr>
        <w:t xml:space="preserve"> </w:t>
      </w:r>
      <w:r>
        <w:rPr>
          <w:color w:val="231F20"/>
          <w:sz w:val="17"/>
        </w:rPr>
        <w:t>under</w:t>
      </w:r>
      <w:r>
        <w:rPr>
          <w:color w:val="231F20"/>
          <w:spacing w:val="1"/>
          <w:sz w:val="17"/>
        </w:rPr>
        <w:t xml:space="preserve"> </w:t>
      </w:r>
      <w:r>
        <w:rPr>
          <w:color w:val="231F20"/>
          <w:sz w:val="17"/>
        </w:rPr>
        <w:t>section</w:t>
      </w:r>
      <w:r>
        <w:rPr>
          <w:color w:val="231F20"/>
          <w:spacing w:val="1"/>
          <w:sz w:val="17"/>
        </w:rPr>
        <w:t xml:space="preserve"> </w:t>
      </w:r>
      <w:r>
        <w:rPr>
          <w:color w:val="231F20"/>
          <w:sz w:val="17"/>
        </w:rPr>
        <w:t>871(d).</w:t>
      </w:r>
      <w:r>
        <w:rPr>
          <w:color w:val="231F20"/>
          <w:spacing w:val="1"/>
          <w:sz w:val="17"/>
        </w:rPr>
        <w:t xml:space="preserve"> </w:t>
      </w:r>
      <w:r>
        <w:rPr>
          <w:color w:val="231F20"/>
          <w:sz w:val="17"/>
        </w:rPr>
        <w:t>See</w:t>
      </w:r>
      <w:r>
        <w:rPr>
          <w:color w:val="231F20"/>
          <w:spacing w:val="1"/>
          <w:sz w:val="17"/>
        </w:rPr>
        <w:t xml:space="preserve"> </w:t>
      </w:r>
      <w:r>
        <w:rPr>
          <w:color w:val="231F20"/>
          <w:sz w:val="17"/>
        </w:rPr>
        <w:t>instructions</w:t>
      </w:r>
      <w:r>
        <w:rPr>
          <w:color w:val="231F20"/>
          <w:spacing w:val="6"/>
          <w:sz w:val="17"/>
        </w:rPr>
        <w:t xml:space="preserve"> </w:t>
      </w:r>
      <w:r>
        <w:rPr>
          <w:color w:val="231F20"/>
          <w:sz w:val="17"/>
        </w:rPr>
        <w:t>.</w:t>
      </w:r>
      <w:r>
        <w:rPr>
          <w:color w:val="231F20"/>
          <w:spacing w:val="6"/>
          <w:sz w:val="17"/>
        </w:rPr>
        <w:t xml:space="preserve"> </w:t>
      </w:r>
      <w:r>
        <w:rPr>
          <w:color w:val="231F20"/>
          <w:sz w:val="17"/>
        </w:rPr>
        <w:t>.</w:t>
      </w:r>
      <w:r>
        <w:rPr>
          <w:color w:val="231F20"/>
          <w:spacing w:val="7"/>
          <w:sz w:val="17"/>
        </w:rPr>
        <w:t xml:space="preserve"> </w:t>
      </w:r>
      <w:r>
        <w:rPr>
          <w:color w:val="231F20"/>
          <w:sz w:val="17"/>
        </w:rPr>
        <w:t>.</w:t>
      </w:r>
      <w:r>
        <w:rPr>
          <w:color w:val="231F20"/>
          <w:spacing w:val="7"/>
          <w:sz w:val="17"/>
        </w:rPr>
        <w:t xml:space="preserve"> </w:t>
      </w:r>
      <w:r>
        <w:rPr>
          <w:color w:val="231F20"/>
          <w:sz w:val="17"/>
        </w:rPr>
        <w:t>.</w:t>
      </w:r>
      <w:r>
        <w:rPr>
          <w:color w:val="231F20"/>
          <w:spacing w:val="7"/>
          <w:sz w:val="17"/>
        </w:rPr>
        <w:t xml:space="preserve"> </w:t>
      </w:r>
      <w:r>
        <w:rPr>
          <w:color w:val="231F20"/>
          <w:sz w:val="17"/>
        </w:rPr>
        <w:t>.</w:t>
      </w:r>
      <w:r>
        <w:rPr>
          <w:color w:val="231F20"/>
          <w:spacing w:val="6"/>
          <w:sz w:val="17"/>
        </w:rPr>
        <w:t xml:space="preserve"> </w:t>
      </w:r>
      <w:r>
        <w:rPr>
          <w:color w:val="231F20"/>
          <w:sz w:val="17"/>
        </w:rPr>
        <w:t>.</w:t>
      </w:r>
      <w:r>
        <w:rPr>
          <w:color w:val="231F20"/>
          <w:spacing w:val="7"/>
          <w:sz w:val="17"/>
        </w:rPr>
        <w:t xml:space="preserve"> </w:t>
      </w:r>
      <w:r>
        <w:rPr>
          <w:color w:val="231F20"/>
          <w:sz w:val="17"/>
        </w:rPr>
        <w:t>.</w:t>
      </w:r>
      <w:r>
        <w:rPr>
          <w:color w:val="231F20"/>
          <w:spacing w:val="7"/>
          <w:sz w:val="17"/>
        </w:rPr>
        <w:t xml:space="preserve"> </w:t>
      </w:r>
      <w:r>
        <w:rPr>
          <w:color w:val="231F20"/>
          <w:sz w:val="17"/>
        </w:rPr>
        <w:t>.</w:t>
      </w:r>
      <w:r>
        <w:rPr>
          <w:color w:val="231F20"/>
          <w:spacing w:val="7"/>
          <w:sz w:val="17"/>
        </w:rPr>
        <w:t xml:space="preserve"> </w:t>
      </w:r>
      <w:r>
        <w:rPr>
          <w:color w:val="231F20"/>
          <w:sz w:val="17"/>
        </w:rPr>
        <w:t>.</w:t>
      </w:r>
      <w:r>
        <w:rPr>
          <w:color w:val="231F20"/>
          <w:spacing w:val="7"/>
          <w:sz w:val="17"/>
        </w:rPr>
        <w:t xml:space="preserve"> </w:t>
      </w:r>
      <w:r>
        <w:rPr>
          <w:color w:val="231F20"/>
          <w:sz w:val="17"/>
        </w:rPr>
        <w:t>.</w:t>
      </w:r>
    </w:p>
    <w:p>
      <w:pPr>
        <w:spacing w:after="0" w:line="249" w:lineRule="auto"/>
        <w:jc w:val="left"/>
        <w:rPr>
          <w:sz w:val="17"/>
        </w:rPr>
        <w:sectPr>
          <w:type w:val="continuous"/>
          <w:pgSz w:w="12240" w:h="15840"/>
          <w:pgMar w:top="540" w:right="600" w:bottom="280" w:left="600" w:header="720" w:footer="720" w:gutter="0"/>
          <w:cols w:space="720" w:num="1"/>
        </w:sectPr>
      </w:pPr>
    </w:p>
    <w:p>
      <w:pPr>
        <w:pStyle w:val="9"/>
        <w:spacing w:before="89"/>
      </w:pPr>
      <w:r>
        <w:rPr>
          <w:color w:val="231F20"/>
        </w:rPr>
        <w:t>For Paperwork Reduction Act Notice, see the Instructions for Form 1040-NR.</w:t>
      </w:r>
    </w:p>
    <w:p>
      <w:pPr>
        <w:pStyle w:val="12"/>
        <w:spacing w:before="3"/>
        <w:rPr>
          <w:b/>
          <w:sz w:val="10"/>
        </w:rPr>
      </w:pPr>
      <w:r>
        <w:br w:type="column"/>
      </w:r>
    </w:p>
    <w:p>
      <w:pPr>
        <w:spacing w:before="0"/>
        <w:ind w:left="120" w:right="0" w:firstLine="0"/>
        <w:jc w:val="left"/>
        <w:rPr>
          <w:sz w:val="12"/>
        </w:rPr>
      </w:pPr>
      <w:r>
        <w:rPr>
          <w:sz w:val="12"/>
        </w:rPr>
        <w:t>REV 02/18/23 PRO</w:t>
      </w:r>
    </w:p>
    <w:p>
      <w:pPr>
        <w:spacing w:before="114"/>
        <w:ind w:left="120" w:right="0" w:firstLine="0"/>
        <w:jc w:val="left"/>
        <w:rPr>
          <w:b/>
          <w:sz w:val="14"/>
        </w:rPr>
      </w:pPr>
      <w:r>
        <w:br w:type="column"/>
      </w:r>
      <w:r>
        <w:rPr>
          <w:b/>
          <w:color w:val="231F20"/>
          <w:sz w:val="14"/>
        </w:rPr>
        <w:t>Schedule OI (Form 1040-NR) 2022</w:t>
      </w:r>
    </w:p>
    <w:sectPr>
      <w:type w:val="continuous"/>
      <w:pgSz w:w="12240" w:h="15840"/>
      <w:pgMar w:top="540" w:right="600" w:bottom="280" w:left="600" w:header="720" w:footer="720" w:gutter="0"/>
      <w:cols w:equalWidth="0" w:num="3">
        <w:col w:w="6009" w:space="1155"/>
        <w:col w:w="1193" w:space="201"/>
        <w:col w:w="248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man Old Style">
    <w:panose1 w:val="02050604050505020204"/>
    <w:charset w:val="00"/>
    <w:family w:val="roman"/>
    <w:pitch w:val="default"/>
    <w:sig w:usb0="00000287" w:usb1="00000000" w:usb2="00000000" w:usb3="00000000" w:csb0="2000009F" w:csb1="DFD70000"/>
  </w:font>
  <w:font w:name="Corbel Light">
    <w:panose1 w:val="020B0303020204020204"/>
    <w:charset w:val="00"/>
    <w:family w:val="auto"/>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3"/>
      <w:numFmt w:val="decimal"/>
      <w:lvlText w:val="%1"/>
      <w:lvlJc w:val="left"/>
      <w:pPr>
        <w:ind w:left="588" w:hanging="383"/>
        <w:jc w:val="right"/>
      </w:pPr>
      <w:rPr>
        <w:rFonts w:hint="default" w:ascii="Arial" w:hAnsi="Arial" w:eastAsia="Arial" w:cs="Arial"/>
        <w:b/>
        <w:bCs/>
        <w:color w:val="231F20"/>
        <w:w w:val="99"/>
        <w:sz w:val="17"/>
        <w:szCs w:val="17"/>
        <w:lang w:val="en-US" w:eastAsia="en-US" w:bidi="en-US"/>
      </w:rPr>
    </w:lvl>
    <w:lvl w:ilvl="1" w:tentative="0">
      <w:start w:val="0"/>
      <w:numFmt w:val="bullet"/>
      <w:lvlText w:val="•"/>
      <w:lvlJc w:val="left"/>
      <w:pPr>
        <w:ind w:left="1198" w:hanging="383"/>
      </w:pPr>
      <w:rPr>
        <w:rFonts w:hint="default"/>
        <w:lang w:val="en-US" w:eastAsia="en-US" w:bidi="en-US"/>
      </w:rPr>
    </w:lvl>
    <w:lvl w:ilvl="2" w:tentative="0">
      <w:start w:val="0"/>
      <w:numFmt w:val="bullet"/>
      <w:lvlText w:val="•"/>
      <w:lvlJc w:val="left"/>
      <w:pPr>
        <w:ind w:left="1817" w:hanging="383"/>
      </w:pPr>
      <w:rPr>
        <w:rFonts w:hint="default"/>
        <w:lang w:val="en-US" w:eastAsia="en-US" w:bidi="en-US"/>
      </w:rPr>
    </w:lvl>
    <w:lvl w:ilvl="3" w:tentative="0">
      <w:start w:val="0"/>
      <w:numFmt w:val="bullet"/>
      <w:lvlText w:val="•"/>
      <w:lvlJc w:val="left"/>
      <w:pPr>
        <w:ind w:left="2436" w:hanging="383"/>
      </w:pPr>
      <w:rPr>
        <w:rFonts w:hint="default"/>
        <w:lang w:val="en-US" w:eastAsia="en-US" w:bidi="en-US"/>
      </w:rPr>
    </w:lvl>
    <w:lvl w:ilvl="4" w:tentative="0">
      <w:start w:val="0"/>
      <w:numFmt w:val="bullet"/>
      <w:lvlText w:val="•"/>
      <w:lvlJc w:val="left"/>
      <w:pPr>
        <w:ind w:left="3055" w:hanging="383"/>
      </w:pPr>
      <w:rPr>
        <w:rFonts w:hint="default"/>
        <w:lang w:val="en-US" w:eastAsia="en-US" w:bidi="en-US"/>
      </w:rPr>
    </w:lvl>
    <w:lvl w:ilvl="5" w:tentative="0">
      <w:start w:val="0"/>
      <w:numFmt w:val="bullet"/>
      <w:lvlText w:val="•"/>
      <w:lvlJc w:val="left"/>
      <w:pPr>
        <w:ind w:left="3674" w:hanging="383"/>
      </w:pPr>
      <w:rPr>
        <w:rFonts w:hint="default"/>
        <w:lang w:val="en-US" w:eastAsia="en-US" w:bidi="en-US"/>
      </w:rPr>
    </w:lvl>
    <w:lvl w:ilvl="6" w:tentative="0">
      <w:start w:val="0"/>
      <w:numFmt w:val="bullet"/>
      <w:lvlText w:val="•"/>
      <w:lvlJc w:val="left"/>
      <w:pPr>
        <w:ind w:left="4292" w:hanging="383"/>
      </w:pPr>
      <w:rPr>
        <w:rFonts w:hint="default"/>
        <w:lang w:val="en-US" w:eastAsia="en-US" w:bidi="en-US"/>
      </w:rPr>
    </w:lvl>
    <w:lvl w:ilvl="7" w:tentative="0">
      <w:start w:val="0"/>
      <w:numFmt w:val="bullet"/>
      <w:lvlText w:val="•"/>
      <w:lvlJc w:val="left"/>
      <w:pPr>
        <w:ind w:left="4911" w:hanging="383"/>
      </w:pPr>
      <w:rPr>
        <w:rFonts w:hint="default"/>
        <w:lang w:val="en-US" w:eastAsia="en-US" w:bidi="en-US"/>
      </w:rPr>
    </w:lvl>
    <w:lvl w:ilvl="8" w:tentative="0">
      <w:start w:val="0"/>
      <w:numFmt w:val="bullet"/>
      <w:lvlText w:val="•"/>
      <w:lvlJc w:val="left"/>
      <w:pPr>
        <w:ind w:left="5530" w:hanging="383"/>
      </w:pPr>
      <w:rPr>
        <w:rFonts w:hint="default"/>
        <w:lang w:val="en-US" w:eastAsia="en-US" w:bidi="en-US"/>
      </w:rPr>
    </w:lvl>
  </w:abstractNum>
  <w:abstractNum w:abstractNumId="1">
    <w:nsid w:val="B5E306ED"/>
    <w:multiLevelType w:val="multilevel"/>
    <w:tmpl w:val="B5E306ED"/>
    <w:lvl w:ilvl="0" w:tentative="0">
      <w:start w:val="2"/>
      <w:numFmt w:val="lowerLetter"/>
      <w:lvlText w:val="%1"/>
      <w:lvlJc w:val="left"/>
      <w:pPr>
        <w:ind w:left="1704" w:hanging="288"/>
        <w:jc w:val="left"/>
      </w:pPr>
      <w:rPr>
        <w:rFonts w:hint="default" w:ascii="Arial" w:hAnsi="Arial" w:eastAsia="Arial" w:cs="Arial"/>
        <w:b/>
        <w:bCs/>
        <w:color w:val="231F20"/>
        <w:w w:val="100"/>
        <w:sz w:val="16"/>
        <w:szCs w:val="16"/>
        <w:lang w:val="en-US" w:eastAsia="en-US" w:bidi="en-US"/>
      </w:rPr>
    </w:lvl>
    <w:lvl w:ilvl="1" w:tentative="0">
      <w:start w:val="0"/>
      <w:numFmt w:val="bullet"/>
      <w:lvlText w:val="•"/>
      <w:lvlJc w:val="left"/>
      <w:pPr>
        <w:ind w:left="2414" w:hanging="288"/>
      </w:pPr>
      <w:rPr>
        <w:rFonts w:hint="default"/>
        <w:lang w:val="en-US" w:eastAsia="en-US" w:bidi="en-US"/>
      </w:rPr>
    </w:lvl>
    <w:lvl w:ilvl="2" w:tentative="0">
      <w:start w:val="0"/>
      <w:numFmt w:val="bullet"/>
      <w:lvlText w:val="•"/>
      <w:lvlJc w:val="left"/>
      <w:pPr>
        <w:ind w:left="3128" w:hanging="288"/>
      </w:pPr>
      <w:rPr>
        <w:rFonts w:hint="default"/>
        <w:lang w:val="en-US" w:eastAsia="en-US" w:bidi="en-US"/>
      </w:rPr>
    </w:lvl>
    <w:lvl w:ilvl="3" w:tentative="0">
      <w:start w:val="0"/>
      <w:numFmt w:val="bullet"/>
      <w:lvlText w:val="•"/>
      <w:lvlJc w:val="left"/>
      <w:pPr>
        <w:ind w:left="3843" w:hanging="288"/>
      </w:pPr>
      <w:rPr>
        <w:rFonts w:hint="default"/>
        <w:lang w:val="en-US" w:eastAsia="en-US" w:bidi="en-US"/>
      </w:rPr>
    </w:lvl>
    <w:lvl w:ilvl="4" w:tentative="0">
      <w:start w:val="0"/>
      <w:numFmt w:val="bullet"/>
      <w:lvlText w:val="•"/>
      <w:lvlJc w:val="left"/>
      <w:pPr>
        <w:ind w:left="4557" w:hanging="288"/>
      </w:pPr>
      <w:rPr>
        <w:rFonts w:hint="default"/>
        <w:lang w:val="en-US" w:eastAsia="en-US" w:bidi="en-US"/>
      </w:rPr>
    </w:lvl>
    <w:lvl w:ilvl="5" w:tentative="0">
      <w:start w:val="0"/>
      <w:numFmt w:val="bullet"/>
      <w:lvlText w:val="•"/>
      <w:lvlJc w:val="left"/>
      <w:pPr>
        <w:ind w:left="5272" w:hanging="288"/>
      </w:pPr>
      <w:rPr>
        <w:rFonts w:hint="default"/>
        <w:lang w:val="en-US" w:eastAsia="en-US" w:bidi="en-US"/>
      </w:rPr>
    </w:lvl>
    <w:lvl w:ilvl="6" w:tentative="0">
      <w:start w:val="0"/>
      <w:numFmt w:val="bullet"/>
      <w:lvlText w:val="•"/>
      <w:lvlJc w:val="left"/>
      <w:pPr>
        <w:ind w:left="5986" w:hanging="288"/>
      </w:pPr>
      <w:rPr>
        <w:rFonts w:hint="default"/>
        <w:lang w:val="en-US" w:eastAsia="en-US" w:bidi="en-US"/>
      </w:rPr>
    </w:lvl>
    <w:lvl w:ilvl="7" w:tentative="0">
      <w:start w:val="0"/>
      <w:numFmt w:val="bullet"/>
      <w:lvlText w:val="•"/>
      <w:lvlJc w:val="left"/>
      <w:pPr>
        <w:ind w:left="6701" w:hanging="288"/>
      </w:pPr>
      <w:rPr>
        <w:rFonts w:hint="default"/>
        <w:lang w:val="en-US" w:eastAsia="en-US" w:bidi="en-US"/>
      </w:rPr>
    </w:lvl>
    <w:lvl w:ilvl="8" w:tentative="0">
      <w:start w:val="0"/>
      <w:numFmt w:val="bullet"/>
      <w:lvlText w:val="•"/>
      <w:lvlJc w:val="left"/>
      <w:pPr>
        <w:ind w:left="7415" w:hanging="288"/>
      </w:pPr>
      <w:rPr>
        <w:rFonts w:hint="default"/>
        <w:lang w:val="en-US" w:eastAsia="en-US" w:bidi="en-US"/>
      </w:rPr>
    </w:lvl>
  </w:abstractNum>
  <w:abstractNum w:abstractNumId="2">
    <w:nsid w:val="BF205925"/>
    <w:multiLevelType w:val="multilevel"/>
    <w:tmpl w:val="BF205925"/>
    <w:lvl w:ilvl="0" w:tentative="0">
      <w:start w:val="16"/>
      <w:numFmt w:val="decimal"/>
      <w:lvlText w:val="%1"/>
      <w:lvlJc w:val="left"/>
      <w:pPr>
        <w:ind w:left="585" w:hanging="466"/>
        <w:jc w:val="left"/>
      </w:pPr>
      <w:rPr>
        <w:rFonts w:hint="default" w:ascii="Arial" w:hAnsi="Arial" w:eastAsia="Arial" w:cs="Arial"/>
        <w:b/>
        <w:bCs/>
        <w:color w:val="231F20"/>
        <w:w w:val="99"/>
        <w:sz w:val="16"/>
        <w:szCs w:val="16"/>
        <w:lang w:val="en-US" w:eastAsia="en-US" w:bidi="en-US"/>
      </w:rPr>
    </w:lvl>
    <w:lvl w:ilvl="1" w:tentative="0">
      <w:start w:val="19"/>
      <w:numFmt w:val="decimal"/>
      <w:lvlText w:val="%2"/>
      <w:lvlJc w:val="left"/>
      <w:pPr>
        <w:ind w:left="1704" w:hanging="466"/>
        <w:jc w:val="left"/>
      </w:pPr>
      <w:rPr>
        <w:rFonts w:hint="default" w:ascii="Arial" w:hAnsi="Arial" w:eastAsia="Arial" w:cs="Arial"/>
        <w:b/>
        <w:bCs/>
        <w:color w:val="231F20"/>
        <w:w w:val="99"/>
        <w:sz w:val="16"/>
        <w:szCs w:val="16"/>
        <w:lang w:val="en-US" w:eastAsia="en-US" w:bidi="en-US"/>
      </w:rPr>
    </w:lvl>
    <w:lvl w:ilvl="2" w:tentative="0">
      <w:start w:val="0"/>
      <w:numFmt w:val="bullet"/>
      <w:lvlText w:val="•"/>
      <w:lvlJc w:val="left"/>
      <w:pPr>
        <w:ind w:left="1991" w:hanging="466"/>
      </w:pPr>
      <w:rPr>
        <w:rFonts w:hint="default"/>
        <w:lang w:val="en-US" w:eastAsia="en-US" w:bidi="en-US"/>
      </w:rPr>
    </w:lvl>
    <w:lvl w:ilvl="3" w:tentative="0">
      <w:start w:val="0"/>
      <w:numFmt w:val="bullet"/>
      <w:lvlText w:val="•"/>
      <w:lvlJc w:val="left"/>
      <w:pPr>
        <w:ind w:left="2283" w:hanging="466"/>
      </w:pPr>
      <w:rPr>
        <w:rFonts w:hint="default"/>
        <w:lang w:val="en-US" w:eastAsia="en-US" w:bidi="en-US"/>
      </w:rPr>
    </w:lvl>
    <w:lvl w:ilvl="4" w:tentative="0">
      <w:start w:val="0"/>
      <w:numFmt w:val="bullet"/>
      <w:lvlText w:val="•"/>
      <w:lvlJc w:val="left"/>
      <w:pPr>
        <w:ind w:left="2575" w:hanging="466"/>
      </w:pPr>
      <w:rPr>
        <w:rFonts w:hint="default"/>
        <w:lang w:val="en-US" w:eastAsia="en-US" w:bidi="en-US"/>
      </w:rPr>
    </w:lvl>
    <w:lvl w:ilvl="5" w:tentative="0">
      <w:start w:val="0"/>
      <w:numFmt w:val="bullet"/>
      <w:lvlText w:val="•"/>
      <w:lvlJc w:val="left"/>
      <w:pPr>
        <w:ind w:left="2867" w:hanging="466"/>
      </w:pPr>
      <w:rPr>
        <w:rFonts w:hint="default"/>
        <w:lang w:val="en-US" w:eastAsia="en-US" w:bidi="en-US"/>
      </w:rPr>
    </w:lvl>
    <w:lvl w:ilvl="6" w:tentative="0">
      <w:start w:val="0"/>
      <w:numFmt w:val="bullet"/>
      <w:lvlText w:val="•"/>
      <w:lvlJc w:val="left"/>
      <w:pPr>
        <w:ind w:left="3159" w:hanging="466"/>
      </w:pPr>
      <w:rPr>
        <w:rFonts w:hint="default"/>
        <w:lang w:val="en-US" w:eastAsia="en-US" w:bidi="en-US"/>
      </w:rPr>
    </w:lvl>
    <w:lvl w:ilvl="7" w:tentative="0">
      <w:start w:val="0"/>
      <w:numFmt w:val="bullet"/>
      <w:lvlText w:val="•"/>
      <w:lvlJc w:val="left"/>
      <w:pPr>
        <w:ind w:left="3450" w:hanging="466"/>
      </w:pPr>
      <w:rPr>
        <w:rFonts w:hint="default"/>
        <w:lang w:val="en-US" w:eastAsia="en-US" w:bidi="en-US"/>
      </w:rPr>
    </w:lvl>
    <w:lvl w:ilvl="8" w:tentative="0">
      <w:start w:val="0"/>
      <w:numFmt w:val="bullet"/>
      <w:lvlText w:val="•"/>
      <w:lvlJc w:val="left"/>
      <w:pPr>
        <w:ind w:left="3742" w:hanging="466"/>
      </w:pPr>
      <w:rPr>
        <w:rFonts w:hint="default"/>
        <w:lang w:val="en-US" w:eastAsia="en-US" w:bidi="en-US"/>
      </w:rPr>
    </w:lvl>
  </w:abstractNum>
  <w:abstractNum w:abstractNumId="3">
    <w:nsid w:val="CF092B84"/>
    <w:multiLevelType w:val="multilevel"/>
    <w:tmpl w:val="CF092B84"/>
    <w:lvl w:ilvl="0" w:tentative="0">
      <w:start w:val="2"/>
      <w:numFmt w:val="lowerLetter"/>
      <w:lvlText w:val="%1"/>
      <w:lvlJc w:val="left"/>
      <w:pPr>
        <w:ind w:left="449" w:hanging="288"/>
        <w:jc w:val="left"/>
      </w:pPr>
      <w:rPr>
        <w:rFonts w:hint="default" w:ascii="Arial" w:hAnsi="Arial" w:eastAsia="Arial" w:cs="Arial"/>
        <w:b/>
        <w:bCs/>
        <w:color w:val="231F20"/>
        <w:w w:val="100"/>
        <w:sz w:val="16"/>
        <w:szCs w:val="16"/>
        <w:lang w:val="en-US" w:eastAsia="en-US" w:bidi="en-US"/>
      </w:rPr>
    </w:lvl>
    <w:lvl w:ilvl="1" w:tentative="0">
      <w:start w:val="0"/>
      <w:numFmt w:val="bullet"/>
      <w:lvlText w:val="•"/>
      <w:lvlJc w:val="left"/>
      <w:pPr>
        <w:ind w:left="1210" w:hanging="288"/>
      </w:pPr>
      <w:rPr>
        <w:rFonts w:hint="default"/>
        <w:lang w:val="en-US" w:eastAsia="en-US" w:bidi="en-US"/>
      </w:rPr>
    </w:lvl>
    <w:lvl w:ilvl="2" w:tentative="0">
      <w:start w:val="0"/>
      <w:numFmt w:val="bullet"/>
      <w:lvlText w:val="•"/>
      <w:lvlJc w:val="left"/>
      <w:pPr>
        <w:ind w:left="1980" w:hanging="288"/>
      </w:pPr>
      <w:rPr>
        <w:rFonts w:hint="default"/>
        <w:lang w:val="en-US" w:eastAsia="en-US" w:bidi="en-US"/>
      </w:rPr>
    </w:lvl>
    <w:lvl w:ilvl="3" w:tentative="0">
      <w:start w:val="0"/>
      <w:numFmt w:val="bullet"/>
      <w:lvlText w:val="•"/>
      <w:lvlJc w:val="left"/>
      <w:pPr>
        <w:ind w:left="2750" w:hanging="288"/>
      </w:pPr>
      <w:rPr>
        <w:rFonts w:hint="default"/>
        <w:lang w:val="en-US" w:eastAsia="en-US" w:bidi="en-US"/>
      </w:rPr>
    </w:lvl>
    <w:lvl w:ilvl="4" w:tentative="0">
      <w:start w:val="0"/>
      <w:numFmt w:val="bullet"/>
      <w:lvlText w:val="•"/>
      <w:lvlJc w:val="left"/>
      <w:pPr>
        <w:ind w:left="3521" w:hanging="288"/>
      </w:pPr>
      <w:rPr>
        <w:rFonts w:hint="default"/>
        <w:lang w:val="en-US" w:eastAsia="en-US" w:bidi="en-US"/>
      </w:rPr>
    </w:lvl>
    <w:lvl w:ilvl="5" w:tentative="0">
      <w:start w:val="0"/>
      <w:numFmt w:val="bullet"/>
      <w:lvlText w:val="•"/>
      <w:lvlJc w:val="left"/>
      <w:pPr>
        <w:ind w:left="4291" w:hanging="288"/>
      </w:pPr>
      <w:rPr>
        <w:rFonts w:hint="default"/>
        <w:lang w:val="en-US" w:eastAsia="en-US" w:bidi="en-US"/>
      </w:rPr>
    </w:lvl>
    <w:lvl w:ilvl="6" w:tentative="0">
      <w:start w:val="0"/>
      <w:numFmt w:val="bullet"/>
      <w:lvlText w:val="•"/>
      <w:lvlJc w:val="left"/>
      <w:pPr>
        <w:ind w:left="5061" w:hanging="288"/>
      </w:pPr>
      <w:rPr>
        <w:rFonts w:hint="default"/>
        <w:lang w:val="en-US" w:eastAsia="en-US" w:bidi="en-US"/>
      </w:rPr>
    </w:lvl>
    <w:lvl w:ilvl="7" w:tentative="0">
      <w:start w:val="0"/>
      <w:numFmt w:val="bullet"/>
      <w:lvlText w:val="•"/>
      <w:lvlJc w:val="left"/>
      <w:pPr>
        <w:ind w:left="5831" w:hanging="288"/>
      </w:pPr>
      <w:rPr>
        <w:rFonts w:hint="default"/>
        <w:lang w:val="en-US" w:eastAsia="en-US" w:bidi="en-US"/>
      </w:rPr>
    </w:lvl>
    <w:lvl w:ilvl="8" w:tentative="0">
      <w:start w:val="0"/>
      <w:numFmt w:val="bullet"/>
      <w:lvlText w:val="•"/>
      <w:lvlJc w:val="left"/>
      <w:pPr>
        <w:ind w:left="6602" w:hanging="288"/>
      </w:pPr>
      <w:rPr>
        <w:rFonts w:hint="default"/>
        <w:lang w:val="en-US" w:eastAsia="en-US" w:bidi="en-US"/>
      </w:rPr>
    </w:lvl>
  </w:abstractNum>
  <w:abstractNum w:abstractNumId="4">
    <w:nsid w:val="0053208E"/>
    <w:multiLevelType w:val="multilevel"/>
    <w:tmpl w:val="0053208E"/>
    <w:lvl w:ilvl="0" w:tentative="0">
      <w:start w:val="1"/>
      <w:numFmt w:val="decimal"/>
      <w:lvlText w:val="(%1)"/>
      <w:lvlJc w:val="left"/>
      <w:pPr>
        <w:ind w:left="319" w:hanging="200"/>
        <w:jc w:val="right"/>
      </w:pPr>
      <w:rPr>
        <w:rFonts w:hint="default" w:ascii="Arial" w:hAnsi="Arial" w:eastAsia="Arial" w:cs="Arial"/>
        <w:b/>
        <w:bCs/>
        <w:color w:val="231F20"/>
        <w:w w:val="93"/>
        <w:sz w:val="14"/>
        <w:szCs w:val="14"/>
        <w:lang w:val="en-US" w:eastAsia="en-US" w:bidi="en-US"/>
      </w:rPr>
    </w:lvl>
    <w:lvl w:ilvl="1" w:tentative="0">
      <w:start w:val="0"/>
      <w:numFmt w:val="bullet"/>
      <w:lvlText w:val="•"/>
      <w:lvlJc w:val="left"/>
      <w:pPr>
        <w:ind w:left="536" w:hanging="200"/>
      </w:pPr>
      <w:rPr>
        <w:rFonts w:hint="default"/>
        <w:lang w:val="en-US" w:eastAsia="en-US" w:bidi="en-US"/>
      </w:rPr>
    </w:lvl>
    <w:lvl w:ilvl="2" w:tentative="0">
      <w:start w:val="0"/>
      <w:numFmt w:val="bullet"/>
      <w:lvlText w:val="•"/>
      <w:lvlJc w:val="left"/>
      <w:pPr>
        <w:ind w:left="752" w:hanging="200"/>
      </w:pPr>
      <w:rPr>
        <w:rFonts w:hint="default"/>
        <w:lang w:val="en-US" w:eastAsia="en-US" w:bidi="en-US"/>
      </w:rPr>
    </w:lvl>
    <w:lvl w:ilvl="3" w:tentative="0">
      <w:start w:val="0"/>
      <w:numFmt w:val="bullet"/>
      <w:lvlText w:val="•"/>
      <w:lvlJc w:val="left"/>
      <w:pPr>
        <w:ind w:left="968" w:hanging="200"/>
      </w:pPr>
      <w:rPr>
        <w:rFonts w:hint="default"/>
        <w:lang w:val="en-US" w:eastAsia="en-US" w:bidi="en-US"/>
      </w:rPr>
    </w:lvl>
    <w:lvl w:ilvl="4" w:tentative="0">
      <w:start w:val="0"/>
      <w:numFmt w:val="bullet"/>
      <w:lvlText w:val="•"/>
      <w:lvlJc w:val="left"/>
      <w:pPr>
        <w:ind w:left="1184" w:hanging="200"/>
      </w:pPr>
      <w:rPr>
        <w:rFonts w:hint="default"/>
        <w:lang w:val="en-US" w:eastAsia="en-US" w:bidi="en-US"/>
      </w:rPr>
    </w:lvl>
    <w:lvl w:ilvl="5" w:tentative="0">
      <w:start w:val="0"/>
      <w:numFmt w:val="bullet"/>
      <w:lvlText w:val="•"/>
      <w:lvlJc w:val="left"/>
      <w:pPr>
        <w:ind w:left="1400" w:hanging="200"/>
      </w:pPr>
      <w:rPr>
        <w:rFonts w:hint="default"/>
        <w:lang w:val="en-US" w:eastAsia="en-US" w:bidi="en-US"/>
      </w:rPr>
    </w:lvl>
    <w:lvl w:ilvl="6" w:tentative="0">
      <w:start w:val="0"/>
      <w:numFmt w:val="bullet"/>
      <w:lvlText w:val="•"/>
      <w:lvlJc w:val="left"/>
      <w:pPr>
        <w:ind w:left="1616" w:hanging="200"/>
      </w:pPr>
      <w:rPr>
        <w:rFonts w:hint="default"/>
        <w:lang w:val="en-US" w:eastAsia="en-US" w:bidi="en-US"/>
      </w:rPr>
    </w:lvl>
    <w:lvl w:ilvl="7" w:tentative="0">
      <w:start w:val="0"/>
      <w:numFmt w:val="bullet"/>
      <w:lvlText w:val="•"/>
      <w:lvlJc w:val="left"/>
      <w:pPr>
        <w:ind w:left="1832" w:hanging="200"/>
      </w:pPr>
      <w:rPr>
        <w:rFonts w:hint="default"/>
        <w:lang w:val="en-US" w:eastAsia="en-US" w:bidi="en-US"/>
      </w:rPr>
    </w:lvl>
    <w:lvl w:ilvl="8" w:tentative="0">
      <w:start w:val="0"/>
      <w:numFmt w:val="bullet"/>
      <w:lvlText w:val="•"/>
      <w:lvlJc w:val="left"/>
      <w:pPr>
        <w:ind w:left="2048" w:hanging="200"/>
      </w:pPr>
      <w:rPr>
        <w:rFonts w:hint="default"/>
        <w:lang w:val="en-US" w:eastAsia="en-US" w:bidi="en-US"/>
      </w:rPr>
    </w:lvl>
  </w:abstractNum>
  <w:abstractNum w:abstractNumId="5">
    <w:nsid w:val="0248C179"/>
    <w:multiLevelType w:val="multilevel"/>
    <w:tmpl w:val="0248C179"/>
    <w:lvl w:ilvl="0" w:tentative="0">
      <w:start w:val="1"/>
      <w:numFmt w:val="decimal"/>
      <w:lvlText w:val="%1"/>
      <w:lvlJc w:val="left"/>
      <w:pPr>
        <w:ind w:left="588" w:hanging="383"/>
        <w:jc w:val="left"/>
      </w:pPr>
      <w:rPr>
        <w:rFonts w:hint="default" w:ascii="Arial" w:hAnsi="Arial" w:eastAsia="Arial" w:cs="Arial"/>
        <w:b/>
        <w:bCs/>
        <w:color w:val="231F20"/>
        <w:w w:val="99"/>
        <w:sz w:val="17"/>
        <w:szCs w:val="17"/>
        <w:lang w:val="en-US" w:eastAsia="en-US" w:bidi="en-US"/>
      </w:rPr>
    </w:lvl>
    <w:lvl w:ilvl="1" w:tentative="0">
      <w:start w:val="1"/>
      <w:numFmt w:val="lowerLetter"/>
      <w:lvlText w:val="%2"/>
      <w:lvlJc w:val="left"/>
      <w:pPr>
        <w:ind w:left="588" w:hanging="288"/>
        <w:jc w:val="left"/>
      </w:pPr>
      <w:rPr>
        <w:rFonts w:hint="default" w:ascii="Arial" w:hAnsi="Arial" w:eastAsia="Arial" w:cs="Arial"/>
        <w:b/>
        <w:bCs/>
        <w:color w:val="231F20"/>
        <w:w w:val="103"/>
        <w:sz w:val="17"/>
        <w:szCs w:val="17"/>
        <w:lang w:val="en-US" w:eastAsia="en-US" w:bidi="en-US"/>
      </w:rPr>
    </w:lvl>
    <w:lvl w:ilvl="2" w:tentative="0">
      <w:start w:val="0"/>
      <w:numFmt w:val="bullet"/>
      <w:lvlText w:val="•"/>
      <w:lvlJc w:val="left"/>
      <w:pPr>
        <w:ind w:left="1817" w:hanging="288"/>
      </w:pPr>
      <w:rPr>
        <w:rFonts w:hint="default"/>
        <w:lang w:val="en-US" w:eastAsia="en-US" w:bidi="en-US"/>
      </w:rPr>
    </w:lvl>
    <w:lvl w:ilvl="3" w:tentative="0">
      <w:start w:val="0"/>
      <w:numFmt w:val="bullet"/>
      <w:lvlText w:val="•"/>
      <w:lvlJc w:val="left"/>
      <w:pPr>
        <w:ind w:left="2436" w:hanging="288"/>
      </w:pPr>
      <w:rPr>
        <w:rFonts w:hint="default"/>
        <w:lang w:val="en-US" w:eastAsia="en-US" w:bidi="en-US"/>
      </w:rPr>
    </w:lvl>
    <w:lvl w:ilvl="4" w:tentative="0">
      <w:start w:val="0"/>
      <w:numFmt w:val="bullet"/>
      <w:lvlText w:val="•"/>
      <w:lvlJc w:val="left"/>
      <w:pPr>
        <w:ind w:left="3055" w:hanging="288"/>
      </w:pPr>
      <w:rPr>
        <w:rFonts w:hint="default"/>
        <w:lang w:val="en-US" w:eastAsia="en-US" w:bidi="en-US"/>
      </w:rPr>
    </w:lvl>
    <w:lvl w:ilvl="5" w:tentative="0">
      <w:start w:val="0"/>
      <w:numFmt w:val="bullet"/>
      <w:lvlText w:val="•"/>
      <w:lvlJc w:val="left"/>
      <w:pPr>
        <w:ind w:left="3674" w:hanging="288"/>
      </w:pPr>
      <w:rPr>
        <w:rFonts w:hint="default"/>
        <w:lang w:val="en-US" w:eastAsia="en-US" w:bidi="en-US"/>
      </w:rPr>
    </w:lvl>
    <w:lvl w:ilvl="6" w:tentative="0">
      <w:start w:val="0"/>
      <w:numFmt w:val="bullet"/>
      <w:lvlText w:val="•"/>
      <w:lvlJc w:val="left"/>
      <w:pPr>
        <w:ind w:left="4292" w:hanging="288"/>
      </w:pPr>
      <w:rPr>
        <w:rFonts w:hint="default"/>
        <w:lang w:val="en-US" w:eastAsia="en-US" w:bidi="en-US"/>
      </w:rPr>
    </w:lvl>
    <w:lvl w:ilvl="7" w:tentative="0">
      <w:start w:val="0"/>
      <w:numFmt w:val="bullet"/>
      <w:lvlText w:val="•"/>
      <w:lvlJc w:val="left"/>
      <w:pPr>
        <w:ind w:left="4911" w:hanging="288"/>
      </w:pPr>
      <w:rPr>
        <w:rFonts w:hint="default"/>
        <w:lang w:val="en-US" w:eastAsia="en-US" w:bidi="en-US"/>
      </w:rPr>
    </w:lvl>
    <w:lvl w:ilvl="8" w:tentative="0">
      <w:start w:val="0"/>
      <w:numFmt w:val="bullet"/>
      <w:lvlText w:val="•"/>
      <w:lvlJc w:val="left"/>
      <w:pPr>
        <w:ind w:left="5530" w:hanging="288"/>
      </w:pPr>
      <w:rPr>
        <w:rFonts w:hint="default"/>
        <w:lang w:val="en-US" w:eastAsia="en-US" w:bidi="en-US"/>
      </w:rPr>
    </w:lvl>
  </w:abstractNum>
  <w:abstractNum w:abstractNumId="6">
    <w:nsid w:val="03D62ECE"/>
    <w:multiLevelType w:val="multilevel"/>
    <w:tmpl w:val="03D62ECE"/>
    <w:lvl w:ilvl="0" w:tentative="0">
      <w:start w:val="3"/>
      <w:numFmt w:val="lowerLetter"/>
      <w:lvlText w:val="%1"/>
      <w:lvlJc w:val="left"/>
      <w:pPr>
        <w:ind w:left="1704" w:hanging="288"/>
        <w:jc w:val="left"/>
      </w:pPr>
      <w:rPr>
        <w:rFonts w:hint="default" w:ascii="Arial" w:hAnsi="Arial" w:eastAsia="Arial" w:cs="Arial"/>
        <w:b/>
        <w:bCs/>
        <w:color w:val="231F20"/>
        <w:w w:val="103"/>
        <w:sz w:val="16"/>
        <w:szCs w:val="16"/>
        <w:lang w:val="en-US" w:eastAsia="en-US" w:bidi="en-US"/>
      </w:rPr>
    </w:lvl>
    <w:lvl w:ilvl="1" w:tentative="0">
      <w:start w:val="0"/>
      <w:numFmt w:val="bullet"/>
      <w:lvlText w:val="•"/>
      <w:lvlJc w:val="left"/>
      <w:pPr>
        <w:ind w:left="2242" w:hanging="288"/>
      </w:pPr>
      <w:rPr>
        <w:rFonts w:hint="default"/>
        <w:lang w:val="en-US" w:eastAsia="en-US" w:bidi="en-US"/>
      </w:rPr>
    </w:lvl>
    <w:lvl w:ilvl="2" w:tentative="0">
      <w:start w:val="0"/>
      <w:numFmt w:val="bullet"/>
      <w:lvlText w:val="•"/>
      <w:lvlJc w:val="left"/>
      <w:pPr>
        <w:ind w:left="2784" w:hanging="288"/>
      </w:pPr>
      <w:rPr>
        <w:rFonts w:hint="default"/>
        <w:lang w:val="en-US" w:eastAsia="en-US" w:bidi="en-US"/>
      </w:rPr>
    </w:lvl>
    <w:lvl w:ilvl="3" w:tentative="0">
      <w:start w:val="0"/>
      <w:numFmt w:val="bullet"/>
      <w:lvlText w:val="•"/>
      <w:lvlJc w:val="left"/>
      <w:pPr>
        <w:ind w:left="3327" w:hanging="288"/>
      </w:pPr>
      <w:rPr>
        <w:rFonts w:hint="default"/>
        <w:lang w:val="en-US" w:eastAsia="en-US" w:bidi="en-US"/>
      </w:rPr>
    </w:lvl>
    <w:lvl w:ilvl="4" w:tentative="0">
      <w:start w:val="0"/>
      <w:numFmt w:val="bullet"/>
      <w:lvlText w:val="•"/>
      <w:lvlJc w:val="left"/>
      <w:pPr>
        <w:ind w:left="3869" w:hanging="288"/>
      </w:pPr>
      <w:rPr>
        <w:rFonts w:hint="default"/>
        <w:lang w:val="en-US" w:eastAsia="en-US" w:bidi="en-US"/>
      </w:rPr>
    </w:lvl>
    <w:lvl w:ilvl="5" w:tentative="0">
      <w:start w:val="0"/>
      <w:numFmt w:val="bullet"/>
      <w:lvlText w:val="•"/>
      <w:lvlJc w:val="left"/>
      <w:pPr>
        <w:ind w:left="4412" w:hanging="288"/>
      </w:pPr>
      <w:rPr>
        <w:rFonts w:hint="default"/>
        <w:lang w:val="en-US" w:eastAsia="en-US" w:bidi="en-US"/>
      </w:rPr>
    </w:lvl>
    <w:lvl w:ilvl="6" w:tentative="0">
      <w:start w:val="0"/>
      <w:numFmt w:val="bullet"/>
      <w:lvlText w:val="•"/>
      <w:lvlJc w:val="left"/>
      <w:pPr>
        <w:ind w:left="4954" w:hanging="288"/>
      </w:pPr>
      <w:rPr>
        <w:rFonts w:hint="default"/>
        <w:lang w:val="en-US" w:eastAsia="en-US" w:bidi="en-US"/>
      </w:rPr>
    </w:lvl>
    <w:lvl w:ilvl="7" w:tentative="0">
      <w:start w:val="0"/>
      <w:numFmt w:val="bullet"/>
      <w:lvlText w:val="•"/>
      <w:lvlJc w:val="left"/>
      <w:pPr>
        <w:ind w:left="5497" w:hanging="288"/>
      </w:pPr>
      <w:rPr>
        <w:rFonts w:hint="default"/>
        <w:lang w:val="en-US" w:eastAsia="en-US" w:bidi="en-US"/>
      </w:rPr>
    </w:lvl>
    <w:lvl w:ilvl="8" w:tentative="0">
      <w:start w:val="0"/>
      <w:numFmt w:val="bullet"/>
      <w:lvlText w:val="•"/>
      <w:lvlJc w:val="left"/>
      <w:pPr>
        <w:ind w:left="6039" w:hanging="288"/>
      </w:pPr>
      <w:rPr>
        <w:rFonts w:hint="default"/>
        <w:lang w:val="en-US" w:eastAsia="en-US" w:bidi="en-US"/>
      </w:rPr>
    </w:lvl>
  </w:abstractNum>
  <w:abstractNum w:abstractNumId="7">
    <w:nsid w:val="25B654F3"/>
    <w:multiLevelType w:val="multilevel"/>
    <w:tmpl w:val="25B654F3"/>
    <w:lvl w:ilvl="0" w:tentative="0">
      <w:start w:val="26"/>
      <w:numFmt w:val="decimal"/>
      <w:lvlText w:val="%1"/>
      <w:lvlJc w:val="left"/>
      <w:pPr>
        <w:ind w:left="1704" w:hanging="466"/>
        <w:jc w:val="left"/>
      </w:pPr>
      <w:rPr>
        <w:rFonts w:hint="default" w:ascii="Arial" w:hAnsi="Arial" w:eastAsia="Arial" w:cs="Arial"/>
        <w:b/>
        <w:bCs/>
        <w:color w:val="231F20"/>
        <w:w w:val="99"/>
        <w:sz w:val="16"/>
        <w:szCs w:val="16"/>
        <w:lang w:val="en-US" w:eastAsia="en-US" w:bidi="en-US"/>
      </w:rPr>
    </w:lvl>
    <w:lvl w:ilvl="1" w:tentative="0">
      <w:start w:val="0"/>
      <w:numFmt w:val="bullet"/>
      <w:lvlText w:val="•"/>
      <w:lvlJc w:val="left"/>
      <w:pPr>
        <w:ind w:left="2242" w:hanging="466"/>
      </w:pPr>
      <w:rPr>
        <w:rFonts w:hint="default"/>
        <w:lang w:val="en-US" w:eastAsia="en-US" w:bidi="en-US"/>
      </w:rPr>
    </w:lvl>
    <w:lvl w:ilvl="2" w:tentative="0">
      <w:start w:val="0"/>
      <w:numFmt w:val="bullet"/>
      <w:lvlText w:val="•"/>
      <w:lvlJc w:val="left"/>
      <w:pPr>
        <w:ind w:left="2784" w:hanging="466"/>
      </w:pPr>
      <w:rPr>
        <w:rFonts w:hint="default"/>
        <w:lang w:val="en-US" w:eastAsia="en-US" w:bidi="en-US"/>
      </w:rPr>
    </w:lvl>
    <w:lvl w:ilvl="3" w:tentative="0">
      <w:start w:val="0"/>
      <w:numFmt w:val="bullet"/>
      <w:lvlText w:val="•"/>
      <w:lvlJc w:val="left"/>
      <w:pPr>
        <w:ind w:left="3327" w:hanging="466"/>
      </w:pPr>
      <w:rPr>
        <w:rFonts w:hint="default"/>
        <w:lang w:val="en-US" w:eastAsia="en-US" w:bidi="en-US"/>
      </w:rPr>
    </w:lvl>
    <w:lvl w:ilvl="4" w:tentative="0">
      <w:start w:val="0"/>
      <w:numFmt w:val="bullet"/>
      <w:lvlText w:val="•"/>
      <w:lvlJc w:val="left"/>
      <w:pPr>
        <w:ind w:left="3869" w:hanging="466"/>
      </w:pPr>
      <w:rPr>
        <w:rFonts w:hint="default"/>
        <w:lang w:val="en-US" w:eastAsia="en-US" w:bidi="en-US"/>
      </w:rPr>
    </w:lvl>
    <w:lvl w:ilvl="5" w:tentative="0">
      <w:start w:val="0"/>
      <w:numFmt w:val="bullet"/>
      <w:lvlText w:val="•"/>
      <w:lvlJc w:val="left"/>
      <w:pPr>
        <w:ind w:left="4412" w:hanging="466"/>
      </w:pPr>
      <w:rPr>
        <w:rFonts w:hint="default"/>
        <w:lang w:val="en-US" w:eastAsia="en-US" w:bidi="en-US"/>
      </w:rPr>
    </w:lvl>
    <w:lvl w:ilvl="6" w:tentative="0">
      <w:start w:val="0"/>
      <w:numFmt w:val="bullet"/>
      <w:lvlText w:val="•"/>
      <w:lvlJc w:val="left"/>
      <w:pPr>
        <w:ind w:left="4954" w:hanging="466"/>
      </w:pPr>
      <w:rPr>
        <w:rFonts w:hint="default"/>
        <w:lang w:val="en-US" w:eastAsia="en-US" w:bidi="en-US"/>
      </w:rPr>
    </w:lvl>
    <w:lvl w:ilvl="7" w:tentative="0">
      <w:start w:val="0"/>
      <w:numFmt w:val="bullet"/>
      <w:lvlText w:val="•"/>
      <w:lvlJc w:val="left"/>
      <w:pPr>
        <w:ind w:left="5497" w:hanging="466"/>
      </w:pPr>
      <w:rPr>
        <w:rFonts w:hint="default"/>
        <w:lang w:val="en-US" w:eastAsia="en-US" w:bidi="en-US"/>
      </w:rPr>
    </w:lvl>
    <w:lvl w:ilvl="8" w:tentative="0">
      <w:start w:val="0"/>
      <w:numFmt w:val="bullet"/>
      <w:lvlText w:val="•"/>
      <w:lvlJc w:val="left"/>
      <w:pPr>
        <w:ind w:left="6039" w:hanging="466"/>
      </w:pPr>
      <w:rPr>
        <w:rFonts w:hint="default"/>
        <w:lang w:val="en-US" w:eastAsia="en-US" w:bidi="en-US"/>
      </w:rPr>
    </w:lvl>
  </w:abstractNum>
  <w:abstractNum w:abstractNumId="8">
    <w:nsid w:val="2A8F537B"/>
    <w:multiLevelType w:val="multilevel"/>
    <w:tmpl w:val="2A8F537B"/>
    <w:lvl w:ilvl="0" w:tentative="0">
      <w:start w:val="12"/>
      <w:numFmt w:val="upperLetter"/>
      <w:lvlText w:val="%1"/>
      <w:lvlJc w:val="left"/>
      <w:pPr>
        <w:ind w:left="696" w:hanging="483"/>
        <w:jc w:val="left"/>
      </w:pPr>
      <w:rPr>
        <w:rFonts w:hint="default" w:ascii="Arial" w:hAnsi="Arial" w:eastAsia="Arial" w:cs="Arial"/>
        <w:b/>
        <w:bCs/>
        <w:color w:val="231F20"/>
        <w:w w:val="97"/>
        <w:sz w:val="17"/>
        <w:szCs w:val="17"/>
        <w:lang w:val="en-US" w:eastAsia="en-US" w:bidi="en-US"/>
      </w:rPr>
    </w:lvl>
    <w:lvl w:ilvl="1" w:tentative="0">
      <w:start w:val="1"/>
      <w:numFmt w:val="decimal"/>
      <w:lvlText w:val="%2."/>
      <w:lvlJc w:val="left"/>
      <w:pPr>
        <w:ind w:left="695" w:hanging="288"/>
        <w:jc w:val="left"/>
      </w:pPr>
      <w:rPr>
        <w:rFonts w:hint="default" w:ascii="Arial" w:hAnsi="Arial" w:eastAsia="Arial" w:cs="Arial"/>
        <w:b/>
        <w:bCs/>
        <w:color w:val="231F20"/>
        <w:spacing w:val="-2"/>
        <w:w w:val="94"/>
        <w:sz w:val="17"/>
        <w:szCs w:val="17"/>
        <w:lang w:val="en-US" w:eastAsia="en-US" w:bidi="en-US"/>
      </w:rPr>
    </w:lvl>
    <w:lvl w:ilvl="2" w:tentative="0">
      <w:start w:val="0"/>
      <w:numFmt w:val="bullet"/>
      <w:lvlText w:val="•"/>
      <w:lvlJc w:val="left"/>
      <w:pPr>
        <w:ind w:left="1823" w:hanging="288"/>
      </w:pPr>
      <w:rPr>
        <w:rFonts w:hint="default"/>
        <w:lang w:val="en-US" w:eastAsia="en-US" w:bidi="en-US"/>
      </w:rPr>
    </w:lvl>
    <w:lvl w:ilvl="3" w:tentative="0">
      <w:start w:val="0"/>
      <w:numFmt w:val="bullet"/>
      <w:lvlText w:val="•"/>
      <w:lvlJc w:val="left"/>
      <w:pPr>
        <w:ind w:left="2666" w:hanging="288"/>
      </w:pPr>
      <w:rPr>
        <w:rFonts w:hint="default"/>
        <w:lang w:val="en-US" w:eastAsia="en-US" w:bidi="en-US"/>
      </w:rPr>
    </w:lvl>
    <w:lvl w:ilvl="4" w:tentative="0">
      <w:start w:val="0"/>
      <w:numFmt w:val="bullet"/>
      <w:lvlText w:val="•"/>
      <w:lvlJc w:val="left"/>
      <w:pPr>
        <w:ind w:left="3509" w:hanging="288"/>
      </w:pPr>
      <w:rPr>
        <w:rFonts w:hint="default"/>
        <w:lang w:val="en-US" w:eastAsia="en-US" w:bidi="en-US"/>
      </w:rPr>
    </w:lvl>
    <w:lvl w:ilvl="5" w:tentative="0">
      <w:start w:val="0"/>
      <w:numFmt w:val="bullet"/>
      <w:lvlText w:val="•"/>
      <w:lvlJc w:val="left"/>
      <w:pPr>
        <w:ind w:left="4352" w:hanging="288"/>
      </w:pPr>
      <w:rPr>
        <w:rFonts w:hint="default"/>
        <w:lang w:val="en-US" w:eastAsia="en-US" w:bidi="en-US"/>
      </w:rPr>
    </w:lvl>
    <w:lvl w:ilvl="6" w:tentative="0">
      <w:start w:val="0"/>
      <w:numFmt w:val="bullet"/>
      <w:lvlText w:val="•"/>
      <w:lvlJc w:val="left"/>
      <w:pPr>
        <w:ind w:left="5195" w:hanging="288"/>
      </w:pPr>
      <w:rPr>
        <w:rFonts w:hint="default"/>
        <w:lang w:val="en-US" w:eastAsia="en-US" w:bidi="en-US"/>
      </w:rPr>
    </w:lvl>
    <w:lvl w:ilvl="7" w:tentative="0">
      <w:start w:val="0"/>
      <w:numFmt w:val="bullet"/>
      <w:lvlText w:val="•"/>
      <w:lvlJc w:val="left"/>
      <w:pPr>
        <w:ind w:left="6038" w:hanging="288"/>
      </w:pPr>
      <w:rPr>
        <w:rFonts w:hint="default"/>
        <w:lang w:val="en-US" w:eastAsia="en-US" w:bidi="en-US"/>
      </w:rPr>
    </w:lvl>
    <w:lvl w:ilvl="8" w:tentative="0">
      <w:start w:val="0"/>
      <w:numFmt w:val="bullet"/>
      <w:lvlText w:val="•"/>
      <w:lvlJc w:val="left"/>
      <w:pPr>
        <w:ind w:left="6881" w:hanging="288"/>
      </w:pPr>
      <w:rPr>
        <w:rFonts w:hint="default"/>
        <w:lang w:val="en-US" w:eastAsia="en-US" w:bidi="en-US"/>
      </w:rPr>
    </w:lvl>
  </w:abstractNum>
  <w:abstractNum w:abstractNumId="9">
    <w:nsid w:val="59ADCABA"/>
    <w:multiLevelType w:val="multilevel"/>
    <w:tmpl w:val="59ADCABA"/>
    <w:lvl w:ilvl="0" w:tentative="0">
      <w:start w:val="7"/>
      <w:numFmt w:val="decimal"/>
      <w:lvlText w:val="%1"/>
      <w:lvlJc w:val="left"/>
      <w:pPr>
        <w:ind w:left="585" w:hanging="377"/>
        <w:jc w:val="right"/>
      </w:pPr>
      <w:rPr>
        <w:rFonts w:hint="default" w:ascii="Arial" w:hAnsi="Arial" w:eastAsia="Arial" w:cs="Arial"/>
        <w:b/>
        <w:bCs/>
        <w:color w:val="231F20"/>
        <w:w w:val="99"/>
        <w:sz w:val="16"/>
        <w:szCs w:val="16"/>
        <w:lang w:val="en-US" w:eastAsia="en-US" w:bidi="en-US"/>
      </w:rPr>
    </w:lvl>
    <w:lvl w:ilvl="1" w:tentative="0">
      <w:start w:val="1"/>
      <w:numFmt w:val="lowerLetter"/>
      <w:lvlText w:val="%2"/>
      <w:lvlJc w:val="left"/>
      <w:pPr>
        <w:ind w:left="585" w:hanging="288"/>
        <w:jc w:val="left"/>
      </w:pPr>
      <w:rPr>
        <w:rFonts w:hint="default" w:ascii="Arial" w:hAnsi="Arial" w:eastAsia="Arial" w:cs="Arial"/>
        <w:b/>
        <w:bCs/>
        <w:color w:val="231F20"/>
        <w:w w:val="103"/>
        <w:sz w:val="16"/>
        <w:szCs w:val="16"/>
        <w:lang w:val="en-US" w:eastAsia="en-US" w:bidi="en-US"/>
      </w:rPr>
    </w:lvl>
    <w:lvl w:ilvl="2" w:tentative="0">
      <w:start w:val="0"/>
      <w:numFmt w:val="bullet"/>
      <w:lvlText w:val="•"/>
      <w:lvlJc w:val="left"/>
      <w:pPr>
        <w:ind w:left="2009" w:hanging="288"/>
      </w:pPr>
      <w:rPr>
        <w:rFonts w:hint="default"/>
        <w:lang w:val="en-US" w:eastAsia="en-US" w:bidi="en-US"/>
      </w:rPr>
    </w:lvl>
    <w:lvl w:ilvl="3" w:tentative="0">
      <w:start w:val="0"/>
      <w:numFmt w:val="bullet"/>
      <w:lvlText w:val="•"/>
      <w:lvlJc w:val="left"/>
      <w:pPr>
        <w:ind w:left="2723" w:hanging="288"/>
      </w:pPr>
      <w:rPr>
        <w:rFonts w:hint="default"/>
        <w:lang w:val="en-US" w:eastAsia="en-US" w:bidi="en-US"/>
      </w:rPr>
    </w:lvl>
    <w:lvl w:ilvl="4" w:tentative="0">
      <w:start w:val="0"/>
      <w:numFmt w:val="bullet"/>
      <w:lvlText w:val="•"/>
      <w:lvlJc w:val="left"/>
      <w:pPr>
        <w:ind w:left="3438" w:hanging="288"/>
      </w:pPr>
      <w:rPr>
        <w:rFonts w:hint="default"/>
        <w:lang w:val="en-US" w:eastAsia="en-US" w:bidi="en-US"/>
      </w:rPr>
    </w:lvl>
    <w:lvl w:ilvl="5" w:tentative="0">
      <w:start w:val="0"/>
      <w:numFmt w:val="bullet"/>
      <w:lvlText w:val="•"/>
      <w:lvlJc w:val="left"/>
      <w:pPr>
        <w:ind w:left="4153" w:hanging="288"/>
      </w:pPr>
      <w:rPr>
        <w:rFonts w:hint="default"/>
        <w:lang w:val="en-US" w:eastAsia="en-US" w:bidi="en-US"/>
      </w:rPr>
    </w:lvl>
    <w:lvl w:ilvl="6" w:tentative="0">
      <w:start w:val="0"/>
      <w:numFmt w:val="bullet"/>
      <w:lvlText w:val="•"/>
      <w:lvlJc w:val="left"/>
      <w:pPr>
        <w:ind w:left="4867" w:hanging="288"/>
      </w:pPr>
      <w:rPr>
        <w:rFonts w:hint="default"/>
        <w:lang w:val="en-US" w:eastAsia="en-US" w:bidi="en-US"/>
      </w:rPr>
    </w:lvl>
    <w:lvl w:ilvl="7" w:tentative="0">
      <w:start w:val="0"/>
      <w:numFmt w:val="bullet"/>
      <w:lvlText w:val="•"/>
      <w:lvlJc w:val="left"/>
      <w:pPr>
        <w:ind w:left="5582" w:hanging="288"/>
      </w:pPr>
      <w:rPr>
        <w:rFonts w:hint="default"/>
        <w:lang w:val="en-US" w:eastAsia="en-US" w:bidi="en-US"/>
      </w:rPr>
    </w:lvl>
    <w:lvl w:ilvl="8" w:tentative="0">
      <w:start w:val="0"/>
      <w:numFmt w:val="bullet"/>
      <w:lvlText w:val="•"/>
      <w:lvlJc w:val="left"/>
      <w:pPr>
        <w:ind w:left="6297" w:hanging="288"/>
      </w:pPr>
      <w:rPr>
        <w:rFonts w:hint="default"/>
        <w:lang w:val="en-US" w:eastAsia="en-US" w:bidi="en-US"/>
      </w:rPr>
    </w:lvl>
  </w:abstractNum>
  <w:abstractNum w:abstractNumId="10">
    <w:nsid w:val="72183CF9"/>
    <w:multiLevelType w:val="multilevel"/>
    <w:tmpl w:val="72183CF9"/>
    <w:lvl w:ilvl="0" w:tentative="0">
      <w:start w:val="36"/>
      <w:numFmt w:val="decimal"/>
      <w:lvlText w:val="%1"/>
      <w:lvlJc w:val="left"/>
      <w:pPr>
        <w:ind w:left="585" w:hanging="466"/>
        <w:jc w:val="left"/>
      </w:pPr>
      <w:rPr>
        <w:rFonts w:hint="default" w:ascii="Arial" w:hAnsi="Arial" w:eastAsia="Arial" w:cs="Arial"/>
        <w:b/>
        <w:bCs/>
        <w:color w:val="231F20"/>
        <w:w w:val="99"/>
        <w:sz w:val="16"/>
        <w:szCs w:val="16"/>
        <w:lang w:val="en-US" w:eastAsia="en-US" w:bidi="en-US"/>
      </w:rPr>
    </w:lvl>
    <w:lvl w:ilvl="1" w:tentative="0">
      <w:start w:val="1"/>
      <w:numFmt w:val="upperLetter"/>
      <w:lvlText w:val="%2"/>
      <w:lvlJc w:val="left"/>
      <w:pPr>
        <w:ind w:left="696" w:hanging="491"/>
        <w:jc w:val="left"/>
      </w:pPr>
      <w:rPr>
        <w:rFonts w:hint="default" w:ascii="Arial" w:hAnsi="Arial" w:eastAsia="Arial" w:cs="Arial"/>
        <w:b/>
        <w:bCs/>
        <w:color w:val="231F20"/>
        <w:w w:val="94"/>
        <w:position w:val="1"/>
        <w:sz w:val="17"/>
        <w:szCs w:val="17"/>
        <w:lang w:val="en-US" w:eastAsia="en-US" w:bidi="en-US"/>
      </w:rPr>
    </w:lvl>
    <w:lvl w:ilvl="2" w:tentative="0">
      <w:start w:val="0"/>
      <w:numFmt w:val="bullet"/>
      <w:lvlText w:val="•"/>
      <w:lvlJc w:val="left"/>
      <w:pPr>
        <w:ind w:left="780" w:hanging="491"/>
      </w:pPr>
      <w:rPr>
        <w:rFonts w:hint="default"/>
        <w:lang w:val="en-US" w:eastAsia="en-US" w:bidi="en-US"/>
      </w:rPr>
    </w:lvl>
    <w:lvl w:ilvl="3" w:tentative="0">
      <w:start w:val="0"/>
      <w:numFmt w:val="bullet"/>
      <w:lvlText w:val="•"/>
      <w:lvlJc w:val="left"/>
      <w:pPr>
        <w:ind w:left="1234" w:hanging="491"/>
      </w:pPr>
      <w:rPr>
        <w:rFonts w:hint="default"/>
        <w:lang w:val="en-US" w:eastAsia="en-US" w:bidi="en-US"/>
      </w:rPr>
    </w:lvl>
    <w:lvl w:ilvl="4" w:tentative="0">
      <w:start w:val="0"/>
      <w:numFmt w:val="bullet"/>
      <w:lvlText w:val="•"/>
      <w:lvlJc w:val="left"/>
      <w:pPr>
        <w:ind w:left="1689" w:hanging="491"/>
      </w:pPr>
      <w:rPr>
        <w:rFonts w:hint="default"/>
        <w:lang w:val="en-US" w:eastAsia="en-US" w:bidi="en-US"/>
      </w:rPr>
    </w:lvl>
    <w:lvl w:ilvl="5" w:tentative="0">
      <w:start w:val="0"/>
      <w:numFmt w:val="bullet"/>
      <w:lvlText w:val="•"/>
      <w:lvlJc w:val="left"/>
      <w:pPr>
        <w:ind w:left="2144" w:hanging="491"/>
      </w:pPr>
      <w:rPr>
        <w:rFonts w:hint="default"/>
        <w:lang w:val="en-US" w:eastAsia="en-US" w:bidi="en-US"/>
      </w:rPr>
    </w:lvl>
    <w:lvl w:ilvl="6" w:tentative="0">
      <w:start w:val="0"/>
      <w:numFmt w:val="bullet"/>
      <w:lvlText w:val="•"/>
      <w:lvlJc w:val="left"/>
      <w:pPr>
        <w:ind w:left="2598" w:hanging="491"/>
      </w:pPr>
      <w:rPr>
        <w:rFonts w:hint="default"/>
        <w:lang w:val="en-US" w:eastAsia="en-US" w:bidi="en-US"/>
      </w:rPr>
    </w:lvl>
    <w:lvl w:ilvl="7" w:tentative="0">
      <w:start w:val="0"/>
      <w:numFmt w:val="bullet"/>
      <w:lvlText w:val="•"/>
      <w:lvlJc w:val="left"/>
      <w:pPr>
        <w:ind w:left="3053" w:hanging="491"/>
      </w:pPr>
      <w:rPr>
        <w:rFonts w:hint="default"/>
        <w:lang w:val="en-US" w:eastAsia="en-US" w:bidi="en-US"/>
      </w:rPr>
    </w:lvl>
    <w:lvl w:ilvl="8" w:tentative="0">
      <w:start w:val="0"/>
      <w:numFmt w:val="bullet"/>
      <w:lvlText w:val="•"/>
      <w:lvlJc w:val="left"/>
      <w:pPr>
        <w:ind w:left="3508" w:hanging="491"/>
      </w:pPr>
      <w:rPr>
        <w:rFonts w:hint="default"/>
        <w:lang w:val="en-US" w:eastAsia="en-US" w:bidi="en-US"/>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2"/>
  </w:compat>
  <w:rsids>
    <w:rsidRoot w:val="00000000"/>
    <w:rsid w:val="079C3C62"/>
    <w:rsid w:val="0AC534D0"/>
    <w:rsid w:val="0B307679"/>
    <w:rsid w:val="1B2E0C1E"/>
    <w:rsid w:val="2FB776D7"/>
    <w:rsid w:val="3D74650C"/>
    <w:rsid w:val="4DAC584E"/>
    <w:rsid w:val="548E5CAE"/>
    <w:rsid w:val="725E4A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paragraph" w:styleId="2">
    <w:name w:val="heading 1"/>
    <w:basedOn w:val="1"/>
    <w:next w:val="1"/>
    <w:qFormat/>
    <w:uiPriority w:val="1"/>
    <w:pPr>
      <w:spacing w:before="7"/>
      <w:ind w:left="120"/>
      <w:outlineLvl w:val="1"/>
    </w:pPr>
    <w:rPr>
      <w:rFonts w:ascii="Trebuchet MS" w:hAnsi="Trebuchet MS" w:eastAsia="Trebuchet MS" w:cs="Trebuchet MS"/>
      <w:b/>
      <w:bCs/>
      <w:sz w:val="24"/>
      <w:szCs w:val="24"/>
      <w:lang w:val="en-US" w:eastAsia="en-US" w:bidi="en-US"/>
    </w:rPr>
  </w:style>
  <w:style w:type="paragraph" w:styleId="3">
    <w:name w:val="heading 2"/>
    <w:basedOn w:val="1"/>
    <w:next w:val="1"/>
    <w:qFormat/>
    <w:uiPriority w:val="1"/>
    <w:pPr>
      <w:spacing w:before="15" w:line="141" w:lineRule="exact"/>
      <w:ind w:left="120" w:right="-9"/>
      <w:outlineLvl w:val="2"/>
    </w:pPr>
    <w:rPr>
      <w:rFonts w:ascii="Arial" w:hAnsi="Arial" w:eastAsia="Arial" w:cs="Arial"/>
      <w:b/>
      <w:bCs/>
      <w:sz w:val="22"/>
      <w:szCs w:val="22"/>
      <w:lang w:val="en-US" w:eastAsia="en-US" w:bidi="en-US"/>
    </w:rPr>
  </w:style>
  <w:style w:type="paragraph" w:styleId="4">
    <w:name w:val="heading 3"/>
    <w:basedOn w:val="1"/>
    <w:next w:val="1"/>
    <w:qFormat/>
    <w:uiPriority w:val="1"/>
    <w:pPr>
      <w:ind w:left="120"/>
      <w:outlineLvl w:val="3"/>
    </w:pPr>
    <w:rPr>
      <w:rFonts w:ascii="Arial" w:hAnsi="Arial" w:eastAsia="Arial" w:cs="Arial"/>
      <w:b/>
      <w:bCs/>
      <w:sz w:val="20"/>
      <w:szCs w:val="20"/>
      <w:lang w:val="en-US" w:eastAsia="en-US" w:bidi="en-US"/>
    </w:rPr>
  </w:style>
  <w:style w:type="paragraph" w:styleId="5">
    <w:name w:val="heading 4"/>
    <w:basedOn w:val="1"/>
    <w:next w:val="1"/>
    <w:qFormat/>
    <w:uiPriority w:val="1"/>
    <w:pPr>
      <w:ind w:left="120"/>
      <w:outlineLvl w:val="4"/>
    </w:pPr>
    <w:rPr>
      <w:rFonts w:ascii="Courier New" w:hAnsi="Courier New" w:eastAsia="Courier New" w:cs="Courier New"/>
      <w:sz w:val="20"/>
      <w:szCs w:val="20"/>
      <w:lang w:val="en-US" w:eastAsia="en-US" w:bidi="en-US"/>
    </w:rPr>
  </w:style>
  <w:style w:type="paragraph" w:styleId="6">
    <w:name w:val="heading 5"/>
    <w:basedOn w:val="1"/>
    <w:next w:val="1"/>
    <w:qFormat/>
    <w:uiPriority w:val="1"/>
    <w:pPr>
      <w:spacing w:before="73"/>
      <w:ind w:left="120"/>
      <w:outlineLvl w:val="5"/>
    </w:pPr>
    <w:rPr>
      <w:rFonts w:ascii="Arial" w:hAnsi="Arial" w:eastAsia="Arial" w:cs="Arial"/>
      <w:b/>
      <w:bCs/>
      <w:sz w:val="18"/>
      <w:szCs w:val="18"/>
      <w:lang w:val="en-US" w:eastAsia="en-US" w:bidi="en-US"/>
    </w:rPr>
  </w:style>
  <w:style w:type="paragraph" w:styleId="7">
    <w:name w:val="heading 6"/>
    <w:basedOn w:val="1"/>
    <w:next w:val="1"/>
    <w:qFormat/>
    <w:uiPriority w:val="1"/>
    <w:pPr>
      <w:spacing w:before="53"/>
      <w:ind w:left="120"/>
      <w:outlineLvl w:val="6"/>
    </w:pPr>
    <w:rPr>
      <w:rFonts w:ascii="Arial" w:hAnsi="Arial" w:eastAsia="Arial" w:cs="Arial"/>
      <w:sz w:val="18"/>
      <w:szCs w:val="18"/>
      <w:lang w:val="en-US" w:eastAsia="en-US" w:bidi="en-US"/>
    </w:rPr>
  </w:style>
  <w:style w:type="paragraph" w:styleId="8">
    <w:name w:val="heading 7"/>
    <w:basedOn w:val="1"/>
    <w:next w:val="1"/>
    <w:qFormat/>
    <w:uiPriority w:val="1"/>
    <w:pPr>
      <w:spacing w:before="44"/>
      <w:ind w:left="696"/>
      <w:outlineLvl w:val="7"/>
    </w:pPr>
    <w:rPr>
      <w:rFonts w:ascii="Arial" w:hAnsi="Arial" w:eastAsia="Arial" w:cs="Arial"/>
      <w:sz w:val="17"/>
      <w:szCs w:val="17"/>
      <w:lang w:val="en-US" w:eastAsia="en-US" w:bidi="en-US"/>
    </w:rPr>
  </w:style>
  <w:style w:type="paragraph" w:styleId="9">
    <w:name w:val="heading 8"/>
    <w:basedOn w:val="1"/>
    <w:next w:val="1"/>
    <w:qFormat/>
    <w:uiPriority w:val="1"/>
    <w:pPr>
      <w:spacing w:before="56"/>
      <w:ind w:left="120"/>
      <w:outlineLvl w:val="8"/>
    </w:pPr>
    <w:rPr>
      <w:rFonts w:ascii="Arial" w:hAnsi="Arial" w:eastAsia="Arial" w:cs="Arial"/>
      <w:b/>
      <w:bCs/>
      <w:sz w:val="16"/>
      <w:szCs w:val="16"/>
      <w:lang w:val="en-US" w:eastAsia="en-US" w:bidi="en-US"/>
    </w:rPr>
  </w:style>
  <w:style w:type="character" w:default="1" w:styleId="10">
    <w:name w:val="Default Paragraph Font"/>
    <w:semiHidden/>
    <w:unhideWhenUsed/>
    <w:qFormat/>
    <w:uiPriority w:val="1"/>
  </w:style>
  <w:style w:type="table" w:default="1" w:styleId="11">
    <w:name w:val="Normal Table"/>
    <w:semiHidden/>
    <w:uiPriority w:val="0"/>
    <w:tblPr>
      <w:tblCellMar>
        <w:top w:w="0" w:type="dxa"/>
        <w:left w:w="108" w:type="dxa"/>
        <w:bottom w:w="0" w:type="dxa"/>
        <w:right w:w="108" w:type="dxa"/>
      </w:tblCellMar>
    </w:tblPr>
  </w:style>
  <w:style w:type="paragraph" w:styleId="12">
    <w:name w:val="Body Text"/>
    <w:basedOn w:val="1"/>
    <w:qFormat/>
    <w:uiPriority w:val="1"/>
    <w:rPr>
      <w:rFonts w:ascii="Arial" w:hAnsi="Arial" w:eastAsia="Arial" w:cs="Arial"/>
      <w:sz w:val="16"/>
      <w:szCs w:val="16"/>
      <w:lang w:val="en-US" w:eastAsia="en-US" w:bidi="en-US"/>
    </w:rPr>
  </w:style>
  <w:style w:type="table" w:customStyle="1" w:styleId="13">
    <w:name w:val="Table Normal1"/>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56"/>
      <w:ind w:left="1704" w:hanging="466"/>
    </w:pPr>
    <w:rPr>
      <w:rFonts w:ascii="Arial" w:hAnsi="Arial" w:eastAsia="Arial" w:cs="Arial"/>
      <w:lang w:val="en-US" w:eastAsia="en-US" w:bidi="en-US"/>
    </w:rPr>
  </w:style>
  <w:style w:type="paragraph" w:customStyle="1" w:styleId="15">
    <w:name w:val="Table Paragraph"/>
    <w:basedOn w:val="1"/>
    <w:qFormat/>
    <w:uiPriority w:val="1"/>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26"/>
    <customShpInfo spid="_x0000_s1034"/>
    <customShpInfo spid="_x0000_s1036"/>
    <customShpInfo spid="_x0000_s1037"/>
    <customShpInfo spid="_x0000_s1035"/>
    <customShpInfo spid="_x0000_s1039"/>
    <customShpInfo spid="_x0000_s1038"/>
    <customShpInfo spid="_x0000_s1040"/>
    <customShpInfo spid="_x0000_s1042"/>
    <customShpInfo spid="_x0000_s1043"/>
    <customShpInfo spid="_x0000_s1041"/>
    <customShpInfo spid="_x0000_s1044"/>
    <customShpInfo spid="_x0000_s1045"/>
    <customShpInfo spid="_x0000_s1046"/>
    <customShpInfo spid="_x0000_s1048"/>
    <customShpInfo spid="_x0000_s1047"/>
    <customShpInfo spid="_x0000_s1050"/>
    <customShpInfo spid="_x0000_s1049"/>
    <customShpInfo spid="_x0000_s1052"/>
    <customShpInfo spid="_x0000_s1051"/>
    <customShpInfo spid="_x0000_s1054"/>
    <customShpInfo spid="_x0000_s1055"/>
    <customShpInfo spid="_x0000_s1056"/>
    <customShpInfo spid="_x0000_s1053"/>
    <customShpInfo spid="_x0000_s1057"/>
    <customShpInfo spid="_x0000_s1058"/>
    <customShpInfo spid="_x0000_s1059"/>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06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280"/>
    <customShpInfo spid="_x0000_s1472"/>
    <customShpInfo spid="_x0000_s1473"/>
    <customShpInfo spid="_x0000_s1471"/>
    <customShpInfo spid="_x0000_s1474"/>
    <customShpInfo spid="_x0000_s1475"/>
    <customShpInfo spid="_x0000_s1477"/>
    <customShpInfo spid="_x0000_s1476"/>
    <customShpInfo spid="_x0000_s1478"/>
    <customShpInfo spid="_x0000_s1479"/>
    <customShpInfo spid="_x0000_s1480"/>
    <customShpInfo spid="_x0000_s1482"/>
    <customShpInfo spid="_x0000_s1483"/>
    <customShpInfo spid="_x0000_s1481"/>
    <customShpInfo spid="_x0000_s1484"/>
    <customShpInfo spid="_x0000_s1486"/>
    <customShpInfo spid="_x0000_s1487"/>
    <customShpInfo spid="_x0000_s1485"/>
    <customShpInfo spid="_x0000_s1488"/>
    <customShpInfo spid="_x0000_s1490"/>
    <customShpInfo spid="_x0000_s1491"/>
    <customShpInfo spid="_x0000_s1489"/>
    <customShpInfo spid="_x0000_s1492"/>
    <customShpInfo spid="_x0000_s1494"/>
    <customShpInfo spid="_x0000_s1495"/>
    <customShpInfo spid="_x0000_s1493"/>
    <customShpInfo spid="_x0000_s1496"/>
    <customShpInfo spid="_x0000_s1497"/>
    <customShpInfo spid="_x0000_s1499"/>
    <customShpInfo spid="_x0000_s1500"/>
    <customShpInfo spid="_x0000_s1498"/>
    <customShpInfo spid="_x0000_s1501"/>
    <customShpInfo spid="_x0000_s1502"/>
    <customShpInfo spid="_x0000_s1504"/>
    <customShpInfo spid="_x0000_s1505"/>
    <customShpInfo spid="_x0000_s1503"/>
    <customShpInfo spid="_x0000_s1506"/>
    <customShpInfo spid="_x0000_s1508"/>
    <customShpInfo spid="_x0000_s1509"/>
    <customShpInfo spid="_x0000_s1507"/>
    <customShpInfo spid="_x0000_s1510"/>
    <customShpInfo spid="_x0000_s1511"/>
    <customShpInfo spid="_x0000_s1513"/>
    <customShpInfo spid="_x0000_s1514"/>
    <customShpInfo spid="_x0000_s1512"/>
    <customShpInfo spid="_x0000_s1515"/>
    <customShpInfo spid="_x0000_s1517"/>
    <customShpInfo spid="_x0000_s1518"/>
    <customShpInfo spid="_x0000_s1519"/>
    <customShpInfo spid="_x0000_s1520"/>
    <customShpInfo spid="_x0000_s151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2023-03-10T22:31:00Z</dcterms:created>
  <dc:creator>Naveena</dc:creator>
  <cp:lastModifiedBy>naveena kota</cp:lastModifiedBy>
  <dcterms:modified xsi:type="dcterms:W3CDTF">2023-03-10T22:36:39Z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Intuit Inc. FPS Engine v4 (4.5.2.1 01/18/2023 06:19 PM)</vt:lpwstr>
  </property>
  <property fmtid="{D5CDD505-2E9C-101B-9397-08002B2CF9AE}" pid="4" name="LastSaved">
    <vt:filetime>2023-03-10T00:00:00Z</vt:filetime>
  </property>
  <property fmtid="{D5CDD505-2E9C-101B-9397-08002B2CF9AE}" pid="5" name="KSOProductBuildVer">
    <vt:lpwstr>1033-11.2.0.11486</vt:lpwstr>
  </property>
  <property fmtid="{D5CDD505-2E9C-101B-9397-08002B2CF9AE}" pid="6" name="ICV">
    <vt:lpwstr>8F6F8D3C6E454BC8B5AC45B32DB31953</vt:lpwstr>
  </property>
</Properties>
</file>