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7064F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8"/>
        <w:gridCol w:w="2088"/>
        <w:gridCol w:w="1504"/>
        <w:gridCol w:w="1688"/>
        <w:gridCol w:w="1427"/>
        <w:gridCol w:w="153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Kishan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Isayamudhan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Naicker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419775815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5724 Owens Dr, Apt 301, Pleasanton, CA 94588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9255779475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Kishan13690@gmail.com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 26 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7064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7064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706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7064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7064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706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3E095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E09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Dodge Changer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E09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Charger ST 2018</w:t>
            </w:r>
          </w:p>
        </w:tc>
        <w:tc>
          <w:tcPr>
            <w:tcW w:w="1971" w:type="dxa"/>
            <w:shd w:val="clear" w:color="auto" w:fill="auto"/>
          </w:tcPr>
          <w:p w:rsidR="003E095B" w:rsidRDefault="003E095B" w:rsidP="003E095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  <w:p w:rsidR="003E095B" w:rsidRPr="003E095B" w:rsidRDefault="003E095B" w:rsidP="003E09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3E09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E09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E09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08/30/2018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706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706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21" w:rsidRDefault="00497A21" w:rsidP="00E2132C">
      <w:r>
        <w:separator/>
      </w:r>
    </w:p>
  </w:endnote>
  <w:endnote w:type="continuationSeparator" w:id="0">
    <w:p w:rsidR="00497A21" w:rsidRDefault="00497A2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4F" w:rsidRDefault="004706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7064F" w:rsidRDefault="004706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7064F" w:rsidRPr="00A000E0" w:rsidRDefault="004706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7064F" w:rsidRDefault="0047064F" w:rsidP="00B23708">
    <w:pPr>
      <w:ind w:right="288"/>
      <w:jc w:val="center"/>
      <w:rPr>
        <w:rFonts w:ascii="Cambria" w:hAnsi="Cambria"/>
      </w:rPr>
    </w:pPr>
  </w:p>
  <w:p w:rsidR="0047064F" w:rsidRDefault="0047064F" w:rsidP="00B23708">
    <w:pPr>
      <w:ind w:right="288"/>
      <w:jc w:val="center"/>
      <w:rPr>
        <w:rFonts w:ascii="Cambria" w:hAnsi="Cambria"/>
      </w:rPr>
    </w:pPr>
  </w:p>
  <w:p w:rsidR="0047064F" w:rsidRPr="002B2F01" w:rsidRDefault="0047064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7064F" w:rsidRDefault="004706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21" w:rsidRDefault="00497A21" w:rsidP="00E2132C">
      <w:r>
        <w:separator/>
      </w:r>
    </w:p>
  </w:footnote>
  <w:footnote w:type="continuationSeparator" w:id="0">
    <w:p w:rsidR="00497A21" w:rsidRDefault="00497A2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64F" w:rsidRDefault="0047064F">
    <w:pPr>
      <w:pStyle w:val="Header"/>
    </w:pPr>
  </w:p>
  <w:p w:rsidR="0047064F" w:rsidRDefault="0047064F">
    <w:pPr>
      <w:pStyle w:val="Header"/>
    </w:pPr>
  </w:p>
  <w:p w:rsidR="0047064F" w:rsidRDefault="0047064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95B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064F"/>
    <w:rsid w:val="00475522"/>
    <w:rsid w:val="00484004"/>
    <w:rsid w:val="00485C9E"/>
    <w:rsid w:val="00497A21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9080B8"/>
  <w15:docId w15:val="{22D8173C-FB1D-4B9E-936F-26B9564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048B-CF7C-41F5-8127-A985C53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253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Kishan</cp:lastModifiedBy>
  <cp:revision>15</cp:revision>
  <cp:lastPrinted>2017-11-30T17:51:00Z</cp:lastPrinted>
  <dcterms:created xsi:type="dcterms:W3CDTF">2017-01-28T20:34:00Z</dcterms:created>
  <dcterms:modified xsi:type="dcterms:W3CDTF">2019-01-25T17:12:00Z</dcterms:modified>
</cp:coreProperties>
</file>