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2"/>
        <w:gridCol w:w="2358"/>
        <w:gridCol w:w="1440"/>
        <w:gridCol w:w="1634"/>
        <w:gridCol w:w="1393"/>
        <w:gridCol w:w="148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41F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RAVINDRANATH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41F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NETHI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41F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673293250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05D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05/30/84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05D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941F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4500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Truxel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Apt 1015,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Sacramento,California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,95834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41F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248 761 9374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41F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Nethiravi777@gmail.com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405D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12/16/12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41F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 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941F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41F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41F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41F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41F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41FD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405D1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072000326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405D1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160001000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41FD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41FD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RAVINDRANATH NETHI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350"/>
        <w:gridCol w:w="117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941FDA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35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941FDA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C82D37" w:rsidRDefault="00941FD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  <w:p w:rsidR="00941FDA" w:rsidRPr="00C03D07" w:rsidRDefault="00941FD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170" w:type="dxa"/>
          </w:tcPr>
          <w:p w:rsidR="00C82D37" w:rsidRDefault="00941FD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  <w:p w:rsidR="00941FDA" w:rsidRPr="00C03D07" w:rsidRDefault="00941FD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04/25/17</w:t>
            </w:r>
          </w:p>
        </w:tc>
        <w:tc>
          <w:tcPr>
            <w:tcW w:w="1710" w:type="dxa"/>
          </w:tcPr>
          <w:p w:rsidR="00C82D37" w:rsidRDefault="00941FD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04/24/2017</w:t>
            </w:r>
          </w:p>
          <w:p w:rsidR="00941FDA" w:rsidRPr="00C03D07" w:rsidRDefault="00941FD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12/30/2017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941FDA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35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941FDA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193D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TCS,Michigan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state, Auburn hills</w:t>
            </w:r>
          </w:p>
        </w:tc>
        <w:tc>
          <w:tcPr>
            <w:tcW w:w="1546" w:type="dxa"/>
          </w:tcPr>
          <w:p w:rsidR="00685178" w:rsidRPr="00C03D07" w:rsidRDefault="00405D1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 Analyst</w:t>
            </w:r>
          </w:p>
        </w:tc>
        <w:tc>
          <w:tcPr>
            <w:tcW w:w="1648" w:type="dxa"/>
          </w:tcPr>
          <w:p w:rsidR="00685178" w:rsidRPr="00C03D07" w:rsidRDefault="006E5BA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12/16/12</w:t>
            </w:r>
          </w:p>
        </w:tc>
        <w:tc>
          <w:tcPr>
            <w:tcW w:w="1441" w:type="dxa"/>
          </w:tcPr>
          <w:p w:rsidR="00685178" w:rsidRPr="00C03D07" w:rsidRDefault="006E5BA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04/24/17</w:t>
            </w:r>
          </w:p>
        </w:tc>
        <w:tc>
          <w:tcPr>
            <w:tcW w:w="814" w:type="dxa"/>
          </w:tcPr>
          <w:p w:rsidR="00685178" w:rsidRPr="00C03D07" w:rsidRDefault="006E5BA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E5BA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E5BA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ERP GLOBAL INC, Michigan, Troy</w:t>
            </w:r>
          </w:p>
        </w:tc>
        <w:tc>
          <w:tcPr>
            <w:tcW w:w="1546" w:type="dxa"/>
          </w:tcPr>
          <w:p w:rsidR="00685178" w:rsidRPr="00C03D07" w:rsidRDefault="001F220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developers</w:t>
            </w:r>
          </w:p>
        </w:tc>
        <w:tc>
          <w:tcPr>
            <w:tcW w:w="1648" w:type="dxa"/>
          </w:tcPr>
          <w:p w:rsidR="00685178" w:rsidRPr="00C03D07" w:rsidRDefault="006E5BA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04/25/17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E5BA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1F220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 w:rsidR="006E5BA2">
              <w:rPr>
                <w:rFonts w:ascii="Calibri" w:hAnsi="Calibri" w:cs="Calibri"/>
                <w:color w:val="000000"/>
                <w:sz w:val="24"/>
                <w:szCs w:val="24"/>
              </w:rPr>
              <w:t>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6E5B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FIAT CHRSYLER AUTOMOBILES</w:t>
            </w:r>
          </w:p>
        </w:tc>
        <w:tc>
          <w:tcPr>
            <w:tcW w:w="1494" w:type="dxa"/>
          </w:tcPr>
          <w:p w:rsidR="005A093C" w:rsidRPr="00C03D07" w:rsidRDefault="006E5B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IBM 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6E5B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Auburn hills, Michigan</w:t>
            </w:r>
          </w:p>
        </w:tc>
        <w:tc>
          <w:tcPr>
            <w:tcW w:w="1494" w:type="dxa"/>
          </w:tcPr>
          <w:p w:rsidR="005A093C" w:rsidRPr="00C03D07" w:rsidRDefault="006E5B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Sacramento, California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E5B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12/16/12</w:t>
            </w:r>
          </w:p>
        </w:tc>
        <w:tc>
          <w:tcPr>
            <w:tcW w:w="1494" w:type="dxa"/>
          </w:tcPr>
          <w:p w:rsidR="005A093C" w:rsidRPr="00C03D07" w:rsidRDefault="006E5B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04/25/17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6E5B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04/24/17</w:t>
            </w:r>
          </w:p>
        </w:tc>
        <w:tc>
          <w:tcPr>
            <w:tcW w:w="1494" w:type="dxa"/>
          </w:tcPr>
          <w:p w:rsidR="005A093C" w:rsidRPr="00C03D07" w:rsidRDefault="001F220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12/30/18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6E5B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6E5B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6E5B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:rsidR="005A093C" w:rsidRPr="00C03D07" w:rsidRDefault="006E5B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6E5B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494" w:type="dxa"/>
          </w:tcPr>
          <w:p w:rsidR="005A093C" w:rsidRPr="00C03D07" w:rsidRDefault="006E5B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6E5B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6E5B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6E5B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C23297" w:rsidRPr="00C03D07" w:rsidRDefault="006E5B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6E5B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 miles</w:t>
            </w:r>
          </w:p>
        </w:tc>
        <w:tc>
          <w:tcPr>
            <w:tcW w:w="1494" w:type="dxa"/>
          </w:tcPr>
          <w:p w:rsidR="00C23297" w:rsidRPr="00C03D07" w:rsidRDefault="006E5B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6E5BA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1500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6E5BA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600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1304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&amp; Corolla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1304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1304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1304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07-15-17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1304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&amp; Corolla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1304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1304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1304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09-02-14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1304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27" w:type="dxa"/>
          </w:tcPr>
          <w:p w:rsidR="00B95496" w:rsidRPr="00C03D07" w:rsidRDefault="001304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09/15/17</w:t>
            </w:r>
          </w:p>
        </w:tc>
        <w:tc>
          <w:tcPr>
            <w:tcW w:w="3276" w:type="dxa"/>
          </w:tcPr>
          <w:p w:rsidR="00B95496" w:rsidRPr="00C03D07" w:rsidRDefault="001304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1304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1304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1304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1304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</w:t>
            </w:r>
          </w:p>
        </w:tc>
        <w:tc>
          <w:tcPr>
            <w:tcW w:w="1201" w:type="dxa"/>
          </w:tcPr>
          <w:p w:rsidR="00E059E1" w:rsidRPr="00C03D07" w:rsidRDefault="001304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India travel expenses</w:t>
            </w: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D8223A" w:rsidRPr="005A2CD3" w:rsidRDefault="00D8223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D8223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41FD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41FD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4C7" w:rsidRDefault="007054C7" w:rsidP="00E2132C">
      <w:r>
        <w:separator/>
      </w:r>
    </w:p>
  </w:endnote>
  <w:endnote w:type="continuationSeparator" w:id="0">
    <w:p w:rsidR="007054C7" w:rsidRDefault="007054C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1B" w:rsidRDefault="00405D1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05D1B" w:rsidRDefault="00405D1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05D1B" w:rsidRPr="00A000E0" w:rsidRDefault="00405D1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05D1B" w:rsidRDefault="00405D1B" w:rsidP="00B23708">
    <w:pPr>
      <w:ind w:right="288"/>
      <w:jc w:val="center"/>
      <w:rPr>
        <w:rFonts w:ascii="Cambria" w:hAnsi="Cambria"/>
      </w:rPr>
    </w:pPr>
  </w:p>
  <w:p w:rsidR="00405D1B" w:rsidRDefault="00405D1B" w:rsidP="00B23708">
    <w:pPr>
      <w:ind w:right="288"/>
      <w:jc w:val="center"/>
      <w:rPr>
        <w:rFonts w:ascii="Cambria" w:hAnsi="Cambria"/>
      </w:rPr>
    </w:pPr>
  </w:p>
  <w:p w:rsidR="00405D1B" w:rsidRPr="002B2F01" w:rsidRDefault="00405D1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405D1B" w:rsidRDefault="00405D1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D6C4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4C7" w:rsidRDefault="007054C7" w:rsidP="00E2132C">
      <w:r>
        <w:separator/>
      </w:r>
    </w:p>
  </w:footnote>
  <w:footnote w:type="continuationSeparator" w:id="0">
    <w:p w:rsidR="007054C7" w:rsidRDefault="007054C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1B" w:rsidRDefault="00405D1B">
    <w:pPr>
      <w:pStyle w:val="Header"/>
    </w:pPr>
  </w:p>
  <w:p w:rsidR="00405D1B" w:rsidRDefault="00405D1B">
    <w:pPr>
      <w:pStyle w:val="Header"/>
    </w:pPr>
  </w:p>
  <w:p w:rsidR="00405D1B" w:rsidRDefault="00405D1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04AC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3DF6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2204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D1B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6C40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E5BA2"/>
    <w:rsid w:val="006F28EE"/>
    <w:rsid w:val="006F3254"/>
    <w:rsid w:val="006F40C4"/>
    <w:rsid w:val="006F622F"/>
    <w:rsid w:val="00700066"/>
    <w:rsid w:val="007054C7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672F"/>
    <w:rsid w:val="00941FDA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223A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06B7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9980EC0"/>
  <w15:docId w15:val="{14DCB84A-344E-4919-8831-02A8EF23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1AA87-52C0-412A-986E-513B5DDC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994</TotalTime>
  <Pages>1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Ravindranath Nethi</cp:lastModifiedBy>
  <cp:revision>5</cp:revision>
  <cp:lastPrinted>2017-11-30T17:51:00Z</cp:lastPrinted>
  <dcterms:created xsi:type="dcterms:W3CDTF">2017-12-13T20:20:00Z</dcterms:created>
  <dcterms:modified xsi:type="dcterms:W3CDTF">2018-04-12T18:12:00Z</dcterms:modified>
</cp:coreProperties>
</file>